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b9f3" w14:textId="b40b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қала,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2024 жылғы 30 желтоқсандағы № 30-3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Қарасай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Қаскелең қаласының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3 798 968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3 230 683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568 285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3 815 375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16 407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16 407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16 407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Қарасай ауданы Жамбыл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525 384 мың теңге, оның ішінде: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449 824 мың теңге;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75 560 мың теңге; 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530 738 мың теңге;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5 354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5 354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5 354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Қарасай ауданы Елтай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604 982 мың теңге, оның ішінде: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510 682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94 300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608 180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3 198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қалдықтры 3 198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Қарасай ауданы Жібек жолы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733 277 мың теңге, оның ішінде: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646 651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86 626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741 953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8 676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8 676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8 676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Қарасай ауданы Райымбек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1 391 577 мың теңге, оның ішінде: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1 293 376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1 404 281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12 704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12 704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12 704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Қарасай ауданы Бірінші май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7"/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204 240 мың теңге, оның ішінде: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143 764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205 347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1 107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Қарасай ауданы Жандосов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364 069 мың теңге, оның ішінде: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302 424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364 075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Қарасай ауданы Ұмтыл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1"/>
    <w:bookmarkStart w:name="z1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485 028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428 520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486 633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1 605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1 605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Қарасай ауданы Шамалған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3"/>
    <w:bookmarkStart w:name="z1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716 348 мың теңге, оның ішінде: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609 182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107 166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721 453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5 105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5 105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5 105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Қарасай ауданы Іргелі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5"/>
    <w:bookmarkStart w:name="z1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1 694 866 мың теңге, оның ішінде: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1 579 180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115 686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1 695 762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896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896 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Қарасай ауданы Әйтей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7"/>
    <w:bookmarkStart w:name="z1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340 375 мың теңге, оның ішінде: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233 371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107 004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4 125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4 125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4 125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аудандық бюджетте қала, ауылдық округтері бюджетінен аудандық бюджетке бюджеттік алып қоюлардың көлемі 5 895 804 мың теңге сомасында көзделсін, оның ішінде:</w:t>
      </w:r>
    </w:p>
    <w:bookmarkEnd w:id="39"/>
    <w:bookmarkStart w:name="z1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 2 180 388 мың теңге;</w:t>
      </w:r>
    </w:p>
    <w:bookmarkEnd w:id="40"/>
    <w:bookmarkStart w:name="z1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314 876 мың теңге;</w:t>
      </w:r>
    </w:p>
    <w:bookmarkEnd w:id="41"/>
    <w:bookmarkStart w:name="z1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291 250 мың теңге;</w:t>
      </w:r>
    </w:p>
    <w:bookmarkEnd w:id="42"/>
    <w:bookmarkStart w:name="z1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 367 728 мың теңге;</w:t>
      </w:r>
    </w:p>
    <w:bookmarkEnd w:id="43"/>
    <w:bookmarkStart w:name="z1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 819 921 мың теңге.</w:t>
      </w:r>
    </w:p>
    <w:bookmarkEnd w:id="44"/>
    <w:bookmarkStart w:name="z1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 50 280 мың теңге;</w:t>
      </w:r>
    </w:p>
    <w:bookmarkEnd w:id="45"/>
    <w:bookmarkStart w:name="z1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 150 390 мың теңге;</w:t>
      </w:r>
    </w:p>
    <w:bookmarkEnd w:id="46"/>
    <w:bookmarkStart w:name="z1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 236 984 мың теңге;</w:t>
      </w:r>
    </w:p>
    <w:bookmarkEnd w:id="47"/>
    <w:bookmarkStart w:name="z1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 351 776 мың теңге;</w:t>
      </w:r>
    </w:p>
    <w:bookmarkEnd w:id="48"/>
    <w:bookmarkStart w:name="z1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 1 031 599 мың теңге;</w:t>
      </w:r>
    </w:p>
    <w:bookmarkEnd w:id="49"/>
    <w:bookmarkStart w:name="z1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 100 612 мың теңге.</w:t>
      </w:r>
    </w:p>
    <w:bookmarkEnd w:id="50"/>
    <w:bookmarkStart w:name="z1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2025 жылдың 1 қаңтарынан бастап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2025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2-қосымша</w:t>
            </w:r>
          </w:p>
        </w:tc>
      </w:tr>
    </w:tbl>
    <w:bookmarkStart w:name="z1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2026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3-қосымша</w:t>
            </w:r>
          </w:p>
        </w:tc>
      </w:tr>
    </w:tbl>
    <w:bookmarkStart w:name="z1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2027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5-қосымша</w:t>
            </w:r>
          </w:p>
        </w:tc>
      </w:tr>
    </w:tbl>
    <w:bookmarkStart w:name="z1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2026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6-қосымша</w:t>
            </w:r>
          </w:p>
        </w:tc>
      </w:tr>
    </w:tbl>
    <w:bookmarkStart w:name="z1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2027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375 977 375 977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2025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30-3 шешіміне 8-қосымша</w:t>
            </w:r>
          </w:p>
        </w:tc>
      </w:tr>
    </w:tbl>
    <w:bookmarkStart w:name="z18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2026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9-қосымша</w:t>
            </w:r>
          </w:p>
        </w:tc>
      </w:tr>
    </w:tbl>
    <w:bookmarkStart w:name="z18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2027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18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2025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11-қосымша</w:t>
            </w:r>
          </w:p>
        </w:tc>
      </w:tr>
    </w:tbl>
    <w:bookmarkStart w:name="z18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2026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12-қосымша</w:t>
            </w:r>
          </w:p>
        </w:tc>
      </w:tr>
    </w:tbl>
    <w:bookmarkStart w:name="z18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2027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2025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410 909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14-қосымша</w:t>
            </w:r>
          </w:p>
        </w:tc>
      </w:tr>
    </w:tbl>
    <w:bookmarkStart w:name="z19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2026 жылға арналған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84 200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15-қосымша</w:t>
            </w:r>
          </w:p>
        </w:tc>
      </w:tr>
    </w:tbl>
    <w:bookmarkStart w:name="z19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2027 жылға арналған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2025 жылға арналған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17-қосымша</w:t>
            </w:r>
          </w:p>
        </w:tc>
      </w:tr>
    </w:tbl>
    <w:bookmarkStart w:name="z19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2026 жылға арналған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18-қосымша</w:t>
            </w:r>
          </w:p>
        </w:tc>
      </w:tr>
    </w:tbl>
    <w:bookmarkStart w:name="z20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2027 жылға арналған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30желтоқсан № 30-3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2025 жылға арналған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20-қосымша</w:t>
            </w:r>
          </w:p>
        </w:tc>
      </w:tr>
    </w:tbl>
    <w:bookmarkStart w:name="z20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2026 жылға арналған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21-қосымша</w:t>
            </w:r>
          </w:p>
        </w:tc>
      </w:tr>
    </w:tbl>
    <w:bookmarkStart w:name="z20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2027 жылға арналған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2025 жылға арналған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72 844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72 844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72 844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23-қосымша</w:t>
            </w:r>
          </w:p>
        </w:tc>
      </w:tr>
    </w:tbl>
    <w:bookmarkStart w:name="z21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2026 жылға арналған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24-қосымша</w:t>
            </w:r>
          </w:p>
        </w:tc>
      </w:tr>
    </w:tbl>
    <w:bookmarkStart w:name="z21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2027 жылға арналған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2025 жылға арналған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26-қосымша</w:t>
            </w:r>
          </w:p>
        </w:tc>
      </w:tr>
    </w:tbl>
    <w:bookmarkStart w:name="z21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2026 жылға арналған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27-қосымша</w:t>
            </w:r>
          </w:p>
        </w:tc>
      </w:tr>
    </w:tbl>
    <w:bookmarkStart w:name="z21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2027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2025 жылға арналған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29-қосымша</w:t>
            </w:r>
          </w:p>
        </w:tc>
      </w:tr>
    </w:tbl>
    <w:bookmarkStart w:name="z22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2026 жылға арналған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85 381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85 381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85 381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30-қосымша</w:t>
            </w:r>
          </w:p>
        </w:tc>
      </w:tr>
    </w:tbl>
    <w:bookmarkStart w:name="z22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2027 жылға арналған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364 314 214 912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Қарасай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2025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340 375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32-қосымша</w:t>
            </w:r>
          </w:p>
        </w:tc>
      </w:tr>
    </w:tbl>
    <w:bookmarkStart w:name="z22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2026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 № 30-3 шешіміне 33-қосымша</w:t>
            </w:r>
          </w:p>
        </w:tc>
      </w:tr>
    </w:tbl>
    <w:bookmarkStart w:name="z23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2027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313 695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