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a620" w14:textId="54aa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5 қаңтардағы № 17-99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61 917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12 846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49 071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62 802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885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885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885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55 895 мың теңге, оның ішінде: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11 171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44 724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56 385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490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490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Қақпақ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57 206 мың теңге, оның ішінде: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13 164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44 042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57 650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444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444 мың теңге,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444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Қарасаз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56 222 мың теңге, оның ішінде: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13 100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43 122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57 345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1 123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1 123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1 123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Нарынқол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187 382 мың теңге, оның ішінде: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42 388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144 994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195 560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8 178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8 178 мың теңге, оның ішінде: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8 178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Сарыжаз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65 489 мың теңге, оның ішінде: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20 973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44 516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69 756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4 267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4 267 мың теңге, оның ішінде: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4 267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Сүмбе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63 488 мың теңге, оның ішінде: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20 106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43 382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66 113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2 625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2 625 мың теңге, оның ішінде: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2 625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Текес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55 504 мың теңге, оның ішінде: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50 789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Тегістік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49 410 мың теңге, оның ішінде: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Ұзақ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32"/>
    <w:bookmarkStart w:name="z1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51 563 мың теңге, оның ішінде: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2 932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Шәлкөде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50 406 мың теңге, оның ішінде: </w:t>
      </w:r>
    </w:p>
    <w:bookmarkEnd w:id="135"/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14 241 мың теңге;</w:t>
      </w:r>
    </w:p>
    <w:bookmarkEnd w:id="136"/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7"/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8"/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36 165 мың теңге;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53 338 мың теңге;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44"/>
    <w:bookmarkStart w:name="z1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5"/>
    <w:bookmarkStart w:name="z18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6"/>
    <w:bookmarkStart w:name="z1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2 932 мың теңге;</w:t>
      </w:r>
    </w:p>
    <w:bookmarkEnd w:id="147"/>
    <w:bookmarkStart w:name="z18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2 932 мың теңге, оның ішінде:</w:t>
      </w:r>
    </w:p>
    <w:bookmarkEnd w:id="148"/>
    <w:bookmarkStart w:name="z18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9"/>
    <w:bookmarkStart w:name="z18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0"/>
    <w:bookmarkStart w:name="z1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2 932 мың теңге.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Райымбек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33-178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152"/>
    <w:bookmarkStart w:name="z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2024 жылдың 1 қаңтарынан бастап қолданысқа енгізіледі.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2-қосымша</w:t>
            </w:r>
          </w:p>
        </w:tc>
      </w:tr>
    </w:tbl>
    <w:bookmarkStart w:name="z22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3-қосымша</w:t>
            </w:r>
          </w:p>
        </w:tc>
      </w:tr>
    </w:tbl>
    <w:bookmarkStart w:name="z23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7 350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5-қосымша</w:t>
            </w:r>
          </w:p>
        </w:tc>
      </w:tr>
    </w:tbl>
    <w:bookmarkStart w:name="z25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7 400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6-қосымша</w:t>
            </w:r>
          </w:p>
        </w:tc>
      </w:tr>
    </w:tbl>
    <w:bookmarkStart w:name="z27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Қайнар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Қақпақ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аудандық мәслихатының 2024 жылғы 5 қаңтар № 17-99 шешіміне 8-қосымша</w:t>
            </w:r>
          </w:p>
        </w:tc>
      </w:tr>
    </w:tbl>
    <w:bookmarkStart w:name="z29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Қақпақ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9-қосымша</w:t>
            </w:r>
          </w:p>
        </w:tc>
      </w:tr>
    </w:tbl>
    <w:bookmarkStart w:name="z30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Қақпақ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10 100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Қарасаз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11-қосымша</w:t>
            </w:r>
          </w:p>
        </w:tc>
      </w:tr>
    </w:tbl>
    <w:bookmarkStart w:name="z33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Қарасаз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12-қосымша</w:t>
            </w:r>
          </w:p>
        </w:tc>
      </w:tr>
    </w:tbl>
    <w:bookmarkStart w:name="z34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Қарасаз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Нарынқол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14-қосымша</w:t>
            </w:r>
          </w:p>
        </w:tc>
      </w:tr>
    </w:tbl>
    <w:bookmarkStart w:name="z36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Нарынқол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15-қосымша</w:t>
            </w:r>
          </w:p>
        </w:tc>
      </w:tr>
    </w:tbl>
    <w:bookmarkStart w:name="z37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Нарынқол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аудандық мәслихатының 2024 жылғы 5 қаңтар № 17-99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Сарыжаз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17-қосымша</w:t>
            </w:r>
          </w:p>
        </w:tc>
      </w:tr>
    </w:tbl>
    <w:bookmarkStart w:name="z40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Сарыжаз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18-қосымша</w:t>
            </w:r>
          </w:p>
        </w:tc>
      </w:tr>
    </w:tbl>
    <w:bookmarkStart w:name="z41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Сарыжаз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Райымбек аудандық мәслихатының 25.07.2024 </w:t>
      </w:r>
      <w:r>
        <w:rPr>
          <w:rFonts w:ascii="Times New Roman"/>
          <w:b w:val="false"/>
          <w:i w:val="false"/>
          <w:color w:val="ff0000"/>
          <w:sz w:val="28"/>
        </w:rPr>
        <w:t>№ 27-147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Сүмбе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20-қосымша</w:t>
            </w:r>
          </w:p>
        </w:tc>
      </w:tr>
    </w:tbl>
    <w:bookmarkStart w:name="z439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Сүмбе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21-қосымша</w:t>
            </w:r>
          </w:p>
        </w:tc>
      </w:tr>
    </w:tbl>
    <w:bookmarkStart w:name="z45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Сүмбе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Текес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23-қосымша</w:t>
            </w:r>
          </w:p>
        </w:tc>
      </w:tr>
    </w:tbl>
    <w:bookmarkStart w:name="z47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Текес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аудандық мәслихатының 2024 жылғы 5 қаңтар № 17-99 шешіміне 24-қосымша</w:t>
            </w:r>
          </w:p>
        </w:tc>
      </w:tr>
    </w:tbl>
    <w:bookmarkStart w:name="z48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Текес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Тегістік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аудандық мәслихатының 2024 жылғы 5 қаңтар № 17-99 шешіміне 26-қосымша</w:t>
            </w:r>
          </w:p>
        </w:tc>
      </w:tr>
    </w:tbl>
    <w:bookmarkStart w:name="z51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Тегістік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27-қосымша</w:t>
            </w:r>
          </w:p>
        </w:tc>
      </w:tr>
    </w:tbl>
    <w:bookmarkStart w:name="z52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Тегістік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Ұзақ батыр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29-қосымша</w:t>
            </w:r>
          </w:p>
        </w:tc>
      </w:tr>
    </w:tbl>
    <w:bookmarkStart w:name="z547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Ұзақ батыр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30-қосымша</w:t>
            </w:r>
          </w:p>
        </w:tc>
      </w:tr>
    </w:tbl>
    <w:bookmarkStart w:name="z55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Ұзақ батыр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1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Шәлкөде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32-қосымша</w:t>
            </w:r>
          </w:p>
        </w:tc>
      </w:tr>
    </w:tbl>
    <w:bookmarkStart w:name="z58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Шәлкөде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 № 17-99 шешіміне 33-қосымша</w:t>
            </w:r>
          </w:p>
        </w:tc>
      </w:tr>
    </w:tbl>
    <w:bookmarkStart w:name="z595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Шәлкөде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