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fba8" w14:textId="3dbf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2021 жылғы 27 қыркүйектегі № 13-59 "Райымбек ауданының ауылдық округтерінің жергілікті қоғамдастық жиналыстарының регламенттерін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6 ақпандағы № 18-105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2021 жылғы 27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13-59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"Райымбек ауданының ауылдық округтерінің жергілікті қоғамдастық жиналыстарының регламенттерін бекіту туралы" (Нормативтік құқықтық актілерді мемлекеттік тіркеу тізілімінде № 159181 болып тіркелген) шешімнің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