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3902" w14:textId="a263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5 қаңтардағы № 17-99 "Райымбек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5 маусымдағы № 25-138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2024-2026 жылдарға арналған бюджеттері туралы" 2024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192 386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Жамбыл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10 872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51 045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Қайнар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55 895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10 899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44 996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56 385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Қақпақ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57 206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13 920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43 286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57 650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Қарасаз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51 222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11 692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39 530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Нарынқол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154 882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41 953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112 929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163 060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8 178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8 178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8 178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Сарыжаз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61 989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19 630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42 359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66 256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4 267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4 267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4 267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Сүмбе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56 488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20 106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36 382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59 113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2 625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2 625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Текес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54 003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14 696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39 307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55 065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1 062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1 062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1 062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Тегістік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55 504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5 153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50 351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Ұзақ батыр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47 410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11 638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35 772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1 305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Шәлкөде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50 406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14 241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36 165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53 338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2 932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2 932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1-қосымша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4-қосымша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7-қосымша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10-қосымша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13-қосымша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16-қосымша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19-қосымша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22-қосымша</w:t>
            </w:r>
          </w:p>
        </w:tc>
      </w:tr>
    </w:tbl>
    <w:bookmarkStart w:name="z30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Текес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25-қосымша</w:t>
            </w:r>
          </w:p>
        </w:tc>
      </w:tr>
    </w:tbl>
    <w:bookmarkStart w:name="z31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28-қосымша</w:t>
            </w:r>
          </w:p>
        </w:tc>
      </w:tr>
    </w:tbl>
    <w:bookmarkStart w:name="z33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маусымдағы № 25-138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31-қосымша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Шәлкөде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