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eb11" w14:textId="9f3e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2024 жылғы 5 қаңтардағы № 17-99 "Райымбек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25 шілдедегі № 27-147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2024-2026 жылдарға арналған бюджеттері туралы" 2024 жылғы 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17-99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192 386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Жамбыл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61 917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20 846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41 071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62 802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885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Қайнар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55 895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11 171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44 724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56 385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490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490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490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Қақпақ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57 206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17 658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39 548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57 650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444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444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444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Қарасаз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53 222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40 122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54 345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1 123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Нарынқол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154 882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57 616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97 266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163 060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8 178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8 178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8 178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Сарыжаз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61 989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20 973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41 016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66 256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4 267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4 267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4 267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Сүмбе ауылдық округінің бюджеті тиісінше осы шешімнің 19, 20,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56 488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21 180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35 308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59 113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2 625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2 625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2 625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Текес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54 003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15 674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38 329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55 065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1 062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1 062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1 062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Тегістік ауылдық округінің бюджеті тиісінше осы шешімнің 25, 26,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55 504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16 068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39 436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55 887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383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Ұзақ батыр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49 410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11 838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37 572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50 715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1 305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1 305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1 305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мәслихатының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 тұрақты комиссиясына жүктелсін.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1-қосымша</w:t>
            </w:r>
          </w:p>
        </w:tc>
      </w:tr>
    </w:tbl>
    <w:bookmarkStart w:name="z19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4-қосымша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7-қосымша</w:t>
            </w:r>
          </w:p>
        </w:tc>
      </w:tr>
    </w:tbl>
    <w:bookmarkStart w:name="z22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Қақпақ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10-қосымша</w:t>
            </w:r>
          </w:p>
        </w:tc>
      </w:tr>
    </w:tbl>
    <w:bookmarkStart w:name="z23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Қарасаз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13-қосымша</w:t>
            </w:r>
          </w:p>
        </w:tc>
      </w:tr>
    </w:tbl>
    <w:bookmarkStart w:name="z24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Нарынқол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16-қосымша</w:t>
            </w:r>
          </w:p>
        </w:tc>
      </w:tr>
    </w:tbl>
    <w:bookmarkStart w:name="z26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Сарыжаз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19-қосымша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22-қосымша</w:t>
            </w:r>
          </w:p>
        </w:tc>
      </w:tr>
    </w:tbl>
    <w:bookmarkStart w:name="z28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Текес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25-қосымша</w:t>
            </w:r>
          </w:p>
        </w:tc>
      </w:tr>
    </w:tbl>
    <w:bookmarkStart w:name="z30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Тегістік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25 шілдедегі № 27-147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5 қаңтардағы "Райымбек ауданының ауылдық округтерінің 2024-2026 жылдарға арналған бюджеті туралы" № 17-99 шешіміне 28-қосымша</w:t>
            </w:r>
          </w:p>
        </w:tc>
      </w:tr>
    </w:tbl>
    <w:bookmarkStart w:name="z31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Ұзақ батыр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