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41022" w14:textId="8e410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Райымбек ауданының 2025-2027 жылдарға арналған аудандық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Райымбек аудандық мәслихатының 2024 жылғы 30 желтоқсандағы № 36-194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- осы шешімнің 6-тармағымен.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Райымбек аудандық мәслихаты ШЕШТІ: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аудандық бюджет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3-қосымшаларына сәйкес, оның ішінде 2025 жылға келесі көлемдерде бекітілсін: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7 730 526 мың теңге, оның ішінде: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1 829 954 мың теңге;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178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5 900 394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7 730 526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106 294 мың теңге,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228 056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121 762 мың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106 294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106 294 мың теңге, оның ішінде: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228 056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121 762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теңге.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аудандық бюджетте аудандық бюджеттен ауылдық округтердің бюджеттеріне берілетін бюджеттік субвенциялар көлемдері 256 623 мың теңге сомасында көзделсін, оның ішінде: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ауылдық округіне 23 143 мың теңге;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Қайнар ауылдық округіне 29 857 мың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Қақпақ ауылдық округіне 21 913 мың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Қарасаз ауылдық округіне 25 779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Нарынқол ауылдық округіне 28 835 мың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Сарыжаз ауылдық округіне 23 771 мың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Сүмбе ауылдық округіне 16 149 мың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Текес ауылдық округіне 15 075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Ұзақ батыр ауылдық округіне 21 637 мың теңге;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Шәлкөде ауылдық округіне 15 674 мың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Тегістік ауылдық округіне 34 790 мың теңге.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аудандық бюджетте ауылдық округтердің бюджеттеріне берілетін ағымдағы нысаналы трансферттердің көзделгені ескерілсін, оның ішінде: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асыруға ауылдық елді мекендерді жайластыруды шешуге арналған іс-шараларды іске асыруға;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мекендердегі көшелерді жарықтандыруға;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мекендердің санитариясын қамтамасыз етуге;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 мен көгалдандыруға;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қалаларда, ауылдарда, кенттерде, ауылдық округтерде автомобиль жолдарының жұмыс істеуін қамтамасыз етуге.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трансферттерді ауылдық округтердің бюджеттеріне бөлу Райымбек ауданы әкімдігінің қаулысы негізінде айқындалады.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Райымбек ауданы әкімдігінің 2025 жылға арналған резерві 36 599 мың теңге сомасында бекітілсін.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шешімнің орындалуын бақылау Райымбек аудандық мәслихаттың "Жергілікті өзін-өзі басқару, бюджет, шағын және орта кәсіпкерлікті дамыту, туризм, инновациялық даму, өнеркәсіп, құрылыс, көлік, коммуникация, энергетика, тұрғын үй-коммуналдық шаруашылық, ауылшаруашылығы және жер қатынастарын реттеу, қоршаған ортаны қорғау, табиғи ресурстарды тиімді пайдалану жөніндегі" тұрақты комиссиясына жүктелсін.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2025 жылдың 1 қаңтарынан бастап қолданысқа енгізіледі.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Мусирбаев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2024 жылғы 30 желтоқсандағы № 36-194 шешіміне 1-қосымша</w:t>
            </w:r>
          </w:p>
        </w:tc>
      </w:tr>
    </w:tbl>
    <w:bookmarkStart w:name="z50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7 730 526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7 730 526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мәслихатының аппараты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қызметін қамтамасыз ету жөніндегі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Қаржылық қызмет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Жалпыға бірдей әскери міндетті атқару шеңберіндегі іс-шаралар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 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әлеуметтiк қамсыздандыру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қамтамасыз ету салаларындағы өзге де қызметтер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шаруашылық және тұрғын үй инспекциясы бөлімі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және тұрғын үй қоры саласында жергілікті деңгейде мемлекеттік саясатты іске асыру бойынша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кітапханалардың жұмыс істеуі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ауыл шаруашылығы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жолаушылар көлігі және автомобиль жолдары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-106 294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2024 жылғы 30 желтоқсандағы № 36-194 шешіміне 2-қосымша</w:t>
            </w:r>
          </w:p>
        </w:tc>
      </w:tr>
    </w:tbl>
    <w:bookmarkStart w:name="z58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аудандық бюджет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4 768 051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үшін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2 867 307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2 867 307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2 867 307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4 768 051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мәслихатының аппараты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қызметін қамтамасыз ету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Қаржылық қызмет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Жалпыға бірдей әскери міндетті атқару шеңберіндегі іс-шаралар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 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әлеуметтiк қамсыздандыру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қамтамасыз ету салаларындағы өзге де қызметтер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шаруашылық және тұрғын үй инспекциясы бөлімі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және тұрғын үй қоры саласында жергілікті деңгейде мемлекеттік саясатты іске асыру бойынша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кітапханалардың жұмыс істеуі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ауыл шаруашылығы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жолаушылар көлігі және автомобиль жолдары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2024 жылғы 30 желтоқсандағы № 36-194 шешіміне 3-қосымша</w:t>
            </w:r>
          </w:p>
        </w:tc>
      </w:tr>
    </w:tbl>
    <w:bookmarkStart w:name="z65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аудандық бюджет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4 791 799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үшін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2 626 655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2 626 655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2 626 655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4 791 799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мәслихатының аппараты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қызметін қамтамасыз ету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Қаржылық қызмет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Жалпыға бірдей әскери міндетті атқару шеңберіндегі іс-шаралар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 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әлеуметтiк қамсыздандыру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қамтамасыз ету салаларындағы өзге де қызметтер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шаруашылық және тұрғын үй инспекциясы бөлімі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және тұрғын үй қоры саласында жергілікті деңгейде мемлекеттік саясатты іске асыру бойынша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кітапханалардың жұмыс істеуі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ауыл шаруашылығы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жолаушылар көлігі және автомобиль жолдары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