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876d" w14:textId="f9c8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2024-2026 жылдарға арналған бюджеті туралы" Талғар аудандық мәслихатының 2023 жылғы 26 желтоқсандағы № 16-62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22 мамырдағы № 23-90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19 643 743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8 674 867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337 907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882 774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9 748 195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23 295 806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113 683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162 448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48 765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3 765 746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3 765 746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3 254 617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77 382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588 976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2024 жылға арналған резерві 149 100 мың теңге сомада бекітілсін."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22 мамырдағы № 23-90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26 желтоқсандағы № 16-62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бір түрден екінші түрге ауыстыру жөніндегі жұмыстар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-3 765 746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