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3aa3" w14:textId="3883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"Талғар ауданының 2024-2026 жылдарға арналған бюджеті туралы" Талғар аудандық мәслихатының 2023 жылғы 26 желтоқсандағы № 16-62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2024 жылғы 12 желтоқсандағы № 33-122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2024-2026 жылдарға арналған бюджеті туралы"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16-62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22 214 226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7 291 399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366 101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2 002 327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12 554 399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25 751 640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25 075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73 840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48 765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(-) – 3 562 489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3 562 489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3 051 360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77 382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588 511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Талғар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12 желтоқсандағы № 33-122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26 желтоқсандағы № 16-62 шешіміне 1-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адамға жеке көмекшінің және есту бойынша мүгедектігі бар адамға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'Коммуналдық тұрғын үй қорының тұрғын үйлерін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бір түрден екінші түрге ауыстыру жөніндегі жұмыстар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Ауыл-Ел бесігі жобасы шеңберінде ауылдық елді мекендердегі әлеуметтік және инженерлік инфрақұрылымдарды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-3 562 489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