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624e" w14:textId="1e06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ауданының Талғар қаласы мен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2024 жылғы 31 желтоқсандағы № 36-134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13-тармағымен.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Талғар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Талғар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1 997 608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1 891 602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106 006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1 997 608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Талғар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Алатау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371 306 мың теңге: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371 306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0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371 494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188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188 мың теңге: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188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Алматы облысы Талғар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Белбұлақ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508 370 мың теңге: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508 370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0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508 371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Алматы облысы Талғар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Бесағаш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743 724 мың теңге: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740 901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2 823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743 726 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мың теңге;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мың теңге: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Алматы облысы Талғар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Бесқайнар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136 772 мың теңге: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107 979 мың теңге;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28 793 мың теңге;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136 783 мың теңге;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 мың теңге;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 мың теңге: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11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Алматы облысы Талғар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Гүлдала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302 951 мың теңге: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298 128 мың теңге;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4 823 мың теңге;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302 959 мың теңге;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мың теңге;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мың теңге: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Алматы облысы Талғар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Кеңдала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331 163 мың теңге: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317 050 мың теңге;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14 113 мың теңге;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331 164 мың теңге;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Алматы облысы Талғар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Қайнар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520 150 мың теңге: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289 258 мың теңге;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230 892 мың теңге;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520 156 мың теңге;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мың теңге;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мың теңге: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Алматы облысы Талғар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Нұра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238 672 мың теңге: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108 940 мың теңге;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129 732 мың теңге;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238 755 мың теңге;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83 мың теңге;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83 мың теңге: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Алматы облысы Талғар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Панфилов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778 733 975 мың теңге: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758 975 мың теңге;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19 758 мың теңге;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778 734 мың теңге;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Алматы облысы Талғар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2025-2027 жылдарға арналған Тұздыбастау ауылдық округінің бюджеті тиісінше осы шешімнің 31, 32 және 33-қосымшаларына сәйкес, оның ішінде 2025 жылға келесі көлемдерде бекітілсін: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694 189 мың теңге: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680 077 мың теңге;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14 112 мың теңге;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694 192 мың теңге;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мың теңге;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мың теңге: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Алматы облысы Талғар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қала және ауылдық округтердің бюджеттеріне 135 855 мың теңге сомасында аудандық бюджетке бюджеттік алып қоюлар көзделсін, оның ішінде: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Бесағаш ауылдық округі 41 881 мың теңге;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32 194 мың теңге;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Тұздыбастау ауылдық округі 61 780 мың теңге.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2025 жылдың 1 қаңтарынан бастап қолданысқа енгізіледі.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Талғар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Талғар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Талғар қаласының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2-қосымша</w:t>
            </w:r>
          </w:p>
        </w:tc>
      </w:tr>
    </w:tbl>
    <w:bookmarkStart w:name="z21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жылғы Талғар қаласының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3-қосымша</w:t>
            </w:r>
          </w:p>
        </w:tc>
      </w:tr>
    </w:tbl>
    <w:bookmarkStart w:name="z21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жылғы Талғар қаласының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Талғар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2025 жылғы Алатау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5-қосымша</w:t>
            </w:r>
          </w:p>
        </w:tc>
      </w:tr>
    </w:tbl>
    <w:bookmarkStart w:name="z22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жылғы Алатау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6-қосымша</w:t>
            </w:r>
          </w:p>
        </w:tc>
      </w:tr>
    </w:tbl>
    <w:bookmarkStart w:name="z22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жылғы Алатау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 № 36-134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Талғар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Белбұлақ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8-қосымша</w:t>
            </w:r>
          </w:p>
        </w:tc>
      </w:tr>
    </w:tbl>
    <w:bookmarkStart w:name="z22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жылғы Белбұлақ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9-қосымша</w:t>
            </w:r>
          </w:p>
        </w:tc>
      </w:tr>
    </w:tbl>
    <w:bookmarkStart w:name="z23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жылғы Белбұлақ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Талғар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Бесағаш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11-қосымша</w:t>
            </w:r>
          </w:p>
        </w:tc>
      </w:tr>
    </w:tbl>
    <w:bookmarkStart w:name="z23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жылғы Бесағаш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12-қосымша</w:t>
            </w:r>
          </w:p>
        </w:tc>
      </w:tr>
    </w:tbl>
    <w:bookmarkStart w:name="z23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жылғы Бесағаш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Талғар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Бесқайнар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14-қосымша</w:t>
            </w:r>
          </w:p>
        </w:tc>
      </w:tr>
    </w:tbl>
    <w:bookmarkStart w:name="z24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жылғы Бесқайнар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15-қосымша</w:t>
            </w:r>
          </w:p>
        </w:tc>
      </w:tr>
    </w:tbl>
    <w:bookmarkStart w:name="z242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жылғы Бесқайнар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Талғар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Гүлдала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17-қосымша</w:t>
            </w:r>
          </w:p>
        </w:tc>
      </w:tr>
    </w:tbl>
    <w:bookmarkStart w:name="z24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жылғы Гүлдала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18-қосымша</w:t>
            </w:r>
          </w:p>
        </w:tc>
      </w:tr>
    </w:tbl>
    <w:bookmarkStart w:name="z248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жылғы Гүлдала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Талғар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Кеңдала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20-қосымша</w:t>
            </w:r>
          </w:p>
        </w:tc>
      </w:tr>
    </w:tbl>
    <w:bookmarkStart w:name="z252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жылғы Кеңдала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21-қосымша</w:t>
            </w:r>
          </w:p>
        </w:tc>
      </w:tr>
    </w:tbl>
    <w:bookmarkStart w:name="z25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жылғы Кеңдала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Талғар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Қайнар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23-қосымша</w:t>
            </w:r>
          </w:p>
        </w:tc>
      </w:tr>
    </w:tbl>
    <w:bookmarkStart w:name="z25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жылғы Қайнар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24-қосымша</w:t>
            </w:r>
          </w:p>
        </w:tc>
      </w:tr>
    </w:tbl>
    <w:bookmarkStart w:name="z260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жылғы Қайнар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Талғар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Нұра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26-қосымша</w:t>
            </w:r>
          </w:p>
        </w:tc>
      </w:tr>
    </w:tbl>
    <w:bookmarkStart w:name="z264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жылғы Нұра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27-қосымша</w:t>
            </w:r>
          </w:p>
        </w:tc>
      </w:tr>
    </w:tbl>
    <w:bookmarkStart w:name="z266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жылғы Нұра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Талғар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Панфилов ауылдық округінің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29-қосымша</w:t>
            </w:r>
          </w:p>
        </w:tc>
      </w:tr>
    </w:tbl>
    <w:bookmarkStart w:name="z27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жылғы Панфилов ауылдық округінің бюджеті 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30-қосымша</w:t>
            </w:r>
          </w:p>
        </w:tc>
      </w:tr>
    </w:tbl>
    <w:bookmarkStart w:name="z272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жылғы Панфилов ауылдық округінің бюджеті 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30-қосымша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31-қосымша жаңа редакцияда – Алматы облысы Талғар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Тұздыбастау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