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570d" w14:textId="6e95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9 қаңтардағы № 8-16-85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510 212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402 513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107 699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565 955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55 743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55 743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55 743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68 857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15 883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52 974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72 182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3 325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3 325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3 325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58 651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9 370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49 281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59 390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739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739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Үлкен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76 169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37 659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38 510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80 746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4 577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4 577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4 577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Ават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62 836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15 170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47 666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68 699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5 863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5 863 мың 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5 863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Тиірмен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95 386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15 675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79 711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96 640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1 254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1 254 мың теңге, оның ішінде: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Ақтам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52 886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10 105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42 781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54 943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2 057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2 057 мың теңге, оның ішінде: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2 057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192 571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123 200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69 371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199 873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7 302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7 302 мың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7 302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59 116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13 250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45 866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61 093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1 977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1 977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1 977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56 366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14 497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41 869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61 580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5 214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5 214 мың 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5 214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78 224 мың теңге, оның ішінде: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17 040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61 184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81 697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3 473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3 473 мың 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61 195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23 850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37 345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69 449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8 254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8 254 мың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8 254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92 258 мың теңге, оның ішінде: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27 475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64 783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95 783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3 525 мың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3 525 мың теңге, оның ішінде: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130 691 мың теңге, оның ішінде: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41 650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89 041 мың теңге;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138 522 мың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7 831 мың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7 831 мың теңге, оның ішінде: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7 831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жылдың 1 қаңтарынан бастап қолданысқа енгізіледі.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Шонжы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2-қосымша</w:t>
            </w:r>
          </w:p>
        </w:tc>
      </w:tr>
    </w:tbl>
    <w:bookmarkStart w:name="z27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Шонжы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3-қосымша</w:t>
            </w:r>
          </w:p>
        </w:tc>
      </w:tr>
    </w:tbl>
    <w:bookmarkStart w:name="z2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Шонжы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5-қосымша</w:t>
            </w:r>
          </w:p>
        </w:tc>
      </w:tr>
    </w:tbl>
    <w:bookmarkStart w:name="z28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салағы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6-қосымша</w:t>
            </w:r>
          </w:p>
        </w:tc>
      </w:tr>
    </w:tbl>
    <w:bookmarkStart w:name="z29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Сүмбе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Қырғызсай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8-қосымша</w:t>
            </w:r>
          </w:p>
        </w:tc>
      </w:tr>
    </w:tbl>
    <w:bookmarkStart w:name="z30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Қырғызсай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9-қосымша</w:t>
            </w:r>
          </w:p>
        </w:tc>
      </w:tr>
    </w:tbl>
    <w:bookmarkStart w:name="z30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Қырғызсай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Бджеттік креиттер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бағдарлмалардың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Ақсу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11-қосымша</w:t>
            </w:r>
          </w:p>
        </w:tc>
      </w:tr>
    </w:tbl>
    <w:bookmarkStart w:name="z3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Ақсу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12-қосымша</w:t>
            </w:r>
          </w:p>
        </w:tc>
      </w:tr>
    </w:tbl>
    <w:bookmarkStart w:name="z32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 Ақсу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14-қосымша</w:t>
            </w:r>
          </w:p>
        </w:tc>
      </w:tr>
    </w:tbl>
    <w:bookmarkStart w:name="z33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өкiлдiк,атқарушы жәнебасқа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Қарыздадды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15 –қосымша</w:t>
            </w:r>
          </w:p>
        </w:tc>
      </w:tr>
    </w:tbl>
    <w:bookmarkStart w:name="z34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Тиірмен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17-қосымша</w:t>
            </w:r>
          </w:p>
        </w:tc>
      </w:tr>
    </w:tbl>
    <w:bookmarkStart w:name="z35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Тиірмен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18-қосымша</w:t>
            </w:r>
          </w:p>
        </w:tc>
      </w:tr>
    </w:tbl>
    <w:bookmarkStart w:name="z35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Тиірмен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салыаты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ауыдықокруг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абаттандыу мен көгалдандыр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 теңг)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бюджетен берілен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қарыландру (профицитін пайдалау)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 маызы бар қаланың) жергілікті атқаруш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қаражаттарның пйдаланылатын қадықтары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қаражатыың бос қалдықтаы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Фнкцоналдқ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Ақтам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20-қосымша</w:t>
            </w:r>
          </w:p>
        </w:tc>
      </w:tr>
    </w:tbl>
    <w:bookmarkStart w:name="z36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Ақтам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21-қосымша</w:t>
            </w:r>
          </w:p>
        </w:tc>
      </w:tr>
    </w:tbl>
    <w:bookmarkStart w:name="z37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Ақтам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Дардамты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23-қосымша</w:t>
            </w:r>
          </w:p>
        </w:tc>
      </w:tr>
    </w:tbl>
    <w:bookmarkStart w:name="z38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Дардамты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қңтардағы № 8-16-85 шешіміне 24-қосымша</w:t>
            </w:r>
          </w:p>
        </w:tc>
      </w:tr>
    </w:tbl>
    <w:bookmarkStart w:name="z38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Дардамты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Кетпен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26-қосымша</w:t>
            </w:r>
          </w:p>
        </w:tc>
      </w:tr>
    </w:tbl>
    <w:bookmarkStart w:name="z39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Кетпен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27-қосымша</w:t>
            </w:r>
          </w:p>
        </w:tc>
      </w:tr>
    </w:tbl>
    <w:bookmarkStart w:name="z40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Кетпен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 Дихан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29-қосымша</w:t>
            </w:r>
          </w:p>
        </w:tc>
      </w:tr>
    </w:tbl>
    <w:bookmarkStart w:name="z41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 Дихан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30-қосымша</w:t>
            </w:r>
          </w:p>
        </w:tc>
      </w:tr>
    </w:tbl>
    <w:bookmarkStart w:name="z42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Кіші Дихан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Қалжат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32-қосымша</w:t>
            </w:r>
          </w:p>
        </w:tc>
      </w:tr>
    </w:tbl>
    <w:bookmarkStart w:name="z4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Қалжат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33-қосымша</w:t>
            </w:r>
          </w:p>
        </w:tc>
      </w:tr>
    </w:tbl>
    <w:bookmarkStart w:name="z44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Қалжат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Бахар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ақпандағы № 8-16-85 шешіміне 35-қосымша</w:t>
            </w:r>
          </w:p>
        </w:tc>
      </w:tr>
    </w:tbl>
    <w:bookmarkStart w:name="z45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Бахар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36-қосымша</w:t>
            </w:r>
          </w:p>
        </w:tc>
      </w:tr>
    </w:tbl>
    <w:bookmarkStart w:name="z45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Бахар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Тасқарасу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38-қосымша</w:t>
            </w:r>
          </w:p>
        </w:tc>
      </w:tr>
    </w:tbl>
    <w:bookmarkStart w:name="z47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Тасқарасу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39-қосымша</w:t>
            </w:r>
          </w:p>
        </w:tc>
      </w:tr>
    </w:tbl>
    <w:bookmarkStart w:name="z47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Тасқарасу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Ұйғыр аудандық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8-22-114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Шарын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41-қосымша</w:t>
            </w:r>
          </w:p>
        </w:tc>
      </w:tr>
    </w:tbl>
    <w:bookmarkStart w:name="z48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42-қосымша</w:t>
            </w:r>
          </w:p>
        </w:tc>
      </w:tr>
    </w:tbl>
    <w:bookmarkStart w:name="z48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Шарын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14 810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