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2153" w14:textId="869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2023 жылғы 28 желтоқсандағы № 8-15-82 "Ұйғыр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22 қазандағы № 8-30-156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192740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9 629 320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4 460 462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24 674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368 106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4 776 078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10 526 813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261 351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804 620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52 469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1 158 844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1 158 844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804 620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52 469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406 693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22 қазандағы № 8-30-156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9 629 320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4 460 462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4 776 078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4 557 200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