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57d64" w14:textId="fa57d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Ұйғыр аудандық мәслихатының2023 жылғы 28 желтоқсандағы№ 8-15-82"Ұйғыр ауданының2024-2026жылдарғаарналған бюджеті туралы"шешіміне өзгерістеренгізу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Ұйғыр аудандық мәслихатының 2024 жылғы 12 желтоқсандағы № 8-32-161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Ұйғыр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Ұйғыр аудандық мәслихатының "Ұйғыр ауданының 2024-2026 жылдарға арналған бюджеті туралы" 2023жылғы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8-15-82</w:t>
      </w:r>
      <w:r>
        <w:rPr>
          <w:rFonts w:ascii="Times New Roman"/>
          <w:b w:val="false"/>
          <w:i w:val="false"/>
          <w:color w:val="000000"/>
          <w:sz w:val="28"/>
        </w:rPr>
        <w:t xml:space="preserve"> ( Нормативтік құқықтық актілерді мемлекеттік тіркеу тізілімінде № 192740 болып тіркелген) шешіміне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2024-2026 жылдарға арналған аудандық бюджет тиісінше осы шешімнің 1, 2 және 3-қосымшаларына сәйкес, оның ішінде 2024 жылға келесі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9 332 705 мың теңге, 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4 314 062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24 674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277 146 мың теңге; 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4 716 823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10 393 798 мың теңге;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261 351 мың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968 220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52 469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(-)1 322 444 мың теңге; 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1 322 444 мың теңге, оның ішінде: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968 220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52 469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406 693 теңге.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Ұйғыр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Н.Есжан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2024 жылғы 12 желтоқсандағы № 8-32-161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2023 жылғы 28 желтоқсандағы № 8-15-82 шешіміне 1-қосымша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Ұйғыр ауданының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9 332 705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4 314 062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1 789 000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1 644 000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1 218 600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1 218 600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1 226 870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1 226 870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17 592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7 236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10 356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24 674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6 974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17 700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277 146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277 146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277 146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4 716 823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218 878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218 878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4 497 945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4 497 945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10 393 798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1 656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тәртіп, қауіпсіздік, құқықтық, сот, қылмыстық-атқару қызметі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3 046 709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1 630 918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1 081 944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1 399 291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газдандыру желілерін пайдалануды ұйымдастыру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кеңiстiк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1 247 561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спорт, туризм және ақпараттық кеңiстiктi ұйымдастыру жөнiндегi өзге де қызметтер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1 091 290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1 075 152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2 515 881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2 515 881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2 515 881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1 447 850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-1 322 444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1 322 444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