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6e38" w14:textId="2bb6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2024 жылғы 26 желтоқсандағы № 8-34-172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Ұйғыр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жылы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12 321 288 мың теңге, соның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3 737 438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9 974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10 901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8 562 975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12 321 288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81 985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155 314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73 329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81 985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81 985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155 314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73 329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аудандық бюджетте аудандық бюджеттен ауылдық округтердің бюджеттеріне берілетін бюджеттік субвенциялар көлемдері 1 721 588 мың теңге сомасында көзделсін, оның ішінде: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Шонжы ауылдық округіне 537 342 мың теңге;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Сүмбе ауылдық округіне 86 327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Қырғызсай ауылдық округіне 74 101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 Ақсу ауылдық округіне 103 739 мың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Ават ауылдық округіне 77 217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Тиірмен ауылдық округіне 115 034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Ақтам ауылдық округіне 93 102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Дардамты ауылдық округіне 106 367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Кетпен ауылдық округіне 77 883 мың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Кіші Дихан ауылдық округіне 100 796 мың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Қалжат ауылдық округіне 84 232 мың теңге;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Бахар ауылдық округіне 77 714 мың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Тасқарасу ауылдық округіне 79 032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Шарын ауылдық округіне 108 702 мың теңге.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Ұйғыр ауданы әкімдігінің қаулысы негізінде айқындалады.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2025 жылға арналған резерві 75 163 мың теңге сомасында бекітілсін.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26 желтоқсандағы № 8-34-172 шешіміне 1-қосымша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Ұйғыр ауданының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12 321 288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3 737 438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1 469 988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1 419 988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8 562 975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8 562 975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1 755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26 желтоқсандағы № 8 -34-172 шешіміне 2-қосымша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Ұйғыр ауданының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7 122 331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1 135 610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1 522 634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4 521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540 430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1 954 337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26 желтоқсандағы № 8-34-172 шешіміне 3-қосымша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Ұйғыр ауданының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6 003 174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1 146 644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1 209 432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1 199 432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1 162 721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1 162 721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1 555 383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'Көлiк және коммуникациялар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