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940f" w14:textId="08f9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4 қаңтардағы № 16-75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2024-2026 жылдарға арналған Кеген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452 105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125 237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554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2 841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323 473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454 714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2 609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2 609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2 609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2024-2026 жылдарға арналған Жалаңаш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126 685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28 584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98 052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127 489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804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804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804 мың теңге;"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Жылысай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90 262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11 990 мың теңге;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78 272 мың теңге,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91 861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1 599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1 599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1 599 мың теңге;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121 188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12 544 мың теңге;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108 644 мың теңге, оның ішінде: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121 977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789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789 мың теңге;"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Қарқара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104 479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12 816 мың теңге;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91 663 мың теңге, оның ішінде: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104 676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197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197 мың теңге;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Ұзынбұлақ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114 870 мың теңге, оның ішінде: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12 175 мың теңге;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102 695 мың теңге, оның ішінде: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115 693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823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823 мың теңге, оның ішінде: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823 мың теңге;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Шырғанақ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106 638 мың теңге, оның ішінде: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13 091 мың теңге;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760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92 787 мың теңге, оның ішінде: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106 705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мың теңге;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Тасашы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71 118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7 468 мың теңге;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555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63 650 мың теңге, оның ішінде: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71 836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718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718 мың теңге, оның ішінде: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718 мың теңге;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Бөлексаз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59 526 мың теңге, оның ішінде: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7 174 мың теңге;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52 352 мың теңге, оның ішінде: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60 067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541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541 мың теңге, оның ішінде: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541 мың теңге;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Тұйық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77 665 мың теңге, оның ішінде: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8 612 мың теңге;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69 053 мың теңге, оның ішінде: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80 050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2 385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2 385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2 385 мың теңге;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Саты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95 602 мың теңге, оның ішінде: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23 259 мың теңге;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72 329 мың теңге, оның ішінде: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99 550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3 948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3948 мың теңге, оның ішінде: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3 948 мың теңге;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78 631 мың теңге, оның ішінде: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9 310 мың теңге;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97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69 224 мың теңге, оның ішінде: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78 806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175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175 мың теңге, оның ішінде: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175 мың теңге;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жылдың 1 қаңтарынан бастап қолданысқа енгізіледі.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Кеген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2-қосымша</w:t>
            </w:r>
          </w:p>
        </w:tc>
      </w:tr>
    </w:tbl>
    <w:bookmarkStart w:name="z23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Кеген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Алматы облысы Кеген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26-117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Кеген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Жалаңаш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5-қосымша</w:t>
            </w:r>
          </w:p>
        </w:tc>
      </w:tr>
    </w:tbl>
    <w:bookmarkStart w:name="z26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Жалаңаш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6-қосымша</w:t>
            </w:r>
          </w:p>
        </w:tc>
      </w:tr>
    </w:tbl>
    <w:bookmarkStart w:name="z26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Жалаңаш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Жылысай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8-қосымша</w:t>
            </w:r>
          </w:p>
        </w:tc>
      </w:tr>
    </w:tbl>
    <w:bookmarkStart w:name="z28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Жылысай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9-қосымша</w:t>
            </w:r>
          </w:p>
        </w:tc>
      </w:tr>
    </w:tbl>
    <w:bookmarkStart w:name="z29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Жылысай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11-қосымша</w:t>
            </w:r>
          </w:p>
        </w:tc>
      </w:tr>
    </w:tbl>
    <w:bookmarkStart w:name="z30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12-қосымша</w:t>
            </w:r>
          </w:p>
        </w:tc>
      </w:tr>
    </w:tbl>
    <w:bookmarkStart w:name="z31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14-қосымша</w:t>
            </w:r>
          </w:p>
        </w:tc>
      </w:tr>
    </w:tbl>
    <w:bookmarkStart w:name="z33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Қарқара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15-қосымша</w:t>
            </w:r>
          </w:p>
        </w:tc>
      </w:tr>
    </w:tbl>
    <w:bookmarkStart w:name="z34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Қарқара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17-қосымша</w:t>
            </w:r>
          </w:p>
        </w:tc>
      </w:tr>
    </w:tbl>
    <w:bookmarkStart w:name="z35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Ұзынбұлақ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18-қосымша</w:t>
            </w:r>
          </w:p>
        </w:tc>
      </w:tr>
    </w:tbl>
    <w:bookmarkStart w:name="z36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Ұзынбұлақ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Шырғанақ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20 -қосымша</w:t>
            </w:r>
          </w:p>
        </w:tc>
      </w:tr>
    </w:tbl>
    <w:bookmarkStart w:name="z38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Шырғанақ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21 -қосымша</w:t>
            </w:r>
          </w:p>
        </w:tc>
      </w:tr>
    </w:tbl>
    <w:bookmarkStart w:name="z38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Шырғанақ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Тасашы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23-қосымша</w:t>
            </w:r>
          </w:p>
        </w:tc>
      </w:tr>
    </w:tbl>
    <w:bookmarkStart w:name="z40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Тасашы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24-қосымша</w:t>
            </w:r>
          </w:p>
        </w:tc>
      </w:tr>
    </w:tbl>
    <w:bookmarkStart w:name="z41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Тасашы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Бөлексаз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26-қосымша</w:t>
            </w:r>
          </w:p>
        </w:tc>
      </w:tr>
    </w:tbl>
    <w:bookmarkStart w:name="z42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Бөлексаз ауылдық округінің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27-қосымша</w:t>
            </w:r>
          </w:p>
        </w:tc>
      </w:tr>
    </w:tbl>
    <w:bookmarkStart w:name="z43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Бөлексаз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Тұйық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29-қосымша</w:t>
            </w:r>
          </w:p>
        </w:tc>
      </w:tr>
    </w:tbl>
    <w:bookmarkStart w:name="z45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Тұйық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30 -қосымша</w:t>
            </w:r>
          </w:p>
        </w:tc>
      </w:tr>
    </w:tbl>
    <w:bookmarkStart w:name="z46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Тұйық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Саты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32-қосымша</w:t>
            </w:r>
          </w:p>
        </w:tc>
      </w:tr>
    </w:tbl>
    <w:bookmarkStart w:name="z47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Саты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33-қосымша</w:t>
            </w:r>
          </w:p>
        </w:tc>
      </w:tr>
    </w:tbl>
    <w:bookmarkStart w:name="z484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Саты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35-қосымша</w:t>
            </w:r>
          </w:p>
        </w:tc>
      </w:tr>
    </w:tbl>
    <w:bookmarkStart w:name="z501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36-қосымша</w:t>
            </w:r>
          </w:p>
        </w:tc>
      </w:tr>
    </w:tbl>
    <w:bookmarkStart w:name="z51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