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2688" w14:textId="4932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"2023 жылғы 29 желтоқсанындағы Кеген ауданының 2024-2026 жылдарға арналған бюджеті туралы № 15-72 шешіміне"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29 мамырдағы № 20-96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2024-2026 жылдарға арналған бюджеті туралы"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192148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8 190 201 мың теңге 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2 132 262 мың теңге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28 807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6 019 132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8 503 739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341 408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402 428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61 020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654 946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654 946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533 313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61 020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182 653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Кеген ауданы әкімдігінің 2024 жылға арналған резерві 43 421 мың теңге сомасында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2024 жылғы 29 мамырдағы № 20-96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29 желтоқсандағы № 15-72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8 190 201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