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65c9" w14:textId="27f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2024 жылғы 4 қаңтарындағы "Кеген ауданының ауылдық округтерінің 2024-2026 жылдарға арналған бюджеттері туралы № 16-75 шешіміне"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29 мамырдағы № 20-97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2024-2026 жылдарға арналған бюджеттері туралы" 2024 жылғы 4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16-75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192338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Кеген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428 305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114 482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313 823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430 914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2 609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2 609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2 609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Жалағаш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131 170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30 077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101 093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131 974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804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804 мың теңге;"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Жылысай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107 940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13 305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94 635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109 539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1 599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1 599 мың теңге;"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Қарабұлақ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116 738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14 266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102 472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117 527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789 мың теңге;"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Қарқара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98 429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10 136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88 293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98 626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теңге;"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Ұзынбұлақ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114 170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13 586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100 584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114 993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823 мың теңге;"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Шырғанақ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90 951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13 772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77 179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91 018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мың теңге;"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Тасашы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67 818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7 575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60 243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68 536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718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718 мың теңге;"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Бөлексаз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60 054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6 398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53 656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60 595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541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541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541 мың теңге;"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Тұйық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71 900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7 702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64 198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74 285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2 385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2 385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2 385 мың теңге;"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Саты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74 692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21 293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53 399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78 640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3 948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3 948 мың теңге;"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Алғабас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60 831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7 408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53 423 мың теңге,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61 006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175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175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175 мың теңге;"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жаңа редакцияда жазылсын.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1-қосымша</w:t>
            </w:r>
          </w:p>
        </w:tc>
      </w:tr>
    </w:tbl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Кеген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4-қосымша</w:t>
            </w:r>
          </w:p>
        </w:tc>
      </w:tr>
    </w:tbl>
    <w:bookmarkStart w:name="z24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7-қосымша</w:t>
            </w:r>
          </w:p>
        </w:tc>
      </w:tr>
    </w:tbl>
    <w:bookmarkStart w:name="z24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Жылысай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10-қосымша</w:t>
            </w:r>
          </w:p>
        </w:tc>
      </w:tr>
    </w:tbl>
    <w:bookmarkStart w:name="z25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13-қосымша</w:t>
            </w:r>
          </w:p>
        </w:tc>
      </w:tr>
    </w:tbl>
    <w:bookmarkStart w:name="z26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16-қосымша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Шырғанақ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22-қосымша</w:t>
            </w:r>
          </w:p>
        </w:tc>
      </w:tr>
    </w:tbl>
    <w:bookmarkStart w:name="z29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Тасашы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25-қосымша</w:t>
            </w:r>
          </w:p>
        </w:tc>
      </w:tr>
    </w:tbl>
    <w:bookmarkStart w:name="z30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Бөлексаз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28-қосымша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Тұйық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04 қаңтардағы № 16-75 шешіміне 31-қосымша</w:t>
            </w:r>
          </w:p>
        </w:tc>
      </w:tr>
    </w:tbl>
    <w:bookmarkStart w:name="z32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20-97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34-қосымша</w:t>
            </w:r>
          </w:p>
        </w:tc>
      </w:tr>
    </w:tbl>
    <w:bookmarkStart w:name="z33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