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2436" w14:textId="0532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"2023 жылғы 29 желтоқсанындағы Кеген ауданының 2024-2026 жылдарға арналған бюджеті туралы № 15-72 шешіміне"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18 шілдедегі № 22-105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192148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2024-2026 жылдарға арналған аудандық бюджет тиісінше осы шешімнің 1, 2 және 3-қосымшаларына сәйкес,оның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8 265 861 мың теңге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2 061 262 мың теңге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28 807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10 000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6 112 662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10 166 104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341 408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402 428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61 020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2 241 651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2 241 651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2 180 631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61 020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182 653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мәслихатының төрағасы       А. Нұғман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18 шілдедегі № 22-105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29 желтоқсандағы № 15-72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-2 241 651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