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7b46" w14:textId="d697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2024 жылғы 4 қаңтарындағы Кеген ауданының ауылдық округтерінің 2024-2026 жылдарға арналған бюджеттері туралы №16-75 шешімге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29 шілдедегі № 23-107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2024-2026 жылдарға арналған бюджеттері туралы" 2024 жылғы 4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16-75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192338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-тармағы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Кеген ауылдық округінің бюджеті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осы шешімнің 1, 2, 3-қосымшаларына сәйкес, оның ішінде 2024 жылға келесі көлемдерде бекітілсін: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438 455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124 632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313 823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441 064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2 609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2 609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2 609 мың теңге;"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Жалағаш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139 895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38 777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101 093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140 699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804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804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804 мың теңге;"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Жылысай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112 140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17 505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94 635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113 739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1 599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1 599 мың теңге;"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Қарабұлақ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120 988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18 426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102 472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121 777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789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789 мың теңге;"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Қарқара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102 229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13 936 мың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88 293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102 426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197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197 мың теңге;"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Ұзынбұлақ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117 670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17 086 мың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100 584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118 493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823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823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823 мың теңге;"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Шырғанақ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94 396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17 217 мың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77 179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94 463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мың теңге;"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Тасашы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71 118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10 875 мың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60 243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71 836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718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718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718 мың теңге;"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Бөлексаз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63 254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9 598 мың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53 656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63 795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541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541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541 мың теңге;"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Тұйық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74 150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9 952 мың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64 198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76 535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2 385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2 385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2 385 мың теңге;"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Саты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78 092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24 693 мың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53 399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82 040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3 948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3948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3 948 мың теңге;"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Алғабас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63 741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10 318 мың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53 423 мың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63 916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175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175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175 мың теңге;"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жаңа редакцияда жазылсын.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1-қосымша</w:t>
            </w:r>
          </w:p>
        </w:tc>
      </w:tr>
    </w:tbl>
    <w:bookmarkStart w:name="z23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Кеген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4-қосымша</w:t>
            </w:r>
          </w:p>
        </w:tc>
      </w:tr>
    </w:tbl>
    <w:bookmarkStart w:name="z24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Жалағаш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7-қосымша</w:t>
            </w:r>
          </w:p>
        </w:tc>
      </w:tr>
    </w:tbl>
    <w:bookmarkStart w:name="z25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Жылысай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10-қосымша</w:t>
            </w:r>
          </w:p>
        </w:tc>
      </w:tr>
    </w:tbl>
    <w:bookmarkStart w:name="z25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13-қосымша</w:t>
            </w:r>
          </w:p>
        </w:tc>
      </w:tr>
    </w:tbl>
    <w:bookmarkStart w:name="z26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16-қосымша</w:t>
            </w:r>
          </w:p>
        </w:tc>
      </w:tr>
    </w:tbl>
    <w:bookmarkStart w:name="z27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19-қосымша</w:t>
            </w:r>
          </w:p>
        </w:tc>
      </w:tr>
    </w:tbl>
    <w:bookmarkStart w:name="z28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Шырғанақ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22-қосымша</w:t>
            </w:r>
          </w:p>
        </w:tc>
      </w:tr>
    </w:tbl>
    <w:bookmarkStart w:name="z29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Тасашы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25-қосымша</w:t>
            </w:r>
          </w:p>
        </w:tc>
      </w:tr>
    </w:tbl>
    <w:bookmarkStart w:name="z30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Бөлексаз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28-қосымша</w:t>
            </w:r>
          </w:p>
        </w:tc>
      </w:tr>
    </w:tbl>
    <w:bookmarkStart w:name="z31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Тұйық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31-қосымша</w:t>
            </w:r>
          </w:p>
        </w:tc>
      </w:tr>
    </w:tbl>
    <w:bookmarkStart w:name="z32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Саты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29 шілдедегі № 23-107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04 қаңтардағы № 16-75 шешіміне 34-қосымша</w:t>
            </w:r>
          </w:p>
        </w:tc>
      </w:tr>
    </w:tbl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