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4e0a" w14:textId="6ea4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Алатау қаласының Қоғамдық кеңес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Алатау қалалық мәслихатының 2024 жылғы 23 тамыздағы № 7-21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Алатау қаласының Қоғамдық кеңесі туралы ережесі "Қоғамдық кеңестер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Ақпараттық және Қоғамдық даму министрінің бұйрығымен "Қоғамдық кеңес туралы Үлгілік ережені бекіту туралы" сәйкес, Алатау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Алатау қаласының Қоғамдық кеңес құрамын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Алатау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қаласы мәслихатының 2024 жылғы "23" тамыздағы 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қаласының Қоғамдық кеңес құрамы Алатау қаласының Қоғамдық кеңес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–жөні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Азаматтар, мемлекеттік органдар мен коммерциялық емес ұйымдардан өкілдер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Арынбекова Әйгерім Сержанқызы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 қаласы әкімінің аппараты"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Дүйсебаева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Кұралай Жұмақанқызы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 қаласы әкімінің аппараты"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Несипбаева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Гулбану Сейткеновна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 қаласы әкімінің аппараты"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Бакытгул Бязбаевна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Арсмазы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Патима Режетовна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 ауыл әйелдерінің қоғамдық бірлестігі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Есенбаева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Калдыкыз Есенкуловна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Жолдыбаева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Гульназия Омаргалиевна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 Токтарбаевич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Мамедов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Шаевич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Нургисаева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Урикбаевна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Ниязалиев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 Нурахметович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Панжазов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Жұмашұлы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 Толегенович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Флоринская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Марина Викторовна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 Узакбаевна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ұсыну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