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fc1" w14:textId="a741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қаласы мәслихатының 2024 жылдың 19 шілдесіндегі №6-14 "Алатау қаласының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24 қыркүйектегі № 9-24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Алатау қаласы мәслихатының "Алатау қаласының 2024-2026 жылдарға арналған бюджеті туралы" 2024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Алатау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2 268 014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1 204 793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5000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1 053 221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3 495 014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0 мың теңге,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1 227 000,0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1 227 000,0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1 227 000,0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2024 жылға арналған резерві 23 820 мың теңге сомада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 қойылған сәттен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24 қыркүйек № 9-24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3 495 014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1 798 647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