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cc64" w14:textId="c4bc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 мәслихатының 2024 жылдың 19 шілдесіндегі № 6-14 "Алатау қаласының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12 қарашадағы № 11-33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Алатау қаласы мәслихатының "Алатау қаласының 2024-2026 жылдарға арналған бюджеті туралы" 2024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6-14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Алатау қаласының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2 530 109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449 071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5000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2 071 038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6 166 813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0 мың теңге,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3 636 704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3 636 704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3 636 704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2024 жылға арналған резерві 23 820 мың теңге сомада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 қойылған сәттен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12 қарашасындағы № 11-33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қаласының 2024-2026 жылдарға арналған бюджеті туралы" Алатау қаласы мәслихатының 2024 жылғы 19 шілдесіндегі № 6-14 шешіміне 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2 530 109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6 166 813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4 238 942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3 599 784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3 599 784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