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8e17" w14:textId="f938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Алатау қаласы мәслихатының 2024 жылдың 19 шілдесіндегі № 6-14 "Алатау қаласының 2024-2026 жылдарға арналған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Алатау қалалық мәслихатының 2024 жылғы 20 желтоқсандағы № 13-39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Алатау қаласы мәслихатының "Алатау қаласының 2024-2026 жылдарға арналған бюджеті туралы" 2024 жылғы 19 шілдедегі </w:t>
      </w:r>
      <w:r>
        <w:rPr>
          <w:rFonts w:ascii="Times New Roman"/>
          <w:b w:val="false"/>
          <w:i w:val="false"/>
          <w:color w:val="000000"/>
          <w:sz w:val="28"/>
        </w:rPr>
        <w:t>№ 6-14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Алатау қаласының бюджеті тиісінше осы шешімнің 1, 2 және 3-қосымшаларына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2 221 540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213 197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39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5000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2 003 304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2 372 980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0 мың теңге,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151 440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(профицитiн пайдалану) 151 440 мың теңге, 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151 440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Қаланың жергілікті атқарушы органының 2024 жылға арналған резерві 23 820 мың теңге сомада бекітілсін.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қол қойылған сәттен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Алатау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қаласы мәслихатының 2024 жылғы 20 желтоқсандағы № 13-39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"Алатау қаласының 2024-2026 жылдарға арналған бюджеті туралы" Алатау қаласы мәслихатының 2024 жылғы 19 шілдесіндегі № 6-14 шешіміне 1 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2 372 980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359 171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296 571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187 582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417 183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417 183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212 855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212 855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