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3368e" w14:textId="b1336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"Қазақстан Республикасының Бірыңғай бюджеттік сыныптамасының кейбір мәселелері туралы" 2014 жылғы 18 қыркүйектегі № 403 және "Бюджет түсімдерін бюджеттердің деңгейлері, Қазақстан Республикасы Ұлттық қорының қолма-қол ақшаны бақылау шоты, Жәбірленушілерге өтемақы қоры, Білім беру инфрақұрылымын қолдау қоры, Арнаулы мемлекеттік қор және Еуразиялық экономикалық одаққа мүше мемлекеттердің бюджеттері арасында бөлу кестесі" 2014 жылғы 18 қыркүйектегі № 404 бұйрықтарына өзгерістер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2024 жылғы 3 мамырдағы № 258 бұйрығы. Күші жойылды - Қазақстан Республикасы Қаржы министрінің 2025 жылғы 4 сәуірдегі № 149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04.04.2025 </w:t>
      </w:r>
      <w:r>
        <w:rPr>
          <w:rFonts w:ascii="Times New Roman"/>
          <w:b w:val="false"/>
          <w:i w:val="false"/>
          <w:color w:val="ff0000"/>
          <w:sz w:val="28"/>
        </w:rPr>
        <w:t>№ 149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және толықтырулар енгізілсін: </w:t>
      </w:r>
    </w:p>
    <w:bookmarkEnd w:id="1"/>
    <w:bookmarkStart w:name="z3"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4" w:id="3"/>
    <w:p>
      <w:pPr>
        <w:spacing w:after="0"/>
        <w:ind w:left="0"/>
        <w:jc w:val="both"/>
      </w:pPr>
      <w:r>
        <w:rPr>
          <w:rFonts w:ascii="Times New Roman"/>
          <w:b w:val="false"/>
          <w:i w:val="false"/>
          <w:color w:val="000000"/>
          <w:sz w:val="28"/>
        </w:rPr>
        <w:t>
      бюджет түсімдерінің сыныптамасында:</w:t>
      </w:r>
    </w:p>
    <w:bookmarkEnd w:id="3"/>
    <w:bookmarkStart w:name="z5" w:id="4"/>
    <w:p>
      <w:pPr>
        <w:spacing w:after="0"/>
        <w:ind w:left="0"/>
        <w:jc w:val="both"/>
      </w:pPr>
      <w:r>
        <w:rPr>
          <w:rFonts w:ascii="Times New Roman"/>
          <w:b w:val="false"/>
          <w:i w:val="false"/>
          <w:color w:val="000000"/>
          <w:sz w:val="28"/>
        </w:rPr>
        <w:t>
      7 "Қарыздар түсімі" санатында:</w:t>
      </w:r>
    </w:p>
    <w:bookmarkEnd w:id="4"/>
    <w:bookmarkStart w:name="z6" w:id="5"/>
    <w:p>
      <w:pPr>
        <w:spacing w:after="0"/>
        <w:ind w:left="0"/>
        <w:jc w:val="both"/>
      </w:pPr>
      <w:r>
        <w:rPr>
          <w:rFonts w:ascii="Times New Roman"/>
          <w:b w:val="false"/>
          <w:i w:val="false"/>
          <w:color w:val="000000"/>
          <w:sz w:val="28"/>
        </w:rPr>
        <w:t>
      01 "Мемлекеттік ішкі қарыздар" сыныбында:</w:t>
      </w:r>
    </w:p>
    <w:bookmarkEnd w:id="5"/>
    <w:bookmarkStart w:name="z7" w:id="6"/>
    <w:p>
      <w:pPr>
        <w:spacing w:after="0"/>
        <w:ind w:left="0"/>
        <w:jc w:val="both"/>
      </w:pPr>
      <w:r>
        <w:rPr>
          <w:rFonts w:ascii="Times New Roman"/>
          <w:b w:val="false"/>
          <w:i w:val="false"/>
          <w:color w:val="000000"/>
          <w:sz w:val="28"/>
        </w:rPr>
        <w:t>
      1 "Мемлекеттік эмиссиялық бағалы қағаздар" кіші сыныбында:</w:t>
      </w:r>
    </w:p>
    <w:bookmarkEnd w:id="6"/>
    <w:bookmarkStart w:name="z8" w:id="7"/>
    <w:p>
      <w:pPr>
        <w:spacing w:after="0"/>
        <w:ind w:left="0"/>
        <w:jc w:val="both"/>
      </w:pPr>
      <w:r>
        <w:rPr>
          <w:rFonts w:ascii="Times New Roman"/>
          <w:b w:val="false"/>
          <w:i w:val="false"/>
          <w:color w:val="000000"/>
          <w:sz w:val="28"/>
        </w:rPr>
        <w:t>
      10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 ерекшелігінің атауы мынадай редакцияда жазылсын:</w:t>
      </w:r>
    </w:p>
    <w:bookmarkEnd w:id="7"/>
    <w:p>
      <w:pPr>
        <w:spacing w:after="0"/>
        <w:ind w:left="0"/>
        <w:jc w:val="both"/>
      </w:pPr>
      <w:r>
        <w:rPr>
          <w:rFonts w:ascii="Times New Roman"/>
          <w:b w:val="false"/>
          <w:i w:val="false"/>
          <w:color w:val="000000"/>
          <w:sz w:val="28"/>
        </w:rPr>
        <w:t>
      "10 Облыстардың, республикалық маңызы бар қалалардың, астананың жергiлiктi атқарушы органдарының мемлекеттік бағдарламаларды, саланы (аяны) дамыту тұжырымдамаларын, ұлттық жобаларды іске асыру шеңберінде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құрылысын қаржыландыру үшін iшкi нарықта айналысқа жiберу үшiн шығаратын мемлекеттiк бағалы қағаздары шығарылымынан түсетін түсімдер";</w:t>
      </w:r>
    </w:p>
    <w:bookmarkStart w:name="z9" w:id="8"/>
    <w:p>
      <w:pPr>
        <w:spacing w:after="0"/>
        <w:ind w:left="0"/>
        <w:jc w:val="both"/>
      </w:pPr>
      <w:r>
        <w:rPr>
          <w:rFonts w:ascii="Times New Roman"/>
          <w:b w:val="false"/>
          <w:i w:val="false"/>
          <w:color w:val="000000"/>
          <w:sz w:val="28"/>
        </w:rPr>
        <w:t>
      бюджет шығыстарының функционалдық сыныптамасында:</w:t>
      </w:r>
    </w:p>
    <w:bookmarkEnd w:id="8"/>
    <w:bookmarkStart w:name="z10" w:id="9"/>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9"/>
    <w:bookmarkStart w:name="z11" w:id="10"/>
    <w:p>
      <w:pPr>
        <w:spacing w:after="0"/>
        <w:ind w:left="0"/>
        <w:jc w:val="both"/>
      </w:pPr>
      <w:r>
        <w:rPr>
          <w:rFonts w:ascii="Times New Roman"/>
          <w:b w:val="false"/>
          <w:i w:val="false"/>
          <w:color w:val="000000"/>
          <w:sz w:val="28"/>
        </w:rPr>
        <w:t xml:space="preserve">
      1 "Тұрғын үй шаруашылығы" функционалдық кіші тобында: </w:t>
      </w:r>
    </w:p>
    <w:bookmarkEnd w:id="10"/>
    <w:bookmarkStart w:name="z12" w:id="11"/>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және 288 "Облыстың құрылыс, сәулет және қала құрылысы басқармасы" бюджеттік бағдарламалар әкімшілері бойынша:</w:t>
      </w:r>
    </w:p>
    <w:bookmarkEnd w:id="11"/>
    <w:bookmarkStart w:name="z13" w:id="12"/>
    <w:p>
      <w:pPr>
        <w:spacing w:after="0"/>
        <w:ind w:left="0"/>
        <w:jc w:val="both"/>
      </w:pPr>
      <w:r>
        <w:rPr>
          <w:rFonts w:ascii="Times New Roman"/>
          <w:b w:val="false"/>
          <w:i w:val="false"/>
          <w:color w:val="000000"/>
          <w:sz w:val="28"/>
        </w:rPr>
        <w:t>
      мынадай мазмұндағы 005 және 015 кіші бағдарламалары бар 064 бюджеттік бағдарламамен толықтырылсын:</w:t>
      </w:r>
    </w:p>
    <w:bookmarkEnd w:id="12"/>
    <w:p>
      <w:pPr>
        <w:spacing w:after="0"/>
        <w:ind w:left="0"/>
        <w:jc w:val="both"/>
      </w:pPr>
      <w:r>
        <w:rPr>
          <w:rFonts w:ascii="Times New Roman"/>
          <w:b w:val="false"/>
          <w:i w:val="false"/>
          <w:color w:val="000000"/>
          <w:sz w:val="28"/>
        </w:rPr>
        <w:t>
      "064 Аудандық (облыстық маңызы бар қалалардың) бюджеттеріне тұрғын үй сатып алуға кредит беру</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p>
    <w:p>
      <w:pPr>
        <w:spacing w:after="0"/>
        <w:ind w:left="0"/>
        <w:jc w:val="both"/>
      </w:pPr>
      <w:r>
        <w:rPr>
          <w:rFonts w:ascii="Times New Roman"/>
          <w:b w:val="false"/>
          <w:i w:val="false"/>
          <w:color w:val="000000"/>
          <w:sz w:val="28"/>
        </w:rPr>
        <w:t>
      098 "Коммуналдық тұрғын үй қорының тұрғын үйлерін сатып алу" бюджеттік бағдарламасы бойынша:</w:t>
      </w:r>
    </w:p>
    <w:bookmarkStart w:name="z14" w:id="13"/>
    <w:p>
      <w:pPr>
        <w:spacing w:after="0"/>
        <w:ind w:left="0"/>
        <w:jc w:val="both"/>
      </w:pPr>
      <w:r>
        <w:rPr>
          <w:rFonts w:ascii="Times New Roman"/>
          <w:b w:val="false"/>
          <w:i w:val="false"/>
          <w:color w:val="000000"/>
          <w:sz w:val="28"/>
        </w:rPr>
        <w:t>
      мынадай мазмұндағы 005 кіші бағдарламамен толықтырылсын:</w:t>
      </w:r>
    </w:p>
    <w:bookmarkEnd w:id="13"/>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bookmarkStart w:name="z15" w:id="14"/>
    <w:p>
      <w:pPr>
        <w:spacing w:after="0"/>
        <w:ind w:left="0"/>
        <w:jc w:val="both"/>
      </w:pPr>
      <w:r>
        <w:rPr>
          <w:rFonts w:ascii="Times New Roman"/>
          <w:b w:val="false"/>
          <w:i w:val="false"/>
          <w:color w:val="000000"/>
          <w:sz w:val="28"/>
        </w:rPr>
        <w:t>
      мынадай мазмұндағы 015, 020, 028 және 034 кіші бағдарламалары бар 098 бюджеттік бағдарламамен толықтырылсын:</w:t>
      </w:r>
    </w:p>
    <w:bookmarkEnd w:id="14"/>
    <w:p>
      <w:pPr>
        <w:spacing w:after="0"/>
        <w:ind w:left="0"/>
        <w:jc w:val="both"/>
      </w:pPr>
      <w:r>
        <w:rPr>
          <w:rFonts w:ascii="Times New Roman"/>
          <w:b w:val="false"/>
          <w:i w:val="false"/>
          <w:color w:val="000000"/>
          <w:sz w:val="28"/>
        </w:rPr>
        <w:t>
      "098 Коммуналдық тұрғын үй қорының тұрғын үйлерін сатып алу</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020 Облыстық бюджеттен берілетін кредиттер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бағдарламалар әкімшісі бойынша:</w:t>
      </w:r>
    </w:p>
    <w:p>
      <w:pPr>
        <w:spacing w:after="0"/>
        <w:ind w:left="0"/>
        <w:jc w:val="both"/>
      </w:pPr>
      <w:r>
        <w:rPr>
          <w:rFonts w:ascii="Times New Roman"/>
          <w:b w:val="false"/>
          <w:i w:val="false"/>
          <w:color w:val="000000"/>
          <w:sz w:val="28"/>
        </w:rPr>
        <w:t>
      098 "Коммуналдық тұрғын үй қорының тұрғын үйлерін сатып алу" бюджеттік бағдарламасы бойынша:</w:t>
      </w:r>
    </w:p>
    <w:bookmarkStart w:name="z16" w:id="15"/>
    <w:p>
      <w:pPr>
        <w:spacing w:after="0"/>
        <w:ind w:left="0"/>
        <w:jc w:val="both"/>
      </w:pPr>
      <w:r>
        <w:rPr>
          <w:rFonts w:ascii="Times New Roman"/>
          <w:b w:val="false"/>
          <w:i w:val="false"/>
          <w:color w:val="000000"/>
          <w:sz w:val="28"/>
        </w:rPr>
        <w:t>
      мынадай мазмұндағы 020 және 034 кіші бағдарламаларымен толықтырылсын:</w:t>
      </w:r>
    </w:p>
    <w:bookmarkEnd w:id="15"/>
    <w:p>
      <w:pPr>
        <w:spacing w:after="0"/>
        <w:ind w:left="0"/>
        <w:jc w:val="both"/>
      </w:pPr>
      <w:r>
        <w:rPr>
          <w:rFonts w:ascii="Times New Roman"/>
          <w:b w:val="false"/>
          <w:i w:val="false"/>
          <w:color w:val="000000"/>
          <w:sz w:val="28"/>
        </w:rPr>
        <w:t>
      "020 Облыстық бюджеттен берілетін кредиттер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бағдарламалар әкімшісі бойынша:</w:t>
      </w:r>
    </w:p>
    <w:p>
      <w:pPr>
        <w:spacing w:after="0"/>
        <w:ind w:left="0"/>
        <w:jc w:val="both"/>
      </w:pPr>
      <w:r>
        <w:rPr>
          <w:rFonts w:ascii="Times New Roman"/>
          <w:b w:val="false"/>
          <w:i w:val="false"/>
          <w:color w:val="000000"/>
          <w:sz w:val="28"/>
        </w:rPr>
        <w:t>
      098 "Коммуналдық тұрғын үй қорының тұрғын үйлерін сатып алу" бюджеттік бағдарламасы бойынша:</w:t>
      </w:r>
    </w:p>
    <w:bookmarkStart w:name="z17" w:id="16"/>
    <w:p>
      <w:pPr>
        <w:spacing w:after="0"/>
        <w:ind w:left="0"/>
        <w:jc w:val="both"/>
      </w:pPr>
      <w:r>
        <w:rPr>
          <w:rFonts w:ascii="Times New Roman"/>
          <w:b w:val="false"/>
          <w:i w:val="false"/>
          <w:color w:val="000000"/>
          <w:sz w:val="28"/>
        </w:rPr>
        <w:t>
      мынадай мазмұндағы 020 кіші бағдарламамен толықтырылсын:</w:t>
      </w:r>
    </w:p>
    <w:bookmarkEnd w:id="16"/>
    <w:p>
      <w:pPr>
        <w:spacing w:after="0"/>
        <w:ind w:left="0"/>
        <w:jc w:val="both"/>
      </w:pPr>
      <w:r>
        <w:rPr>
          <w:rFonts w:ascii="Times New Roman"/>
          <w:b w:val="false"/>
          <w:i w:val="false"/>
          <w:color w:val="000000"/>
          <w:sz w:val="28"/>
        </w:rPr>
        <w:t>
      "020 Облыстық бюджеттен берілетін кредиттер есебінен";</w:t>
      </w:r>
    </w:p>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бағдарламалар әкімшісі бойынша:</w:t>
      </w:r>
    </w:p>
    <w:p>
      <w:pPr>
        <w:spacing w:after="0"/>
        <w:ind w:left="0"/>
        <w:jc w:val="both"/>
      </w:pPr>
      <w:r>
        <w:rPr>
          <w:rFonts w:ascii="Times New Roman"/>
          <w:b w:val="false"/>
          <w:i w:val="false"/>
          <w:color w:val="000000"/>
          <w:sz w:val="28"/>
        </w:rPr>
        <w:t>
      098 "Коммуналдық тұрғын үй қорының тұрғын үйлерін сатып алу" бюджеттік бағдарламасы бойынша:</w:t>
      </w:r>
    </w:p>
    <w:bookmarkStart w:name="z18" w:id="17"/>
    <w:p>
      <w:pPr>
        <w:spacing w:after="0"/>
        <w:ind w:left="0"/>
        <w:jc w:val="both"/>
      </w:pPr>
      <w:r>
        <w:rPr>
          <w:rFonts w:ascii="Times New Roman"/>
          <w:b w:val="false"/>
          <w:i w:val="false"/>
          <w:color w:val="000000"/>
          <w:sz w:val="28"/>
        </w:rPr>
        <w:t>
      мынадай мазмұндағы 020 және 034 кіші бағдарламаларымен толықтырылсын:</w:t>
      </w:r>
    </w:p>
    <w:bookmarkEnd w:id="17"/>
    <w:p>
      <w:pPr>
        <w:spacing w:after="0"/>
        <w:ind w:left="0"/>
        <w:jc w:val="both"/>
      </w:pPr>
      <w:r>
        <w:rPr>
          <w:rFonts w:ascii="Times New Roman"/>
          <w:b w:val="false"/>
          <w:i w:val="false"/>
          <w:color w:val="000000"/>
          <w:sz w:val="28"/>
        </w:rPr>
        <w:t>
      "020 Облыстық бюджеттен берілетін кредиттер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479 "Ауданның (облыстық маңызы бар қаланың) тұрғын үй инспекциясы бөлімі", 487 "Ауданның (облыстық маңызы бар қаланың) тұрғын үй-коммуналдық шаруашылық және тұрғын үй инспекциясы бөлімі" және 491 "Ауданның (облыстық маңызы бар қаланың) тұрғын үй қатынастары бөлімі" бюджеттік бағдарламалар әкімшілері бойынша:</w:t>
      </w:r>
    </w:p>
    <w:bookmarkStart w:name="z19" w:id="18"/>
    <w:p>
      <w:pPr>
        <w:spacing w:after="0"/>
        <w:ind w:left="0"/>
        <w:jc w:val="both"/>
      </w:pPr>
      <w:r>
        <w:rPr>
          <w:rFonts w:ascii="Times New Roman"/>
          <w:b w:val="false"/>
          <w:i w:val="false"/>
          <w:color w:val="000000"/>
          <w:sz w:val="28"/>
        </w:rPr>
        <w:t>
      мынадай мазмұндағы 015, 020, 028 және 034 кіші бағдарламалары бар 098 бюджеттік бағдарламамен толықтырылсын:</w:t>
      </w:r>
    </w:p>
    <w:bookmarkEnd w:id="18"/>
    <w:p>
      <w:pPr>
        <w:spacing w:after="0"/>
        <w:ind w:left="0"/>
        <w:jc w:val="both"/>
      </w:pPr>
      <w:r>
        <w:rPr>
          <w:rFonts w:ascii="Times New Roman"/>
          <w:b w:val="false"/>
          <w:i w:val="false"/>
          <w:color w:val="000000"/>
          <w:sz w:val="28"/>
        </w:rPr>
        <w:t>
      "098 Коммуналдық тұрғын үй қорының тұрғын үйлерін сатып алу</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020 Облыстық бюджеттен берілетін кредиттер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және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бағдарламалар әкімшілері бойынша:</w:t>
      </w:r>
    </w:p>
    <w:p>
      <w:pPr>
        <w:spacing w:after="0"/>
        <w:ind w:left="0"/>
        <w:jc w:val="both"/>
      </w:pPr>
      <w:r>
        <w:rPr>
          <w:rFonts w:ascii="Times New Roman"/>
          <w:b w:val="false"/>
          <w:i w:val="false"/>
          <w:color w:val="000000"/>
          <w:sz w:val="28"/>
        </w:rPr>
        <w:t>
      098 "Коммуналдық тұрғын үй қорының тұрғын үйлерін сатып алу" бюджеттік бағдарламасы бойынша:</w:t>
      </w:r>
    </w:p>
    <w:bookmarkStart w:name="z20" w:id="19"/>
    <w:p>
      <w:pPr>
        <w:spacing w:after="0"/>
        <w:ind w:left="0"/>
        <w:jc w:val="both"/>
      </w:pPr>
      <w:r>
        <w:rPr>
          <w:rFonts w:ascii="Times New Roman"/>
          <w:b w:val="false"/>
          <w:i w:val="false"/>
          <w:color w:val="000000"/>
          <w:sz w:val="28"/>
        </w:rPr>
        <w:t>
      мынадай мазмұндағы 020 және 034 кіші бағдарламаларымен толықтырылсын:</w:t>
      </w:r>
    </w:p>
    <w:bookmarkEnd w:id="19"/>
    <w:p>
      <w:pPr>
        <w:spacing w:after="0"/>
        <w:ind w:left="0"/>
        <w:jc w:val="both"/>
      </w:pPr>
      <w:r>
        <w:rPr>
          <w:rFonts w:ascii="Times New Roman"/>
          <w:b w:val="false"/>
          <w:i w:val="false"/>
          <w:color w:val="000000"/>
          <w:sz w:val="28"/>
        </w:rPr>
        <w:t>
      "020 Облыстық бюджеттен берілетін кредиттер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496 "Ауданның (облыстық маңызы бар қаланың) тұрғын үй инспекциясы және коммуналдық шаруашылық бөлімі" бюджеттік бағдарламалар әкімшісі бойынша:</w:t>
      </w:r>
    </w:p>
    <w:bookmarkStart w:name="z21" w:id="20"/>
    <w:p>
      <w:pPr>
        <w:spacing w:after="0"/>
        <w:ind w:left="0"/>
        <w:jc w:val="both"/>
      </w:pPr>
      <w:r>
        <w:rPr>
          <w:rFonts w:ascii="Times New Roman"/>
          <w:b w:val="false"/>
          <w:i w:val="false"/>
          <w:color w:val="000000"/>
          <w:sz w:val="28"/>
        </w:rPr>
        <w:t>
      мынадай мазмұндағы 015, 020, 028 және 034 кіші бағдарламалары бар 098 бюджеттік бағдарламамен толықтырылсын:</w:t>
      </w:r>
    </w:p>
    <w:bookmarkEnd w:id="20"/>
    <w:p>
      <w:pPr>
        <w:spacing w:after="0"/>
        <w:ind w:left="0"/>
        <w:jc w:val="both"/>
      </w:pPr>
      <w:r>
        <w:rPr>
          <w:rFonts w:ascii="Times New Roman"/>
          <w:b w:val="false"/>
          <w:i w:val="false"/>
          <w:color w:val="000000"/>
          <w:sz w:val="28"/>
        </w:rPr>
        <w:t>
      "098 Коммуналдық тұрғын үй қорының тұрғын үйлерін сатып алу</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020 Облыстық бюджеттен берілетін кредиттер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497 "Ауданның (облыстық маңызы бар қаланың) тұрғын үй-коммуналдық шаруашылық бөлімі" бюджеттік бағдарламалар әкімшісі бойынша:</w:t>
      </w:r>
    </w:p>
    <w:p>
      <w:pPr>
        <w:spacing w:after="0"/>
        <w:ind w:left="0"/>
        <w:jc w:val="both"/>
      </w:pPr>
      <w:r>
        <w:rPr>
          <w:rFonts w:ascii="Times New Roman"/>
          <w:b w:val="false"/>
          <w:i w:val="false"/>
          <w:color w:val="000000"/>
          <w:sz w:val="28"/>
        </w:rPr>
        <w:t>
      098 "Коммуналдық тұрғын үй қорының тұрғын үйлерін сатып алу" бюджеттік бағдарламасы бойынша:</w:t>
      </w:r>
    </w:p>
    <w:bookmarkStart w:name="z22" w:id="21"/>
    <w:p>
      <w:pPr>
        <w:spacing w:after="0"/>
        <w:ind w:left="0"/>
        <w:jc w:val="both"/>
      </w:pPr>
      <w:r>
        <w:rPr>
          <w:rFonts w:ascii="Times New Roman"/>
          <w:b w:val="false"/>
          <w:i w:val="false"/>
          <w:color w:val="000000"/>
          <w:sz w:val="28"/>
        </w:rPr>
        <w:t>
      мынадай мазмұндағы 020 кіші бағдарламамен толықтырылсын:</w:t>
      </w:r>
    </w:p>
    <w:bookmarkEnd w:id="21"/>
    <w:p>
      <w:pPr>
        <w:spacing w:after="0"/>
        <w:ind w:left="0"/>
        <w:jc w:val="both"/>
      </w:pPr>
      <w:r>
        <w:rPr>
          <w:rFonts w:ascii="Times New Roman"/>
          <w:b w:val="false"/>
          <w:i w:val="false"/>
          <w:color w:val="000000"/>
          <w:sz w:val="28"/>
        </w:rPr>
        <w:t>
      "020 Облыстық бюджеттен берілетін кредиттер есебінен";</w:t>
      </w:r>
    </w:p>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 810 "Ауданның (облыстық маңызы бар қаланың) экономиканың нақты секторы бөлімі" және 816 "Ауданның (облыстық маңызы бар қаланың) тұрғын үй қатынастары және тұрғын үй инспекциясы бөлімі" бюджеттік бағдарламалар әкімшілері бойынша:</w:t>
      </w:r>
    </w:p>
    <w:p>
      <w:pPr>
        <w:spacing w:after="0"/>
        <w:ind w:left="0"/>
        <w:jc w:val="both"/>
      </w:pPr>
      <w:r>
        <w:rPr>
          <w:rFonts w:ascii="Times New Roman"/>
          <w:b w:val="false"/>
          <w:i w:val="false"/>
          <w:color w:val="000000"/>
          <w:sz w:val="28"/>
        </w:rPr>
        <w:t>
      098 "Коммуналдық тұрғын үй қорының тұрғын үйлерін сатып алу" бюджеттік бағдарламасы бойынша:</w:t>
      </w:r>
    </w:p>
    <w:bookmarkStart w:name="z23" w:id="22"/>
    <w:p>
      <w:pPr>
        <w:spacing w:after="0"/>
        <w:ind w:left="0"/>
        <w:jc w:val="both"/>
      </w:pPr>
      <w:r>
        <w:rPr>
          <w:rFonts w:ascii="Times New Roman"/>
          <w:b w:val="false"/>
          <w:i w:val="false"/>
          <w:color w:val="000000"/>
          <w:sz w:val="28"/>
        </w:rPr>
        <w:t>
      мынадай мазмұндағы 020 және 034 кіші бағдарламаларымен толықтырылсын:</w:t>
      </w:r>
    </w:p>
    <w:bookmarkEnd w:id="22"/>
    <w:p>
      <w:pPr>
        <w:spacing w:after="0"/>
        <w:ind w:left="0"/>
        <w:jc w:val="both"/>
      </w:pPr>
      <w:r>
        <w:rPr>
          <w:rFonts w:ascii="Times New Roman"/>
          <w:b w:val="false"/>
          <w:i w:val="false"/>
          <w:color w:val="000000"/>
          <w:sz w:val="28"/>
        </w:rPr>
        <w:t>
      "020 Облыстық бюджеттен берілетін кредиттер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 xml:space="preserve">Күші жойылды – ҚР Қаржы министрінің 04.04.2025 </w:t>
      </w:r>
      <w:r>
        <w:rPr>
          <w:rFonts w:ascii="Times New Roman"/>
          <w:b w:val="false"/>
          <w:i w:val="false"/>
          <w:color w:val="000000"/>
          <w:sz w:val="28"/>
        </w:rPr>
        <w:t>№ 150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 заңнамада белгіленген тәртіппен:</w:t>
      </w:r>
    </w:p>
    <w:bookmarkEnd w:id="23"/>
    <w:bookmarkStart w:name="z28" w:id="24"/>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24"/>
    <w:bookmarkStart w:name="z29" w:id="2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25"/>
    <w:bookmarkStart w:name="z30" w:id="26"/>
    <w:p>
      <w:pPr>
        <w:spacing w:after="0"/>
        <w:ind w:left="0"/>
        <w:jc w:val="both"/>
      </w:pPr>
      <w:r>
        <w:rPr>
          <w:rFonts w:ascii="Times New Roman"/>
          <w:b w:val="false"/>
          <w:i w:val="false"/>
          <w:color w:val="000000"/>
          <w:sz w:val="28"/>
        </w:rPr>
        <w:t>
      4. Осы бұйрық 2024 жылғы 8 маусымнан бастап қолданысқа енгізіледі және ресми жариялануға жатады.</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