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ef7a" w14:textId="9c0e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13 мамырдағы № 285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7"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4"/>
    <w:bookmarkStart w:name="z9" w:id="5"/>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bookmarkEnd w:id="5"/>
    <w:bookmarkStart w:name="z10" w:id="6"/>
    <w:p>
      <w:pPr>
        <w:spacing w:after="0"/>
        <w:ind w:left="0"/>
        <w:jc w:val="both"/>
      </w:pPr>
      <w:r>
        <w:rPr>
          <w:rFonts w:ascii="Times New Roman"/>
          <w:b w:val="false"/>
          <w:i w:val="false"/>
          <w:color w:val="000000"/>
          <w:sz w:val="28"/>
        </w:rPr>
        <w:t>
      мынадай мазмұндағы 001 бюджеттік бағдарлама және 011 және 015 кіші бағдарламалары бар 769 бюджеттік бағдарламалар әкімшісімен толықтырылсын:</w:t>
      </w:r>
    </w:p>
    <w:bookmarkEnd w:id="6"/>
    <w:bookmarkStart w:name="z11" w:id="7"/>
    <w:p>
      <w:pPr>
        <w:spacing w:after="0"/>
        <w:ind w:left="0"/>
        <w:jc w:val="both"/>
      </w:pPr>
      <w:r>
        <w:rPr>
          <w:rFonts w:ascii="Times New Roman"/>
          <w:b w:val="false"/>
          <w:i w:val="false"/>
          <w:color w:val="000000"/>
          <w:sz w:val="28"/>
        </w:rPr>
        <w:t>
      "769 Облыстың сәулет, қала құрылысы және жер қатынастары басқармасы</w:t>
      </w:r>
    </w:p>
    <w:bookmarkEnd w:id="7"/>
    <w:bookmarkStart w:name="z12" w:id="8"/>
    <w:p>
      <w:pPr>
        <w:spacing w:after="0"/>
        <w:ind w:left="0"/>
        <w:jc w:val="both"/>
      </w:pPr>
      <w:r>
        <w:rPr>
          <w:rFonts w:ascii="Times New Roman"/>
          <w:b w:val="false"/>
          <w:i w:val="false"/>
          <w:color w:val="000000"/>
          <w:sz w:val="28"/>
        </w:rPr>
        <w:t>
      001 Жергілікті деңгейде сәулет, қала құрылысы, жер қатынастарын реттеу салаларындағы мемлекеттік саясатты іске асыру жөніндегі қызметтер</w:t>
      </w:r>
    </w:p>
    <w:bookmarkEnd w:id="8"/>
    <w:bookmarkStart w:name="z13" w:id="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
    <w:bookmarkStart w:name="z14" w:id="10"/>
    <w:p>
      <w:pPr>
        <w:spacing w:after="0"/>
        <w:ind w:left="0"/>
        <w:jc w:val="both"/>
      </w:pPr>
      <w:r>
        <w:rPr>
          <w:rFonts w:ascii="Times New Roman"/>
          <w:b w:val="false"/>
          <w:i w:val="false"/>
          <w:color w:val="000000"/>
          <w:sz w:val="28"/>
        </w:rPr>
        <w:t>
      015 Жергілікті бюджет қаражаты есебінен";</w:t>
      </w:r>
    </w:p>
    <w:bookmarkEnd w:id="10"/>
    <w:bookmarkStart w:name="z15" w:id="11"/>
    <w:p>
      <w:pPr>
        <w:spacing w:after="0"/>
        <w:ind w:left="0"/>
        <w:jc w:val="both"/>
      </w:pPr>
      <w:r>
        <w:rPr>
          <w:rFonts w:ascii="Times New Roman"/>
          <w:b w:val="false"/>
          <w:i w:val="false"/>
          <w:color w:val="000000"/>
          <w:sz w:val="28"/>
        </w:rPr>
        <w:t>
      мынадай мазмұндағы 100, 102, 103, 106, 107, 108 және 109 бюджеттік бағдарламалармен толықтырылсын:</w:t>
      </w:r>
    </w:p>
    <w:bookmarkEnd w:id="11"/>
    <w:bookmarkStart w:name="z16" w:id="12"/>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12"/>
    <w:bookmarkStart w:name="z17" w:id="1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13"/>
    <w:bookmarkStart w:name="z18" w:id="14"/>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4"/>
    <w:bookmarkStart w:name="z19" w:id="1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5"/>
    <w:bookmarkStart w:name="z20" w:id="1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6"/>
    <w:bookmarkStart w:name="z21" w:id="1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7"/>
    <w:bookmarkStart w:name="z22" w:id="1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8"/>
    <w:bookmarkStart w:name="z23" w:id="19"/>
    <w:p>
      <w:pPr>
        <w:spacing w:after="0"/>
        <w:ind w:left="0"/>
        <w:jc w:val="both"/>
      </w:pPr>
      <w:r>
        <w:rPr>
          <w:rFonts w:ascii="Times New Roman"/>
          <w:b w:val="false"/>
          <w:i w:val="false"/>
          <w:color w:val="000000"/>
          <w:sz w:val="28"/>
        </w:rPr>
        <w:t>
      мынадай мазмұндағы 011, 015 және 032 кіші бюджеттік бағдарламалары бар 113 және 114 бюджеттік бағдарламалармен толықтырылсын:</w:t>
      </w:r>
    </w:p>
    <w:bookmarkEnd w:id="19"/>
    <w:bookmarkStart w:name="z24" w:id="20"/>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20"/>
    <w:bookmarkStart w:name="z25" w:id="2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
    <w:bookmarkStart w:name="z26" w:id="22"/>
    <w:p>
      <w:pPr>
        <w:spacing w:after="0"/>
        <w:ind w:left="0"/>
        <w:jc w:val="both"/>
      </w:pPr>
      <w:r>
        <w:rPr>
          <w:rFonts w:ascii="Times New Roman"/>
          <w:b w:val="false"/>
          <w:i w:val="false"/>
          <w:color w:val="000000"/>
          <w:sz w:val="28"/>
        </w:rPr>
        <w:t>
      015 Жергілікті бюджет қаражаты есебінен</w:t>
      </w:r>
    </w:p>
    <w:bookmarkEnd w:id="22"/>
    <w:bookmarkStart w:name="z27" w:id="2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3"/>
    <w:bookmarkStart w:name="z28" w:id="24"/>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24"/>
    <w:bookmarkStart w:name="z29" w:id="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
    <w:bookmarkStart w:name="z30" w:id="26"/>
    <w:p>
      <w:pPr>
        <w:spacing w:after="0"/>
        <w:ind w:left="0"/>
        <w:jc w:val="both"/>
      </w:pPr>
      <w:r>
        <w:rPr>
          <w:rFonts w:ascii="Times New Roman"/>
          <w:b w:val="false"/>
          <w:i w:val="false"/>
          <w:color w:val="000000"/>
          <w:sz w:val="28"/>
        </w:rPr>
        <w:t>
      015 Жергілікті бюджет қаражаты есебінен</w:t>
      </w:r>
    </w:p>
    <w:bookmarkEnd w:id="26"/>
    <w:bookmarkStart w:name="z31" w:id="2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7"/>
    <w:bookmarkStart w:name="z32" w:id="28"/>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бағдарламалармен толықтырылсын:</w:t>
      </w:r>
    </w:p>
    <w:bookmarkEnd w:id="28"/>
    <w:bookmarkStart w:name="z33" w:id="29"/>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9"/>
    <w:bookmarkStart w:name="z34" w:id="30"/>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0"/>
    <w:bookmarkStart w:name="z35" w:id="31"/>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31"/>
    <w:bookmarkStart w:name="z36" w:id="32"/>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32"/>
    <w:bookmarkStart w:name="z37" w:id="33"/>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33"/>
    <w:bookmarkStart w:name="z38" w:id="3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34"/>
    <w:bookmarkStart w:name="z39" w:id="35"/>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35"/>
    <w:bookmarkStart w:name="z40" w:id="36"/>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36"/>
    <w:bookmarkStart w:name="z41" w:id="37"/>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37"/>
    <w:bookmarkStart w:name="z42" w:id="38"/>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38"/>
    <w:bookmarkStart w:name="z43" w:id="3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9"/>
    <w:bookmarkStart w:name="z44" w:id="40"/>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40"/>
    <w:bookmarkStart w:name="z45" w:id="41"/>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41"/>
    <w:bookmarkStart w:name="z46" w:id="4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2"/>
    <w:bookmarkStart w:name="z47" w:id="4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3"/>
    <w:bookmarkStart w:name="z48" w:id="4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4"/>
    <w:bookmarkStart w:name="z49" w:id="4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5"/>
    <w:bookmarkStart w:name="z50" w:id="4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6"/>
    <w:bookmarkStart w:name="z51" w:id="47"/>
    <w:p>
      <w:pPr>
        <w:spacing w:after="0"/>
        <w:ind w:left="0"/>
        <w:jc w:val="both"/>
      </w:pPr>
      <w:r>
        <w:rPr>
          <w:rFonts w:ascii="Times New Roman"/>
          <w:b w:val="false"/>
          <w:i w:val="false"/>
          <w:color w:val="000000"/>
          <w:sz w:val="28"/>
        </w:rPr>
        <w:t>
      02 "Қорғаныс" функционалдық тобында:</w:t>
      </w:r>
    </w:p>
    <w:bookmarkEnd w:id="47"/>
    <w:bookmarkStart w:name="z52" w:id="48"/>
    <w:p>
      <w:pPr>
        <w:spacing w:after="0"/>
        <w:ind w:left="0"/>
        <w:jc w:val="both"/>
      </w:pPr>
      <w:r>
        <w:rPr>
          <w:rFonts w:ascii="Times New Roman"/>
          <w:b w:val="false"/>
          <w:i w:val="false"/>
          <w:color w:val="000000"/>
          <w:sz w:val="28"/>
        </w:rPr>
        <w:t xml:space="preserve">
      1 "Әскери мұқтаждар" функционалдық кіші тобында: </w:t>
      </w:r>
    </w:p>
    <w:bookmarkEnd w:id="48"/>
    <w:bookmarkStart w:name="z53" w:id="49"/>
    <w:p>
      <w:pPr>
        <w:spacing w:after="0"/>
        <w:ind w:left="0"/>
        <w:jc w:val="both"/>
      </w:pPr>
      <w:r>
        <w:rPr>
          <w:rFonts w:ascii="Times New Roman"/>
          <w:b w:val="false"/>
          <w:i w:val="false"/>
          <w:color w:val="000000"/>
          <w:sz w:val="28"/>
        </w:rPr>
        <w:t>
      мынадай мазмұндағы 003 бюджеттік бағдарламасы бар 519 бюджеттік бағдарламалар әкімшісімен толықтырылсын:</w:t>
      </w:r>
    </w:p>
    <w:bookmarkEnd w:id="49"/>
    <w:bookmarkStart w:name="z54" w:id="50"/>
    <w:p>
      <w:pPr>
        <w:spacing w:after="0"/>
        <w:ind w:left="0"/>
        <w:jc w:val="both"/>
      </w:pPr>
      <w:r>
        <w:rPr>
          <w:rFonts w:ascii="Times New Roman"/>
          <w:b w:val="false"/>
          <w:i w:val="false"/>
          <w:color w:val="000000"/>
          <w:sz w:val="28"/>
        </w:rPr>
        <w:t>
      "519 Республикалық маңызы бар қаланың, астананың сейсмикалық қауіпсіздік және жұмылдыру дайындығы басқармасы</w:t>
      </w:r>
    </w:p>
    <w:bookmarkEnd w:id="50"/>
    <w:bookmarkStart w:name="z55" w:id="51"/>
    <w:p>
      <w:pPr>
        <w:spacing w:after="0"/>
        <w:ind w:left="0"/>
        <w:jc w:val="both"/>
      </w:pPr>
      <w:r>
        <w:rPr>
          <w:rFonts w:ascii="Times New Roman"/>
          <w:b w:val="false"/>
          <w:i w:val="false"/>
          <w:color w:val="000000"/>
          <w:sz w:val="28"/>
        </w:rPr>
        <w:t>
      003 Жалпыға бірдей әскери міндетті атқару шеңберіндегі іс-шаралар";</w:t>
      </w:r>
    </w:p>
    <w:bookmarkEnd w:id="51"/>
    <w:bookmarkStart w:name="z56" w:id="52"/>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бағдарламамен толықтырылсын:</w:t>
      </w:r>
    </w:p>
    <w:bookmarkEnd w:id="52"/>
    <w:bookmarkStart w:name="z57" w:id="53"/>
    <w:p>
      <w:pPr>
        <w:spacing w:after="0"/>
        <w:ind w:left="0"/>
        <w:jc w:val="both"/>
      </w:pPr>
      <w:r>
        <w:rPr>
          <w:rFonts w:ascii="Times New Roman"/>
          <w:b w:val="false"/>
          <w:i w:val="false"/>
          <w:color w:val="000000"/>
          <w:sz w:val="28"/>
        </w:rPr>
        <w:t>
       "004 Аумақтық қорғанысты даярлау және республикалық маңызы бар қаланың, астананың аумақтық қорғаныс</w:t>
      </w:r>
    </w:p>
    <w:bookmarkEnd w:id="53"/>
    <w:bookmarkStart w:name="z58" w:id="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
    <w:bookmarkStart w:name="z59" w:id="55"/>
    <w:p>
      <w:pPr>
        <w:spacing w:after="0"/>
        <w:ind w:left="0"/>
        <w:jc w:val="both"/>
      </w:pPr>
      <w:r>
        <w:rPr>
          <w:rFonts w:ascii="Times New Roman"/>
          <w:b w:val="false"/>
          <w:i w:val="false"/>
          <w:color w:val="000000"/>
          <w:sz w:val="28"/>
        </w:rPr>
        <w:t>
      015 Жергілікті бюджет қаражаты есебінен";</w:t>
      </w:r>
    </w:p>
    <w:bookmarkEnd w:id="55"/>
    <w:bookmarkStart w:name="z60" w:id="56"/>
    <w:p>
      <w:pPr>
        <w:spacing w:after="0"/>
        <w:ind w:left="0"/>
        <w:jc w:val="both"/>
      </w:pPr>
      <w:r>
        <w:rPr>
          <w:rFonts w:ascii="Times New Roman"/>
          <w:b w:val="false"/>
          <w:i w:val="false"/>
          <w:color w:val="000000"/>
          <w:sz w:val="28"/>
        </w:rPr>
        <w:t xml:space="preserve">
      2 "Төтенше жағдайлар жөнiндегi жұмыстарды ұйымдастыру" функционалдық кіші тобында: </w:t>
      </w:r>
    </w:p>
    <w:bookmarkEnd w:id="56"/>
    <w:bookmarkStart w:name="z61" w:id="57"/>
    <w:p>
      <w:pPr>
        <w:spacing w:after="0"/>
        <w:ind w:left="0"/>
        <w:jc w:val="both"/>
      </w:pPr>
      <w:r>
        <w:rPr>
          <w:rFonts w:ascii="Times New Roman"/>
          <w:b w:val="false"/>
          <w:i w:val="false"/>
          <w:color w:val="000000"/>
          <w:sz w:val="28"/>
        </w:rPr>
        <w:t>
      мынадай мазмұндағы 001, 002, 005, 006, 011, 015, 032, 100, 106, 107, 108, 109, 115, 118, 123, 124, 139, 148, 165, 166 және 167 бюджеттік бағдарламалары бар 519 бюджеттік бағдарламалар әкімшісімен толықтырылсын:</w:t>
      </w:r>
    </w:p>
    <w:bookmarkEnd w:id="57"/>
    <w:bookmarkStart w:name="z62" w:id="58"/>
    <w:p>
      <w:pPr>
        <w:spacing w:after="0"/>
        <w:ind w:left="0"/>
        <w:jc w:val="both"/>
      </w:pPr>
      <w:r>
        <w:rPr>
          <w:rFonts w:ascii="Times New Roman"/>
          <w:b w:val="false"/>
          <w:i w:val="false"/>
          <w:color w:val="000000"/>
          <w:sz w:val="28"/>
        </w:rPr>
        <w:t>
      "519 Республикалық маңызы бар қаланың, астананың сейсмикалық қауіпсіздік және жұмылдыру дайындығы басқармасы</w:t>
      </w:r>
    </w:p>
    <w:bookmarkEnd w:id="58"/>
    <w:bookmarkStart w:name="z63" w:id="59"/>
    <w:p>
      <w:pPr>
        <w:spacing w:after="0"/>
        <w:ind w:left="0"/>
        <w:jc w:val="both"/>
      </w:pPr>
      <w:r>
        <w:rPr>
          <w:rFonts w:ascii="Times New Roman"/>
          <w:b w:val="false"/>
          <w:i w:val="false"/>
          <w:color w:val="000000"/>
          <w:sz w:val="28"/>
        </w:rPr>
        <w:t>
      001 Жергілікті деңгейде сейсмикалық қауіпсіздік және жұмылдыру дайындығы саласындағы мемлекеттік саясатты іске асыру жөніндегі қызметтер</w:t>
      </w:r>
    </w:p>
    <w:bookmarkEnd w:id="59"/>
    <w:bookmarkStart w:name="z64" w:id="60"/>
    <w:p>
      <w:pPr>
        <w:spacing w:after="0"/>
        <w:ind w:left="0"/>
        <w:jc w:val="both"/>
      </w:pPr>
      <w:r>
        <w:rPr>
          <w:rFonts w:ascii="Times New Roman"/>
          <w:b w:val="false"/>
          <w:i w:val="false"/>
          <w:color w:val="000000"/>
          <w:sz w:val="28"/>
        </w:rPr>
        <w:t>
      002 Ақпараттық жүйелер құру</w:t>
      </w:r>
    </w:p>
    <w:bookmarkEnd w:id="60"/>
    <w:bookmarkStart w:name="z65" w:id="61"/>
    <w:p>
      <w:pPr>
        <w:spacing w:after="0"/>
        <w:ind w:left="0"/>
        <w:jc w:val="both"/>
      </w:pPr>
      <w:r>
        <w:rPr>
          <w:rFonts w:ascii="Times New Roman"/>
          <w:b w:val="false"/>
          <w:i w:val="false"/>
          <w:color w:val="000000"/>
          <w:sz w:val="28"/>
        </w:rPr>
        <w:t>
      005 Жұмылдыру дайындығы және республикалық маңызы бар қаланы, астананы жұмылдыру</w:t>
      </w:r>
    </w:p>
    <w:bookmarkEnd w:id="61"/>
    <w:bookmarkStart w:name="z66" w:id="62"/>
    <w:p>
      <w:pPr>
        <w:spacing w:after="0"/>
        <w:ind w:left="0"/>
        <w:jc w:val="both"/>
      </w:pPr>
      <w:r>
        <w:rPr>
          <w:rFonts w:ascii="Times New Roman"/>
          <w:b w:val="false"/>
          <w:i w:val="false"/>
          <w:color w:val="000000"/>
          <w:sz w:val="28"/>
        </w:rPr>
        <w:t>
      006 Республикалық маңызы бар қалалар, астана ауқымындағы төтенше жағдайлардың алдын-алу және оларды жою</w:t>
      </w:r>
    </w:p>
    <w:bookmarkEnd w:id="62"/>
    <w:bookmarkStart w:name="z67" w:id="63"/>
    <w:p>
      <w:pPr>
        <w:spacing w:after="0"/>
        <w:ind w:left="0"/>
        <w:jc w:val="both"/>
      </w:pPr>
      <w:r>
        <w:rPr>
          <w:rFonts w:ascii="Times New Roman"/>
          <w:b w:val="false"/>
          <w:i w:val="false"/>
          <w:color w:val="000000"/>
          <w:sz w:val="28"/>
        </w:rPr>
        <w:t>
      011 Мемлекеттік органның күрделі шығыстары</w:t>
      </w:r>
    </w:p>
    <w:bookmarkEnd w:id="63"/>
    <w:bookmarkStart w:name="z68" w:id="64"/>
    <w:p>
      <w:pPr>
        <w:spacing w:after="0"/>
        <w:ind w:left="0"/>
        <w:jc w:val="both"/>
      </w:pPr>
      <w:r>
        <w:rPr>
          <w:rFonts w:ascii="Times New Roman"/>
          <w:b w:val="false"/>
          <w:i w:val="false"/>
          <w:color w:val="000000"/>
          <w:sz w:val="28"/>
        </w:rPr>
        <w:t>
      015 Халықты, объектілерді және аумақтарды табиғи және дүлей зілзалалардан инженерлік қорғау бойынша жұмыстар жүргізу</w:t>
      </w:r>
    </w:p>
    <w:bookmarkEnd w:id="64"/>
    <w:bookmarkStart w:name="z69" w:id="65"/>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65"/>
    <w:bookmarkStart w:name="z70" w:id="66"/>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66"/>
    <w:bookmarkStart w:name="z71" w:id="67"/>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67"/>
    <w:bookmarkStart w:name="z72" w:id="68"/>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68"/>
    <w:bookmarkStart w:name="z73" w:id="69"/>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9"/>
    <w:bookmarkStart w:name="z74" w:id="70"/>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70"/>
    <w:bookmarkStart w:name="z75" w:id="7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1"/>
    <w:bookmarkStart w:name="z76" w:id="72"/>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2"/>
    <w:bookmarkStart w:name="z77" w:id="73"/>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73"/>
    <w:bookmarkStart w:name="z78" w:id="74"/>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74"/>
    <w:bookmarkStart w:name="z79" w:id="75"/>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75"/>
    <w:bookmarkStart w:name="z80" w:id="76"/>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76"/>
    <w:bookmarkStart w:name="z81" w:id="7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77"/>
    <w:bookmarkStart w:name="z82" w:id="7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78"/>
    <w:bookmarkStart w:name="z83" w:id="7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79"/>
    <w:bookmarkStart w:name="z84" w:id="8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80"/>
    <w:bookmarkStart w:name="z85" w:id="81"/>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81"/>
    <w:bookmarkStart w:name="z86" w:id="82"/>
    <w:p>
      <w:pPr>
        <w:spacing w:after="0"/>
        <w:ind w:left="0"/>
        <w:jc w:val="both"/>
      </w:pPr>
      <w:r>
        <w:rPr>
          <w:rFonts w:ascii="Times New Roman"/>
          <w:b w:val="false"/>
          <w:i w:val="false"/>
          <w:color w:val="000000"/>
          <w:sz w:val="28"/>
        </w:rPr>
        <w:t>
      мынадай мазмұндағы 010 бюджеттік бағдарламасы бар 769 бюджеттік бағдарламалар әкімшісімен толықтырылсын:</w:t>
      </w:r>
    </w:p>
    <w:bookmarkEnd w:id="82"/>
    <w:bookmarkStart w:name="z87" w:id="83"/>
    <w:p>
      <w:pPr>
        <w:spacing w:after="0"/>
        <w:ind w:left="0"/>
        <w:jc w:val="both"/>
      </w:pPr>
      <w:r>
        <w:rPr>
          <w:rFonts w:ascii="Times New Roman"/>
          <w:b w:val="false"/>
          <w:i w:val="false"/>
          <w:color w:val="000000"/>
          <w:sz w:val="28"/>
        </w:rPr>
        <w:t>
      "769 Облыстың сәулет, қала құрылысы және жер қатынастары басқармасы</w:t>
      </w:r>
    </w:p>
    <w:bookmarkEnd w:id="83"/>
    <w:bookmarkStart w:name="z88" w:id="84"/>
    <w:p>
      <w:pPr>
        <w:spacing w:after="0"/>
        <w:ind w:left="0"/>
        <w:jc w:val="both"/>
      </w:pPr>
      <w:r>
        <w:rPr>
          <w:rFonts w:ascii="Times New Roman"/>
          <w:b w:val="false"/>
          <w:i w:val="false"/>
          <w:color w:val="000000"/>
          <w:sz w:val="28"/>
        </w:rPr>
        <w:t>
      010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bookmarkEnd w:id="84"/>
    <w:bookmarkStart w:name="z89" w:id="85"/>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85"/>
    <w:bookmarkStart w:name="z90" w:id="86"/>
    <w:p>
      <w:pPr>
        <w:spacing w:after="0"/>
        <w:ind w:left="0"/>
        <w:jc w:val="both"/>
      </w:pPr>
      <w:r>
        <w:rPr>
          <w:rFonts w:ascii="Times New Roman"/>
          <w:b w:val="false"/>
          <w:i w:val="false"/>
          <w:color w:val="000000"/>
          <w:sz w:val="28"/>
        </w:rPr>
        <w:t>
      мынадай мазмұндағы 001, 002, 011, 100, 106, 107, 108, 109, 115, 118, 123, 124, 139, 148, 165, 166 және 167 бюджеттік бағдарламалары бар 520 бюджеттік бағдарламалар әкімшісімен толықтырылсын:</w:t>
      </w:r>
    </w:p>
    <w:bookmarkEnd w:id="86"/>
    <w:bookmarkStart w:name="z91" w:id="87"/>
    <w:p>
      <w:pPr>
        <w:spacing w:after="0"/>
        <w:ind w:left="0"/>
        <w:jc w:val="both"/>
      </w:pPr>
      <w:r>
        <w:rPr>
          <w:rFonts w:ascii="Times New Roman"/>
          <w:b w:val="false"/>
          <w:i w:val="false"/>
          <w:color w:val="000000"/>
          <w:sz w:val="28"/>
        </w:rPr>
        <w:t>
      "520 Республикалық маңызы бар қаланың, астананың қоғамдық кеңістіктерді дамыту басқармасы</w:t>
      </w:r>
    </w:p>
    <w:bookmarkEnd w:id="87"/>
    <w:bookmarkStart w:name="z92" w:id="88"/>
    <w:p>
      <w:pPr>
        <w:spacing w:after="0"/>
        <w:ind w:left="0"/>
        <w:jc w:val="both"/>
      </w:pPr>
      <w:r>
        <w:rPr>
          <w:rFonts w:ascii="Times New Roman"/>
          <w:b w:val="false"/>
          <w:i w:val="false"/>
          <w:color w:val="000000"/>
          <w:sz w:val="28"/>
        </w:rPr>
        <w:t>
      001 Жергілікті деңгейде қаланың қоғамдық аумақтарын дамыту және абаттандыру саласындағы мемлекеттік саясатты іске асыру жөніндегі қызметтер</w:t>
      </w:r>
    </w:p>
    <w:bookmarkEnd w:id="88"/>
    <w:bookmarkStart w:name="z93" w:id="89"/>
    <w:p>
      <w:pPr>
        <w:spacing w:after="0"/>
        <w:ind w:left="0"/>
        <w:jc w:val="both"/>
      </w:pPr>
      <w:r>
        <w:rPr>
          <w:rFonts w:ascii="Times New Roman"/>
          <w:b w:val="false"/>
          <w:i w:val="false"/>
          <w:color w:val="000000"/>
          <w:sz w:val="28"/>
        </w:rPr>
        <w:t>
      002 Қаланың қоғамдық кеңістігінің элементтері болып табылатын құрылыстардың жұмыс істеуін қамтамасыз ету</w:t>
      </w:r>
    </w:p>
    <w:bookmarkEnd w:id="89"/>
    <w:bookmarkStart w:name="z94" w:id="90"/>
    <w:p>
      <w:pPr>
        <w:spacing w:after="0"/>
        <w:ind w:left="0"/>
        <w:jc w:val="both"/>
      </w:pPr>
      <w:r>
        <w:rPr>
          <w:rFonts w:ascii="Times New Roman"/>
          <w:b w:val="false"/>
          <w:i w:val="false"/>
          <w:color w:val="000000"/>
          <w:sz w:val="28"/>
        </w:rPr>
        <w:t>
      011 Мемлекеттік органның күрделі шығыстары</w:t>
      </w:r>
    </w:p>
    <w:bookmarkEnd w:id="90"/>
    <w:bookmarkStart w:name="z95" w:id="91"/>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91"/>
    <w:bookmarkStart w:name="z96" w:id="9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92"/>
    <w:bookmarkStart w:name="z97" w:id="9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93"/>
    <w:bookmarkStart w:name="z98" w:id="9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94"/>
    <w:bookmarkStart w:name="z99" w:id="9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95"/>
    <w:bookmarkStart w:name="z100" w:id="9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96"/>
    <w:bookmarkStart w:name="z101" w:id="9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97"/>
    <w:bookmarkStart w:name="z102" w:id="9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98"/>
    <w:bookmarkStart w:name="z103" w:id="9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99"/>
    <w:bookmarkStart w:name="z104" w:id="100"/>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00"/>
    <w:bookmarkStart w:name="z105" w:id="101"/>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101"/>
    <w:bookmarkStart w:name="z106" w:id="10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02"/>
    <w:bookmarkStart w:name="z107" w:id="10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03"/>
    <w:bookmarkStart w:name="z108" w:id="10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04"/>
    <w:bookmarkStart w:name="z109" w:id="105"/>
    <w:p>
      <w:pPr>
        <w:spacing w:after="0"/>
        <w:ind w:left="0"/>
        <w:jc w:val="both"/>
      </w:pPr>
      <w:r>
        <w:rPr>
          <w:rFonts w:ascii="Times New Roman"/>
          <w:b w:val="false"/>
          <w:i w:val="false"/>
          <w:color w:val="000000"/>
          <w:sz w:val="28"/>
        </w:rPr>
        <w:t xml:space="preserve">
      3 "Елді-мекендерді көркейту" функционалдық кіші тобында: </w:t>
      </w:r>
    </w:p>
    <w:bookmarkEnd w:id="105"/>
    <w:bookmarkStart w:name="z110" w:id="106"/>
    <w:p>
      <w:pPr>
        <w:spacing w:after="0"/>
        <w:ind w:left="0"/>
        <w:jc w:val="both"/>
      </w:pPr>
      <w:r>
        <w:rPr>
          <w:rFonts w:ascii="Times New Roman"/>
          <w:b w:val="false"/>
          <w:i w:val="false"/>
          <w:color w:val="000000"/>
          <w:sz w:val="28"/>
        </w:rPr>
        <w:t>
      мынадай мазмұндағы 003 бюджеттік бағдарламасы бар 520 бюджеттік бағдарламалар әкімшісімен толықтырылсын:</w:t>
      </w:r>
    </w:p>
    <w:bookmarkEnd w:id="106"/>
    <w:bookmarkStart w:name="z111" w:id="107"/>
    <w:p>
      <w:pPr>
        <w:spacing w:after="0"/>
        <w:ind w:left="0"/>
        <w:jc w:val="both"/>
      </w:pPr>
      <w:r>
        <w:rPr>
          <w:rFonts w:ascii="Times New Roman"/>
          <w:b w:val="false"/>
          <w:i w:val="false"/>
          <w:color w:val="000000"/>
          <w:sz w:val="28"/>
        </w:rPr>
        <w:t>
      "520 Республикалық маңызы бар қаланың, астананың қоғамдық кеңістіктерді дамыту басқармасы</w:t>
      </w:r>
    </w:p>
    <w:bookmarkEnd w:id="107"/>
    <w:bookmarkStart w:name="z112" w:id="108"/>
    <w:p>
      <w:pPr>
        <w:spacing w:after="0"/>
        <w:ind w:left="0"/>
        <w:jc w:val="both"/>
      </w:pPr>
      <w:r>
        <w:rPr>
          <w:rFonts w:ascii="Times New Roman"/>
          <w:b w:val="false"/>
          <w:i w:val="false"/>
          <w:color w:val="000000"/>
          <w:sz w:val="28"/>
        </w:rPr>
        <w:t>
      003 Қаланың қоғамдық аумақтарын дамыту және абаттандыру";</w:t>
      </w:r>
    </w:p>
    <w:bookmarkEnd w:id="108"/>
    <w:bookmarkStart w:name="z113" w:id="109"/>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09"/>
    <w:bookmarkStart w:name="z114" w:id="110"/>
    <w:p>
      <w:pPr>
        <w:spacing w:after="0"/>
        <w:ind w:left="0"/>
        <w:jc w:val="both"/>
      </w:pPr>
      <w:r>
        <w:rPr>
          <w:rFonts w:ascii="Times New Roman"/>
          <w:b w:val="false"/>
          <w:i w:val="false"/>
          <w:color w:val="000000"/>
          <w:sz w:val="28"/>
        </w:rPr>
        <w:t xml:space="preserve">
      1 "Ауыл шаруашылығы" функционалдық кіші тобында: </w:t>
      </w:r>
    </w:p>
    <w:bookmarkEnd w:id="110"/>
    <w:bookmarkStart w:name="z115" w:id="111"/>
    <w:p>
      <w:pPr>
        <w:spacing w:after="0"/>
        <w:ind w:left="0"/>
        <w:jc w:val="both"/>
      </w:pPr>
      <w:r>
        <w:rPr>
          <w:rFonts w:ascii="Times New Roman"/>
          <w:b w:val="false"/>
          <w:i w:val="false"/>
          <w:color w:val="000000"/>
          <w:sz w:val="28"/>
        </w:rPr>
        <w:t>
      мынадай мазмұндағы 014, 021, 025 және 043 бюджеттік бағдарламалары бар 336 бюджеттік бағдарламалар әкімшісімен толықтырылсын:</w:t>
      </w:r>
    </w:p>
    <w:bookmarkEnd w:id="111"/>
    <w:bookmarkStart w:name="z116" w:id="112"/>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112"/>
    <w:bookmarkStart w:name="z117" w:id="113"/>
    <w:p>
      <w:pPr>
        <w:spacing w:after="0"/>
        <w:ind w:left="0"/>
        <w:jc w:val="both"/>
      </w:pPr>
      <w:r>
        <w:rPr>
          <w:rFonts w:ascii="Times New Roman"/>
          <w:b w:val="false"/>
          <w:i w:val="false"/>
          <w:color w:val="000000"/>
          <w:sz w:val="28"/>
        </w:rPr>
        <w:t>
      014 Эпизоотияға қарсы іс-шаралар жүргізу</w:t>
      </w:r>
    </w:p>
    <w:bookmarkEnd w:id="113"/>
    <w:bookmarkStart w:name="z118" w:id="114"/>
    <w:p>
      <w:pPr>
        <w:spacing w:after="0"/>
        <w:ind w:left="0"/>
        <w:jc w:val="both"/>
      </w:pPr>
      <w:r>
        <w:rPr>
          <w:rFonts w:ascii="Times New Roman"/>
          <w:b w:val="false"/>
          <w:i w:val="false"/>
          <w:color w:val="000000"/>
          <w:sz w:val="28"/>
        </w:rPr>
        <w:t>
      021 Ауыл шаруашылық дақылдарының зиянды организмдеріне қарсы күрес жөніндегі іс- шаралар</w:t>
      </w:r>
    </w:p>
    <w:bookmarkEnd w:id="114"/>
    <w:bookmarkStart w:name="z119" w:id="115"/>
    <w:p>
      <w:pPr>
        <w:spacing w:after="0"/>
        <w:ind w:left="0"/>
        <w:jc w:val="both"/>
      </w:pPr>
      <w:r>
        <w:rPr>
          <w:rFonts w:ascii="Times New Roman"/>
          <w:b w:val="false"/>
          <w:i w:val="false"/>
          <w:color w:val="000000"/>
          <w:sz w:val="28"/>
        </w:rPr>
        <w:t>
      025 Қаңғыбас иттер мен мысықтарды аулауды және жоюды ұйымдастыру</w:t>
      </w:r>
    </w:p>
    <w:bookmarkEnd w:id="115"/>
    <w:bookmarkStart w:name="z120" w:id="116"/>
    <w:p>
      <w:pPr>
        <w:spacing w:after="0"/>
        <w:ind w:left="0"/>
        <w:jc w:val="both"/>
      </w:pPr>
      <w:r>
        <w:rPr>
          <w:rFonts w:ascii="Times New Roman"/>
          <w:b w:val="false"/>
          <w:i w:val="false"/>
          <w:color w:val="000000"/>
          <w:sz w:val="28"/>
        </w:rPr>
        <w:t>
      043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bookmarkEnd w:id="116"/>
    <w:bookmarkStart w:name="z121" w:id="117"/>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бағдарламамен толықтырылсын:</w:t>
      </w:r>
    </w:p>
    <w:bookmarkEnd w:id="117"/>
    <w:bookmarkStart w:name="z122" w:id="118"/>
    <w:p>
      <w:pPr>
        <w:spacing w:after="0"/>
        <w:ind w:left="0"/>
        <w:jc w:val="both"/>
      </w:pPr>
      <w:r>
        <w:rPr>
          <w:rFonts w:ascii="Times New Roman"/>
          <w:b w:val="false"/>
          <w:i w:val="false"/>
          <w:color w:val="000000"/>
          <w:sz w:val="28"/>
        </w:rPr>
        <w:t xml:space="preserve">
       "052 Ауыл шаруашылығы жануарларын сәйкестендіруді жүргізуге арналған ветеринариялық мақсаттағы бұйымдар мен атрибуттарды сатып алу </w:t>
      </w:r>
    </w:p>
    <w:bookmarkEnd w:id="118"/>
    <w:bookmarkStart w:name="z123" w:id="1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9"/>
    <w:bookmarkStart w:name="z124" w:id="120"/>
    <w:p>
      <w:pPr>
        <w:spacing w:after="0"/>
        <w:ind w:left="0"/>
        <w:jc w:val="both"/>
      </w:pPr>
      <w:r>
        <w:rPr>
          <w:rFonts w:ascii="Times New Roman"/>
          <w:b w:val="false"/>
          <w:i w:val="false"/>
          <w:color w:val="000000"/>
          <w:sz w:val="28"/>
        </w:rPr>
        <w:t>
      015 Жергілікті бюджет қаражаты есебінен";</w:t>
      </w:r>
    </w:p>
    <w:bookmarkEnd w:id="120"/>
    <w:bookmarkStart w:name="z125" w:id="121"/>
    <w:p>
      <w:pPr>
        <w:spacing w:after="0"/>
        <w:ind w:left="0"/>
        <w:jc w:val="both"/>
      </w:pPr>
      <w:r>
        <w:rPr>
          <w:rFonts w:ascii="Times New Roman"/>
          <w:b w:val="false"/>
          <w:i w:val="false"/>
          <w:color w:val="000000"/>
          <w:sz w:val="28"/>
        </w:rPr>
        <w:t xml:space="preserve">
      6 "Жер қатынастары" функционалдық кіші тобында: </w:t>
      </w:r>
    </w:p>
    <w:bookmarkEnd w:id="121"/>
    <w:bookmarkStart w:name="z126" w:id="122"/>
    <w:p>
      <w:pPr>
        <w:spacing w:after="0"/>
        <w:ind w:left="0"/>
        <w:jc w:val="both"/>
      </w:pPr>
      <w:r>
        <w:rPr>
          <w:rFonts w:ascii="Times New Roman"/>
          <w:b w:val="false"/>
          <w:i w:val="false"/>
          <w:color w:val="000000"/>
          <w:sz w:val="28"/>
        </w:rPr>
        <w:t>
      мынадай мазмұндағы 005, 006, 007, 008 және 012 бюджеттік бағдарламалары бар 769 бюджеттік бағдарламалар әкімшісімен толықтырылсын:</w:t>
      </w:r>
    </w:p>
    <w:bookmarkEnd w:id="122"/>
    <w:bookmarkStart w:name="z127" w:id="123"/>
    <w:p>
      <w:pPr>
        <w:spacing w:after="0"/>
        <w:ind w:left="0"/>
        <w:jc w:val="both"/>
      </w:pPr>
      <w:r>
        <w:rPr>
          <w:rFonts w:ascii="Times New Roman"/>
          <w:b w:val="false"/>
          <w:i w:val="false"/>
          <w:color w:val="000000"/>
          <w:sz w:val="28"/>
        </w:rPr>
        <w:t>
      "769 Облыстың сәулет, қала құрылысы және жер қатынастары басқармасы</w:t>
      </w:r>
    </w:p>
    <w:bookmarkEnd w:id="123"/>
    <w:bookmarkStart w:name="z128" w:id="124"/>
    <w:p>
      <w:pPr>
        <w:spacing w:after="0"/>
        <w:ind w:left="0"/>
        <w:jc w:val="both"/>
      </w:pPr>
      <w:r>
        <w:rPr>
          <w:rFonts w:ascii="Times New Roman"/>
          <w:b w:val="false"/>
          <w:i w:val="false"/>
          <w:color w:val="000000"/>
          <w:sz w:val="28"/>
        </w:rPr>
        <w:t>
      005 Жер қатынастарын реттеу</w:t>
      </w:r>
    </w:p>
    <w:bookmarkEnd w:id="124"/>
    <w:bookmarkStart w:name="z129" w:id="125"/>
    <w:p>
      <w:pPr>
        <w:spacing w:after="0"/>
        <w:ind w:left="0"/>
        <w:jc w:val="both"/>
      </w:pPr>
      <w:r>
        <w:rPr>
          <w:rFonts w:ascii="Times New Roman"/>
          <w:b w:val="false"/>
          <w:i w:val="false"/>
          <w:color w:val="000000"/>
          <w:sz w:val="28"/>
        </w:rPr>
        <w:t>
      006 Жердi аймақтарға бөлу жөнiндегi жұмыстарды ұйымдастыру</w:t>
      </w:r>
    </w:p>
    <w:bookmarkEnd w:id="125"/>
    <w:bookmarkStart w:name="z130" w:id="126"/>
    <w:p>
      <w:pPr>
        <w:spacing w:after="0"/>
        <w:ind w:left="0"/>
        <w:jc w:val="both"/>
      </w:pPr>
      <w:r>
        <w:rPr>
          <w:rFonts w:ascii="Times New Roman"/>
          <w:b w:val="false"/>
          <w:i w:val="false"/>
          <w:color w:val="000000"/>
          <w:sz w:val="28"/>
        </w:rPr>
        <w:t>
      007 Ауыл шаруашылығы алқаптарын бiр түрден екiншiсiне ауыстыру жөнiндегi жұмыстар</w:t>
      </w:r>
    </w:p>
    <w:bookmarkEnd w:id="126"/>
    <w:bookmarkStart w:name="z131" w:id="127"/>
    <w:p>
      <w:pPr>
        <w:spacing w:after="0"/>
        <w:ind w:left="0"/>
        <w:jc w:val="both"/>
      </w:pPr>
      <w:r>
        <w:rPr>
          <w:rFonts w:ascii="Times New Roman"/>
          <w:b w:val="false"/>
          <w:i w:val="false"/>
          <w:color w:val="000000"/>
          <w:sz w:val="28"/>
        </w:rPr>
        <w:t>
      008 Елдi мекендердi жер-шаруашылық орналастыру</w:t>
      </w:r>
    </w:p>
    <w:bookmarkEnd w:id="127"/>
    <w:bookmarkStart w:name="z132" w:id="128"/>
    <w:p>
      <w:pPr>
        <w:spacing w:after="0"/>
        <w:ind w:left="0"/>
        <w:jc w:val="both"/>
      </w:pPr>
      <w:r>
        <w:rPr>
          <w:rFonts w:ascii="Times New Roman"/>
          <w:b w:val="false"/>
          <w:i w:val="false"/>
          <w:color w:val="000000"/>
          <w:sz w:val="28"/>
        </w:rPr>
        <w:t>
      012 Облыстың шекарасын белгiлеу кезiнде жүргiзiлетiн жерге орналастыру";</w:t>
      </w:r>
    </w:p>
    <w:bookmarkEnd w:id="128"/>
    <w:bookmarkStart w:name="z133" w:id="129"/>
    <w:p>
      <w:pPr>
        <w:spacing w:after="0"/>
        <w:ind w:left="0"/>
        <w:jc w:val="both"/>
      </w:pPr>
      <w:r>
        <w:rPr>
          <w:rFonts w:ascii="Times New Roman"/>
          <w:b w:val="false"/>
          <w:i w:val="false"/>
          <w:color w:val="000000"/>
          <w:sz w:val="28"/>
        </w:rPr>
        <w:t xml:space="preserve">
      9 "Ауыл, су, орман, балық шаруашылығы, қоршаған ортаны қорғау және жер қатынастары саласындағы басқа да қызметтер" функционалдық кіші тобында: </w:t>
      </w:r>
    </w:p>
    <w:bookmarkEnd w:id="129"/>
    <w:bookmarkStart w:name="z134" w:id="130"/>
    <w:p>
      <w:pPr>
        <w:spacing w:after="0"/>
        <w:ind w:left="0"/>
        <w:jc w:val="both"/>
      </w:pPr>
      <w:r>
        <w:rPr>
          <w:rFonts w:ascii="Times New Roman"/>
          <w:b w:val="false"/>
          <w:i w:val="false"/>
          <w:color w:val="000000"/>
          <w:sz w:val="28"/>
        </w:rPr>
        <w:t>
      мынадай мазмұндағы 031, 033, 034, 035, 056 және 057 бюджеттік бағдарламалары бар 336 бюджеттік бағдарламалар әкімшісімен толықтырылсын:</w:t>
      </w:r>
    </w:p>
    <w:bookmarkEnd w:id="130"/>
    <w:bookmarkStart w:name="z135" w:id="131"/>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131"/>
    <w:bookmarkStart w:name="z136" w:id="132"/>
    <w:p>
      <w:pPr>
        <w:spacing w:after="0"/>
        <w:ind w:left="0"/>
        <w:jc w:val="both"/>
      </w:pPr>
      <w:r>
        <w:rPr>
          <w:rFonts w:ascii="Times New Roman"/>
          <w:b w:val="false"/>
          <w:i w:val="false"/>
          <w:color w:val="000000"/>
          <w:sz w:val="28"/>
        </w:rPr>
        <w:t>
      031 Қараусыз қалған және қаңғыбас жануарларды уақытша ұстау</w:t>
      </w:r>
    </w:p>
    <w:bookmarkEnd w:id="132"/>
    <w:bookmarkStart w:name="z137" w:id="133"/>
    <w:p>
      <w:pPr>
        <w:spacing w:after="0"/>
        <w:ind w:left="0"/>
        <w:jc w:val="both"/>
      </w:pPr>
      <w:r>
        <w:rPr>
          <w:rFonts w:ascii="Times New Roman"/>
          <w:b w:val="false"/>
          <w:i w:val="false"/>
          <w:color w:val="000000"/>
          <w:sz w:val="28"/>
        </w:rPr>
        <w:t>
      033 Қараусыз қалған және қаңғыбас жануарларды сәйкестендіру</w:t>
      </w:r>
    </w:p>
    <w:bookmarkEnd w:id="133"/>
    <w:bookmarkStart w:name="z138" w:id="134"/>
    <w:p>
      <w:pPr>
        <w:spacing w:after="0"/>
        <w:ind w:left="0"/>
        <w:jc w:val="both"/>
      </w:pPr>
      <w:r>
        <w:rPr>
          <w:rFonts w:ascii="Times New Roman"/>
          <w:b w:val="false"/>
          <w:i w:val="false"/>
          <w:color w:val="000000"/>
          <w:sz w:val="28"/>
        </w:rPr>
        <w:t>
      034 Қаңғыбас жануарларды егу және зарарсыздандыру</w:t>
      </w:r>
    </w:p>
    <w:bookmarkEnd w:id="134"/>
    <w:bookmarkStart w:name="z139" w:id="135"/>
    <w:p>
      <w:pPr>
        <w:spacing w:after="0"/>
        <w:ind w:left="0"/>
        <w:jc w:val="both"/>
      </w:pPr>
      <w:r>
        <w:rPr>
          <w:rFonts w:ascii="Times New Roman"/>
          <w:b w:val="false"/>
          <w:i w:val="false"/>
          <w:color w:val="000000"/>
          <w:sz w:val="28"/>
        </w:rPr>
        <w:t>
      035 Иелері халықтың әлеуметтік осал топтарына жататын үй жануарларын сәйкестендіру</w:t>
      </w:r>
    </w:p>
    <w:bookmarkEnd w:id="135"/>
    <w:bookmarkStart w:name="z140" w:id="136"/>
    <w:p>
      <w:pPr>
        <w:spacing w:after="0"/>
        <w:ind w:left="0"/>
        <w:jc w:val="both"/>
      </w:pPr>
      <w:r>
        <w:rPr>
          <w:rFonts w:ascii="Times New Roman"/>
          <w:b w:val="false"/>
          <w:i w:val="false"/>
          <w:color w:val="000000"/>
          <w:sz w:val="28"/>
        </w:rPr>
        <w:t>
      056 Жануарларға арналған баспаналар, уақытша ұстау пункттерін салу</w:t>
      </w:r>
    </w:p>
    <w:bookmarkEnd w:id="136"/>
    <w:bookmarkStart w:name="z141" w:id="137"/>
    <w:p>
      <w:pPr>
        <w:spacing w:after="0"/>
        <w:ind w:left="0"/>
        <w:jc w:val="both"/>
      </w:pPr>
      <w:r>
        <w:rPr>
          <w:rFonts w:ascii="Times New Roman"/>
          <w:b w:val="false"/>
          <w:i w:val="false"/>
          <w:color w:val="000000"/>
          <w:sz w:val="28"/>
        </w:rPr>
        <w:t>
      057 Жануарларға арналған баспаналарды, уақытша ұстау пункттерін ұстау";</w:t>
      </w:r>
    </w:p>
    <w:bookmarkEnd w:id="137"/>
    <w:bookmarkStart w:name="z142" w:id="138"/>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38"/>
    <w:bookmarkStart w:name="z143" w:id="139"/>
    <w:p>
      <w:pPr>
        <w:spacing w:after="0"/>
        <w:ind w:left="0"/>
        <w:jc w:val="both"/>
      </w:pPr>
      <w:r>
        <w:rPr>
          <w:rFonts w:ascii="Times New Roman"/>
          <w:b w:val="false"/>
          <w:i w:val="false"/>
          <w:color w:val="000000"/>
          <w:sz w:val="28"/>
        </w:rPr>
        <w:t xml:space="preserve">
      2 "Сәулет, қала құрылысы және құрылыс қызметі" функционалдық кіші тобында: </w:t>
      </w:r>
    </w:p>
    <w:bookmarkEnd w:id="139"/>
    <w:bookmarkStart w:name="z144" w:id="140"/>
    <w:p>
      <w:pPr>
        <w:spacing w:after="0"/>
        <w:ind w:left="0"/>
        <w:jc w:val="both"/>
      </w:pPr>
      <w:r>
        <w:rPr>
          <w:rFonts w:ascii="Times New Roman"/>
          <w:b w:val="false"/>
          <w:i w:val="false"/>
          <w:color w:val="000000"/>
          <w:sz w:val="28"/>
        </w:rPr>
        <w:t>
      мынадай мазмұндағы 002 бюджеттік бағдарламасы бар 769 бюджеттік бағдарламалар әкімшісімен толықтырылсын:</w:t>
      </w:r>
    </w:p>
    <w:bookmarkEnd w:id="140"/>
    <w:bookmarkStart w:name="z145" w:id="141"/>
    <w:p>
      <w:pPr>
        <w:spacing w:after="0"/>
        <w:ind w:left="0"/>
        <w:jc w:val="both"/>
      </w:pPr>
      <w:r>
        <w:rPr>
          <w:rFonts w:ascii="Times New Roman"/>
          <w:b w:val="false"/>
          <w:i w:val="false"/>
          <w:color w:val="000000"/>
          <w:sz w:val="28"/>
        </w:rPr>
        <w:t>
      "769 Облыстың сәулет, қала құрылысы және жер қатынастары басқармасы</w:t>
      </w:r>
    </w:p>
    <w:bookmarkEnd w:id="141"/>
    <w:bookmarkStart w:name="z146" w:id="142"/>
    <w:p>
      <w:pPr>
        <w:spacing w:after="0"/>
        <w:ind w:left="0"/>
        <w:jc w:val="both"/>
      </w:pPr>
      <w:r>
        <w:rPr>
          <w:rFonts w:ascii="Times New Roman"/>
          <w:b w:val="false"/>
          <w:i w:val="false"/>
          <w:color w:val="000000"/>
          <w:sz w:val="28"/>
        </w:rPr>
        <w:t>
      002 Аумақта жоспарланып отырған құрылыс салу не өзге де қала құрылысының өзгерiстерi туралы халыққа хабарлап отыру";</w:t>
      </w:r>
    </w:p>
    <w:bookmarkEnd w:id="142"/>
    <w:bookmarkStart w:name="z147" w:id="143"/>
    <w:p>
      <w:pPr>
        <w:spacing w:after="0"/>
        <w:ind w:left="0"/>
        <w:jc w:val="both"/>
      </w:pPr>
      <w:r>
        <w:rPr>
          <w:rFonts w:ascii="Times New Roman"/>
          <w:b w:val="false"/>
          <w:i w:val="false"/>
          <w:color w:val="000000"/>
          <w:sz w:val="28"/>
        </w:rPr>
        <w:t xml:space="preserve">
      9 "Өнеркәсiп, сәулет, қала құрылысы және құрылыс қызметі саласындағы өзге де қызметтер" функционалдық кіші тобында: </w:t>
      </w:r>
    </w:p>
    <w:bookmarkEnd w:id="143"/>
    <w:bookmarkStart w:name="z148" w:id="144"/>
    <w:p>
      <w:pPr>
        <w:spacing w:after="0"/>
        <w:ind w:left="0"/>
        <w:jc w:val="both"/>
      </w:pPr>
      <w:r>
        <w:rPr>
          <w:rFonts w:ascii="Times New Roman"/>
          <w:b w:val="false"/>
          <w:i w:val="false"/>
          <w:color w:val="000000"/>
          <w:sz w:val="28"/>
        </w:rPr>
        <w:t>
      мынадай мазмұндағы 003 бюджеттік бағдарламасы бар 769 бюджеттік бағдарламалар әкімшісімен толықтырылсын:</w:t>
      </w:r>
    </w:p>
    <w:bookmarkEnd w:id="144"/>
    <w:bookmarkStart w:name="z149" w:id="145"/>
    <w:p>
      <w:pPr>
        <w:spacing w:after="0"/>
        <w:ind w:left="0"/>
        <w:jc w:val="both"/>
      </w:pPr>
      <w:r>
        <w:rPr>
          <w:rFonts w:ascii="Times New Roman"/>
          <w:b w:val="false"/>
          <w:i w:val="false"/>
          <w:color w:val="000000"/>
          <w:sz w:val="28"/>
        </w:rPr>
        <w:t>
      "769 Облыстың сәулет, қала құрылысы және жер қатынастары басқармасы</w:t>
      </w:r>
    </w:p>
    <w:bookmarkEnd w:id="145"/>
    <w:bookmarkStart w:name="z150" w:id="146"/>
    <w:p>
      <w:pPr>
        <w:spacing w:after="0"/>
        <w:ind w:left="0"/>
        <w:jc w:val="both"/>
      </w:pPr>
      <w:r>
        <w:rPr>
          <w:rFonts w:ascii="Times New Roman"/>
          <w:b w:val="false"/>
          <w:i w:val="false"/>
          <w:color w:val="000000"/>
          <w:sz w:val="28"/>
        </w:rPr>
        <w:t>
      003 Облыстың аудандық жоспарлау схемасын әзірлеу";</w:t>
      </w:r>
    </w:p>
    <w:bookmarkEnd w:id="146"/>
    <w:bookmarkStart w:name="z151" w:id="147"/>
    <w:p>
      <w:pPr>
        <w:spacing w:after="0"/>
        <w:ind w:left="0"/>
        <w:jc w:val="both"/>
      </w:pPr>
      <w:r>
        <w:rPr>
          <w:rFonts w:ascii="Times New Roman"/>
          <w:b w:val="false"/>
          <w:i w:val="false"/>
          <w:color w:val="000000"/>
          <w:sz w:val="28"/>
        </w:rPr>
        <w:t>
      13 "Басқалар" функционалдық тобында:</w:t>
      </w:r>
    </w:p>
    <w:bookmarkEnd w:id="147"/>
    <w:bookmarkStart w:name="z152" w:id="148"/>
    <w:p>
      <w:pPr>
        <w:spacing w:after="0"/>
        <w:ind w:left="0"/>
        <w:jc w:val="both"/>
      </w:pPr>
      <w:r>
        <w:rPr>
          <w:rFonts w:ascii="Times New Roman"/>
          <w:b w:val="false"/>
          <w:i w:val="false"/>
          <w:color w:val="000000"/>
          <w:sz w:val="28"/>
        </w:rPr>
        <w:t xml:space="preserve">
      9 "Басқалар" функционалдық кіші тобында: </w:t>
      </w:r>
    </w:p>
    <w:bookmarkEnd w:id="148"/>
    <w:bookmarkStart w:name="z153" w:id="149"/>
    <w:p>
      <w:pPr>
        <w:spacing w:after="0"/>
        <w:ind w:left="0"/>
        <w:jc w:val="both"/>
      </w:pPr>
      <w:r>
        <w:rPr>
          <w:rFonts w:ascii="Times New Roman"/>
          <w:b w:val="false"/>
          <w:i w:val="false"/>
          <w:color w:val="000000"/>
          <w:sz w:val="28"/>
        </w:rPr>
        <w:t>
      мынадай мазмұндағы 065 бюджеттік бағдарламасы бар 519 бюджеттік бағдарламалар әкімшісімен толықтырылсын:</w:t>
      </w:r>
    </w:p>
    <w:bookmarkEnd w:id="149"/>
    <w:bookmarkStart w:name="z154" w:id="150"/>
    <w:p>
      <w:pPr>
        <w:spacing w:after="0"/>
        <w:ind w:left="0"/>
        <w:jc w:val="both"/>
      </w:pPr>
      <w:r>
        <w:rPr>
          <w:rFonts w:ascii="Times New Roman"/>
          <w:b w:val="false"/>
          <w:i w:val="false"/>
          <w:color w:val="000000"/>
          <w:sz w:val="28"/>
        </w:rPr>
        <w:t>
      "519 Республикалық маңызы бар қаланың, астананың сейсмикалық қауіпсіздік және жұмылдыру дайындығы басқармасы</w:t>
      </w:r>
    </w:p>
    <w:bookmarkEnd w:id="150"/>
    <w:bookmarkStart w:name="z155" w:id="15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51"/>
    <w:bookmarkStart w:name="z156" w:id="15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152"/>
    <w:bookmarkStart w:name="z157" w:id="15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53"/>
    <w:bookmarkStart w:name="z158" w:id="15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54"/>
    <w:bookmarkStart w:name="z159" w:id="15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