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2d3c" w14:textId="08d2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Қазынашылық комитеті туралы ережені бекіту туралы" Қазақстан Республикасы Премьер - Министрінің бірінші орынбасары – Қазақстан Республикасы Қаржы министрінің 2019 жылғы 27 желтоқсандағы № 1431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24 мамырдағы № 323 бұйрығы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Қаржы министрлігінің Қазынашылық комитеті туралы ережені бекіту туралы" Қазақстан Республикасы Премьер - Министрінің Бірінші орынбасары – Қазақстан Республикасы Қаржы министрінің 2019 жылғы 27 желтоқсандағы № 1431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Қаржы министрлігінің Қазынашылық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Комитеттің заңды мекенжайы: 010000, Астана қаласы, Жеңіс даңғылы, 11.";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республикалық, жергілікті бюджеттердің, Қазақстан Республикасының Ұлттық қорының, Жәбірленушілерге өтемақы қорының, Білім беру инфрақұрылымын қолдау қорының, Арнаулы мемлекеттік қорының және Еуразиялық экономикалық одаққа (бұдан әрі – ЕАЭО) мүше мемлекеттердің бюджеттерінің арасындағы түсімдердің бөлінуін қамтамасыз ету;";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 мынадай редакцияда жазылсын: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түсімдерді әртүрлі деңгейлердегі бюджеттерге, Қазақстан Республикасының Ұлттық қорына, Жәбірленушілерге өтемақы қорына, Білім беру инфрақұрылымын қолдау қорына, арнаулы мемлекеттік қорына және ЕАЭО мүше мемлекеттерге бюджеттерінің бөлу нормативтерін ҚБАЖ-да жүргізу;";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тармақша мынадай редакцияда жазылсын: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түсімдерді республикалық, жергілікті бюджеттер, Қазақстан Республикасының Ұлттық қоры, Жәбірленушілерге өтемақы қоры, Білім беру инфрақұрылымын қолдау қоры, Арнаулы мемлекеттік қор және ЕАЭО-ға мүше мемлекеттердің бюджеттерінің арасында бөлу, кейіннен тиісті қолма-қол ақшаны бақылау шоттарына есепке алу;";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тармақша мынадай редакцияда жазылсын: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мемлекеттiк мекемелер ұсынатын қаржылық құжаттардың қолданыстағы бюджет заңнамасына сәйкестігіне ағымдағы бақылау;";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 Қазынашылық комитетінің республикалық мемлекеттік мекемелері – аумақтық органдарының тізбесінде: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43-1-тармақпен толықтырылсын: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Қазақстан Республикасы Қаржы министрлігінің Қазынашылық комитеті Алматы облысы бойынша Қазынашылық департаментінің Алатау қаласы бойынша қазынашылық басқармасы.";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62-1 және 62-2-тармақтармен толықтырылсын: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"62-1. Қазақстан Республикасы Қаржы министрлігінің Қазынашылық комитеті Шығыс Қазақстан облысы бойынша Қазынашылық департаментінің Үлкен Нарын ауданы бойынша қазынашылық басқармасы.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62-2. Қазақстан Республикасы Қаржы министрлігінің Қазынашылық комитеті Шығыс Қазақстан облысы бойынша Қазынашылық департаментінің Марқакөл ауданы бойынша қазынашылық басқармасы.";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201-1-тармақпен толықтырылсын: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"201-1. Қазақстан Республикасы Қаржы министрлігінің Қазынашылық комитеті Абай облысы бойынша Қазынашылық департаментінің Мақаншы ауданы бойынша қазынашылық басқармасы.";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"209. Қазақстан Республикасы Қаржы министрлігі Қазынашылық комитетінің Астана қаласы бойынша Қазынашылық департаменті.".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Қазынашылық комитеті Қазақстан Республикасының заңнамасында белгіленген тәртіппен: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нормативтік құқықтық актілерінің эталондық бақылау банкінде ресми жариялау және енгізу үшін "Заңнама және құқықтық ақпарат институты" шаруашылық жүргізу құқығындағы республикалық мемлекеттік кәсіпорнына жіберілуін;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Қаржы министрлігінің интернет-ресурсында орналастырылуын қамтамасыз етсін.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қол қойылған күнінен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Тәкиев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