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daae" w14:textId="211d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қызмет аймақтарын айқындау туралы</w:t>
      </w:r>
    </w:p>
    <w:p>
      <w:pPr>
        <w:spacing w:after="0"/>
        <w:ind w:left="0"/>
        <w:jc w:val="both"/>
      </w:pPr>
      <w:r>
        <w:rPr>
          <w:rFonts w:ascii="Times New Roman"/>
          <w:b w:val="false"/>
          <w:i w:val="false"/>
          <w:color w:val="000000"/>
          <w:sz w:val="28"/>
        </w:rPr>
        <w:t>Қазақстан Республикасы Қаржы министрінің 2024 жылғы 2 тамыздағы № 511 бұйрығы</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3-бабы 1-тармағының </w:t>
      </w:r>
      <w:r>
        <w:rPr>
          <w:rFonts w:ascii="Times New Roman"/>
          <w:b w:val="false"/>
          <w:i w:val="false"/>
          <w:color w:val="000000"/>
          <w:sz w:val="28"/>
        </w:rPr>
        <w:t>28)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кірістер органдарының қызмет аймақтары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 осы бұйрыққа қол қойылған күнінен бастап бес жұмыс күні ішінде оның қазақ және орыс тілдеріндегі қағаз және электрондық түрдегі көшірмелерін ресми жариялау және Қазақстан Республикасы нормативтiк құқықтық актiлерiнiң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жетекшілік ететін қаржы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Тәкиев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2 тамыздағы</w:t>
            </w:r>
            <w:r>
              <w:br/>
            </w:r>
            <w:r>
              <w:rPr>
                <w:rFonts w:ascii="Times New Roman"/>
                <w:b w:val="false"/>
                <w:i w:val="false"/>
                <w:color w:val="000000"/>
                <w:sz w:val="20"/>
              </w:rPr>
              <w:t>№ 511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Мемлекеттік кірістер органдарының қызмет аймақтары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аймағы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Абай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Абай облысының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Ақмола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Ақмола облысының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Ақтөбе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Ақтөбе облысының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Алматы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Алматы облысы Іле ауданының Жетіген ауылдық округі, Алматы-Жетіген автотрассасы 41 километр, 204а құрылыс, кадастрлық нөмірі 03:046:221:715; Қазақстан Республикасы Алматы облысының Іле ауданы Казциков ауылдық округінің КазЦик ауылы Бережинский Алексей Федорович көшесі 2а учаскесі, кадастрлық нөмірі 03:046:310:015; Қазақстан Республикасы Алматы облысының Қарасай ауданы Елтай ауылдық округінің Көкөзек ауылы 060 есептік кварталы 653 учаскесі, кадастрлық нөмірі 03:047:062: 653 жер учаскелерін қоспағанда, Қазақстан Республикасы Алматы облысының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Атырау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Атырау облысының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Шығыс Қазақстан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Шығыс Қазақстан облысының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Жамбыл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Жамбыл облысының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Жетісу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Жетісу облысының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Батыс Қазақстан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Батыс Қазақстан облысының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Қарағанды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Қарағанды облысының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Қостанай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Қостанай облысының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Қызылорда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Қызылорда облысының, сондай-ақ "Байқоңыр" қаласының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Солтүстік Қазақстан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Солтүстік Қазақстан облысының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Маңғыстау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Маңғыстау облысының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Павлодар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Павлодар облысының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Түркістан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Түркістан облысының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Ұлытау облысы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Ұлытау облысының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Астана қаласы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Астана қаласының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Алматы қаласы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оның ішінде Қазақстан Республикасы Алматы облысы Іле ауданының Жетіген ауылдық округі, Алматы-Жетіген автотрассасы 41 километр, 204а құрылыс, кадастрлық нөмірі 03:046:221:715; Қазақстан Республикасы Алматы облысының Іле ауданы Казциков ауылдық округінің КазЦик ауылы Бережинский Алексей Федорович көшесі 2а учаскесі, кадастрлық нөмірі 03:046:310:015; Қазақстан Республикасы Алматы облысының Қарасай ауданы Елтай ауылдық округінің Көкөзек ауылы 060 есептік кварталы 653 учаскесі, кадастрлық нөмірі 03:047:062:653 жер учаскелері әкімшілік-аумақтық шекарасы шегінде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Шымкент қаласы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Шымкент қаласының әкімшілік-аумақтық шекарасы шегінде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