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66532" w14:textId="36665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 кестесі" 2014 жылғы 18 қыркүйектегі № 404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4 қыркүйектегі № 603 бұйрығы. Күші жойылды - Қазақстан Республикасы Қаржы министрінің 2025 жылғы 4 сәуірдегі № 149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ff0000"/>
          <w:sz w:val="28"/>
        </w:rPr>
        <w:t>№ 149</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4 "Трансферттердің түсімдері" санатында:</w:t>
      </w:r>
    </w:p>
    <w:bookmarkEnd w:id="4"/>
    <w:bookmarkStart w:name="z9" w:id="5"/>
    <w:p>
      <w:pPr>
        <w:spacing w:after="0"/>
        <w:ind w:left="0"/>
        <w:jc w:val="both"/>
      </w:pPr>
      <w:r>
        <w:rPr>
          <w:rFonts w:ascii="Times New Roman"/>
          <w:b w:val="false"/>
          <w:i w:val="false"/>
          <w:color w:val="000000"/>
          <w:sz w:val="28"/>
        </w:rPr>
        <w:t>
      03 "Облыстық бюджеттеріне, республикалық маңызы бар қаланың, астананың бюджеттеріне берілетін трансферттер" сыныбында:</w:t>
      </w:r>
    </w:p>
    <w:bookmarkEnd w:id="5"/>
    <w:bookmarkStart w:name="z10" w:id="6"/>
    <w:p>
      <w:pPr>
        <w:spacing w:after="0"/>
        <w:ind w:left="0"/>
        <w:jc w:val="both"/>
      </w:pPr>
      <w:r>
        <w:rPr>
          <w:rFonts w:ascii="Times New Roman"/>
          <w:b w:val="false"/>
          <w:i w:val="false"/>
          <w:color w:val="000000"/>
          <w:sz w:val="28"/>
        </w:rPr>
        <w:t>
      1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 кіші сыныбында:</w:t>
      </w:r>
    </w:p>
    <w:bookmarkEnd w:id="6"/>
    <w:bookmarkStart w:name="z11" w:id="7"/>
    <w:p>
      <w:pPr>
        <w:spacing w:after="0"/>
        <w:ind w:left="0"/>
        <w:jc w:val="both"/>
      </w:pPr>
      <w:r>
        <w:rPr>
          <w:rFonts w:ascii="Times New Roman"/>
          <w:b w:val="false"/>
          <w:i w:val="false"/>
          <w:color w:val="000000"/>
          <w:sz w:val="28"/>
        </w:rPr>
        <w:t>
      01 "Облыстық бюджеттерге, республикалық маңызы бар қалалардың,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 ерекшелігінің атауы мынадай редакцияда жазылсын:</w:t>
      </w:r>
    </w:p>
    <w:bookmarkEnd w:id="7"/>
    <w:bookmarkStart w:name="z12" w:id="8"/>
    <w:p>
      <w:pPr>
        <w:spacing w:after="0"/>
        <w:ind w:left="0"/>
        <w:jc w:val="both"/>
      </w:pPr>
      <w:r>
        <w:rPr>
          <w:rFonts w:ascii="Times New Roman"/>
          <w:b w:val="false"/>
          <w:i w:val="false"/>
          <w:color w:val="000000"/>
          <w:sz w:val="28"/>
        </w:rPr>
        <w:t>
      "01 Облыстық бюджеттерге, республикалық маңызы бар қалалардың,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реттерде, облыстар, республикалық маңызы бар қалалар,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сондай-ақ агломерацияларды дамыту мақсатында берілетін трансферттер";</w:t>
      </w:r>
    </w:p>
    <w:bookmarkEnd w:id="8"/>
    <w:bookmarkStart w:name="z13" w:id="9"/>
    <w:p>
      <w:pPr>
        <w:spacing w:after="0"/>
        <w:ind w:left="0"/>
        <w:jc w:val="both"/>
      </w:pPr>
      <w:r>
        <w:rPr>
          <w:rFonts w:ascii="Times New Roman"/>
          <w:b w:val="false"/>
          <w:i w:val="false"/>
          <w:color w:val="000000"/>
          <w:sz w:val="28"/>
        </w:rPr>
        <w:t>
      02 "Аудандық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 ерекшелігінің атауы мынадай редакцияда жазылсын:</w:t>
      </w:r>
    </w:p>
    <w:bookmarkEnd w:id="9"/>
    <w:bookmarkStart w:name="z14" w:id="10"/>
    <w:p>
      <w:pPr>
        <w:spacing w:after="0"/>
        <w:ind w:left="0"/>
        <w:jc w:val="both"/>
      </w:pPr>
      <w:r>
        <w:rPr>
          <w:rFonts w:ascii="Times New Roman"/>
          <w:b w:val="false"/>
          <w:i w:val="false"/>
          <w:color w:val="000000"/>
          <w:sz w:val="28"/>
        </w:rPr>
        <w:t>
      "02 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реттерде, облыстар, республикалық маңызы бар қалалар,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сондай-ақ агломерацияларды дамыту мақсатында берілетін трансферттер";</w:t>
      </w:r>
    </w:p>
    <w:bookmarkEnd w:id="10"/>
    <w:bookmarkStart w:name="z15" w:id="11"/>
    <w:p>
      <w:pPr>
        <w:spacing w:after="0"/>
        <w:ind w:left="0"/>
        <w:jc w:val="both"/>
      </w:pPr>
      <w:r>
        <w:rPr>
          <w:rFonts w:ascii="Times New Roman"/>
          <w:b w:val="false"/>
          <w:i w:val="false"/>
          <w:color w:val="000000"/>
          <w:sz w:val="28"/>
        </w:rPr>
        <w:t>
      03 "Аудандық маңызы бар қалалардың, ауылдардың, кенттердің, ауылдық округтердің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 ерекшелігінің атауы мынадай редакцияда жазылсын:</w:t>
      </w:r>
    </w:p>
    <w:bookmarkEnd w:id="11"/>
    <w:bookmarkStart w:name="z16" w:id="12"/>
    <w:p>
      <w:pPr>
        <w:spacing w:after="0"/>
        <w:ind w:left="0"/>
        <w:jc w:val="both"/>
      </w:pPr>
      <w:r>
        <w:rPr>
          <w:rFonts w:ascii="Times New Roman"/>
          <w:b w:val="false"/>
          <w:i w:val="false"/>
          <w:color w:val="000000"/>
          <w:sz w:val="28"/>
        </w:rPr>
        <w:t>
      "03 Аудандық маңызы бар қалалардың, ауылдардың, кенттердің, ауылдық округтердің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реттерде, облыстар, республикалық маңызы бар қалалар,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сондай-ақ агломерацияларды дамыту мақсатында берілетін трансферттер";</w:t>
      </w:r>
    </w:p>
    <w:bookmarkEnd w:id="12"/>
    <w:bookmarkStart w:name="z17" w:id="1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13"/>
    <w:bookmarkStart w:name="z18" w:id="14"/>
    <w:p>
      <w:pPr>
        <w:spacing w:after="0"/>
        <w:ind w:left="0"/>
        <w:jc w:val="both"/>
      </w:pPr>
      <w:r>
        <w:rPr>
          <w:rFonts w:ascii="Times New Roman"/>
          <w:b w:val="false"/>
          <w:i w:val="false"/>
          <w:color w:val="000000"/>
          <w:sz w:val="28"/>
        </w:rPr>
        <w:t>
      01 "Жалпы сипаттағы мемлекеттiк көрсетілетін қызметтер" функционалдық тобында:</w:t>
      </w:r>
    </w:p>
    <w:bookmarkEnd w:id="14"/>
    <w:bookmarkStart w:name="z19" w:id="15"/>
    <w:p>
      <w:pPr>
        <w:spacing w:after="0"/>
        <w:ind w:left="0"/>
        <w:jc w:val="both"/>
      </w:pPr>
      <w:r>
        <w:rPr>
          <w:rFonts w:ascii="Times New Roman"/>
          <w:b w:val="false"/>
          <w:i w:val="false"/>
          <w:color w:val="000000"/>
          <w:sz w:val="28"/>
        </w:rPr>
        <w:t xml:space="preserve">
      1 "Мемлекеттiк басқарудың жалпы функцияларын орындайтын өкiлдi, атқарушы және басқа органдар" функционалдық кіші тобында: </w:t>
      </w:r>
    </w:p>
    <w:bookmarkEnd w:id="15"/>
    <w:bookmarkStart w:name="z20" w:id="16"/>
    <w:p>
      <w:pPr>
        <w:spacing w:after="0"/>
        <w:ind w:left="0"/>
        <w:jc w:val="both"/>
      </w:pPr>
      <w:r>
        <w:rPr>
          <w:rFonts w:ascii="Times New Roman"/>
          <w:b w:val="false"/>
          <w:i w:val="false"/>
          <w:color w:val="000000"/>
          <w:sz w:val="28"/>
        </w:rPr>
        <w:t>
      626 "Қазақстан Республикасы Стратегиялық жоспарлау және реформалар агенттігі" бюджеттік бағдарламалар әкімшісі бойынша:</w:t>
      </w:r>
    </w:p>
    <w:bookmarkEnd w:id="16"/>
    <w:bookmarkStart w:name="z21" w:id="17"/>
    <w:p>
      <w:pPr>
        <w:spacing w:after="0"/>
        <w:ind w:left="0"/>
        <w:jc w:val="both"/>
      </w:pPr>
      <w:r>
        <w:rPr>
          <w:rFonts w:ascii="Times New Roman"/>
          <w:b w:val="false"/>
          <w:i w:val="false"/>
          <w:color w:val="000000"/>
          <w:sz w:val="28"/>
        </w:rPr>
        <w:t>
      001 "Реформаларды қалыптастыруға және тиімді іске асыруға жәрдемдесу жөніндегі көрсетілетін қызметтер, стратегиялық жоспарлау, мемлекеттік статистикалық қызмет салаларында мемлекеттік саясатты жүзеге асыру, мемлекеттік басқару жүйесі мен квазимемлекеттік секторды жетілдіруге қатысу" бюджеттік бағдарламасы бойынша:</w:t>
      </w:r>
    </w:p>
    <w:bookmarkEnd w:id="17"/>
    <w:bookmarkStart w:name="z22" w:id="18"/>
    <w:p>
      <w:pPr>
        <w:spacing w:after="0"/>
        <w:ind w:left="0"/>
        <w:jc w:val="both"/>
      </w:pPr>
      <w:r>
        <w:rPr>
          <w:rFonts w:ascii="Times New Roman"/>
          <w:b w:val="false"/>
          <w:i w:val="false"/>
          <w:color w:val="000000"/>
          <w:sz w:val="28"/>
        </w:rPr>
        <w:t>
      мынадай мазмұндағы 111 бюджеттік кіші бағдарламамен толықтырылсын:</w:t>
      </w:r>
    </w:p>
    <w:bookmarkEnd w:id="18"/>
    <w:bookmarkStart w:name="z23" w:id="19"/>
    <w:p>
      <w:pPr>
        <w:spacing w:after="0"/>
        <w:ind w:left="0"/>
        <w:jc w:val="both"/>
      </w:pPr>
      <w:r>
        <w:rPr>
          <w:rFonts w:ascii="Times New Roman"/>
          <w:b w:val="false"/>
          <w:i w:val="false"/>
          <w:color w:val="000000"/>
          <w:sz w:val="28"/>
        </w:rPr>
        <w:t>
      "111 Қазақстан Республикасы Стратегиялық жоспарлау және реформалар агенттігінің күрделі шығыстары";</w:t>
      </w:r>
    </w:p>
    <w:bookmarkEnd w:id="19"/>
    <w:bookmarkStart w:name="z24" w:id="20"/>
    <w:p>
      <w:pPr>
        <w:spacing w:after="0"/>
        <w:ind w:left="0"/>
        <w:jc w:val="both"/>
      </w:pPr>
      <w:r>
        <w:rPr>
          <w:rFonts w:ascii="Times New Roman"/>
          <w:b w:val="false"/>
          <w:i w:val="false"/>
          <w:color w:val="000000"/>
          <w:sz w:val="28"/>
        </w:rPr>
        <w:t xml:space="preserve">
      9 "Жалпы сипаттағы өзге де мемлекеттiк қызметтер" функционалдық кіші тобында: </w:t>
      </w:r>
    </w:p>
    <w:bookmarkEnd w:id="20"/>
    <w:bookmarkStart w:name="z25" w:id="21"/>
    <w:p>
      <w:pPr>
        <w:spacing w:after="0"/>
        <w:ind w:left="0"/>
        <w:jc w:val="both"/>
      </w:pPr>
      <w:r>
        <w:rPr>
          <w:rFonts w:ascii="Times New Roman"/>
          <w:b w:val="false"/>
          <w:i w:val="false"/>
          <w:color w:val="000000"/>
          <w:sz w:val="28"/>
        </w:rPr>
        <w:t>
      мынадай мазмұндағы 001 және 011 бюджеттік бағдарламалары және 011 және 015 кіші бағдарламалары бар 770 бюджеттік бағдарламалар әкімшісімен толықтырылсын:</w:t>
      </w:r>
    </w:p>
    <w:bookmarkEnd w:id="21"/>
    <w:bookmarkStart w:name="z26" w:id="22"/>
    <w:p>
      <w:pPr>
        <w:spacing w:after="0"/>
        <w:ind w:left="0"/>
        <w:jc w:val="both"/>
      </w:pPr>
      <w:r>
        <w:rPr>
          <w:rFonts w:ascii="Times New Roman"/>
          <w:b w:val="false"/>
          <w:i w:val="false"/>
          <w:color w:val="000000"/>
          <w:sz w:val="28"/>
        </w:rPr>
        <w:t>
      "770 Облыстың су ресурстары және ирригация басқармасы</w:t>
      </w:r>
    </w:p>
    <w:bookmarkEnd w:id="22"/>
    <w:bookmarkStart w:name="z27" w:id="23"/>
    <w:p>
      <w:pPr>
        <w:spacing w:after="0"/>
        <w:ind w:left="0"/>
        <w:jc w:val="both"/>
      </w:pPr>
      <w:r>
        <w:rPr>
          <w:rFonts w:ascii="Times New Roman"/>
          <w:b w:val="false"/>
          <w:i w:val="false"/>
          <w:color w:val="000000"/>
          <w:sz w:val="28"/>
        </w:rPr>
        <w:t>
      001 Жергілікті деңгейде су қорын пайдалану және қорғау, сумен жабдықтау, су бұру саласында мемлекеттік саясатты іске асыру жөніндегі қызметтер</w:t>
      </w:r>
    </w:p>
    <w:bookmarkEnd w:id="23"/>
    <w:bookmarkStart w:name="z28" w:id="2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4"/>
    <w:bookmarkStart w:name="z29" w:id="25"/>
    <w:p>
      <w:pPr>
        <w:spacing w:after="0"/>
        <w:ind w:left="0"/>
        <w:jc w:val="both"/>
      </w:pPr>
      <w:r>
        <w:rPr>
          <w:rFonts w:ascii="Times New Roman"/>
          <w:b w:val="false"/>
          <w:i w:val="false"/>
          <w:color w:val="000000"/>
          <w:sz w:val="28"/>
        </w:rPr>
        <w:t>
      015 Жергілікті бюджет қаражаты есебінен</w:t>
      </w:r>
    </w:p>
    <w:bookmarkEnd w:id="25"/>
    <w:bookmarkStart w:name="z30" w:id="26"/>
    <w:p>
      <w:pPr>
        <w:spacing w:after="0"/>
        <w:ind w:left="0"/>
        <w:jc w:val="both"/>
      </w:pPr>
      <w:r>
        <w:rPr>
          <w:rFonts w:ascii="Times New Roman"/>
          <w:b w:val="false"/>
          <w:i w:val="false"/>
          <w:color w:val="000000"/>
          <w:sz w:val="28"/>
        </w:rPr>
        <w:t>
      011 Мемлекеттік органның күрделі шығыстары</w:t>
      </w:r>
    </w:p>
    <w:bookmarkEnd w:id="26"/>
    <w:bookmarkStart w:name="z31" w:id="2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7"/>
    <w:bookmarkStart w:name="z32" w:id="28"/>
    <w:p>
      <w:pPr>
        <w:spacing w:after="0"/>
        <w:ind w:left="0"/>
        <w:jc w:val="both"/>
      </w:pPr>
      <w:r>
        <w:rPr>
          <w:rFonts w:ascii="Times New Roman"/>
          <w:b w:val="false"/>
          <w:i w:val="false"/>
          <w:color w:val="000000"/>
          <w:sz w:val="28"/>
        </w:rPr>
        <w:t>
      015 Жергілікті бюджет қаражаты есебінен";</w:t>
      </w:r>
    </w:p>
    <w:bookmarkEnd w:id="28"/>
    <w:bookmarkStart w:name="z33" w:id="29"/>
    <w:p>
      <w:pPr>
        <w:spacing w:after="0"/>
        <w:ind w:left="0"/>
        <w:jc w:val="both"/>
      </w:pPr>
      <w:r>
        <w:rPr>
          <w:rFonts w:ascii="Times New Roman"/>
          <w:b w:val="false"/>
          <w:i w:val="false"/>
          <w:color w:val="000000"/>
          <w:sz w:val="28"/>
        </w:rPr>
        <w:t>
      мынадай мазмұндағы 100, 102, 103, 106, 107, 108 және 109 бюджеттік бағдарламалармен толықтырылсын:</w:t>
      </w:r>
    </w:p>
    <w:bookmarkEnd w:id="29"/>
    <w:bookmarkStart w:name="z34" w:id="30"/>
    <w:p>
      <w:pPr>
        <w:spacing w:after="0"/>
        <w:ind w:left="0"/>
        <w:jc w:val="both"/>
      </w:pPr>
      <w:r>
        <w:rPr>
          <w:rFonts w:ascii="Times New Roman"/>
          <w:b w:val="false"/>
          <w:i w:val="false"/>
          <w:color w:val="000000"/>
          <w:sz w:val="28"/>
        </w:rPr>
        <w:t>
      "100 Қазақстан Республикасы Үкіметінің төтенше резерві есебінен ағымды іс-шаралар өткізу</w:t>
      </w:r>
    </w:p>
    <w:bookmarkEnd w:id="30"/>
    <w:bookmarkStart w:name="z35" w:id="31"/>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ағымдағы нысаналы трансферттер</w:t>
      </w:r>
    </w:p>
    <w:bookmarkEnd w:id="31"/>
    <w:bookmarkStart w:name="z36" w:id="32"/>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32"/>
    <w:bookmarkStart w:name="z37" w:id="33"/>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33"/>
    <w:bookmarkStart w:name="z38" w:id="34"/>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34"/>
    <w:bookmarkStart w:name="z39" w:id="35"/>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35"/>
    <w:bookmarkStart w:name="z40" w:id="36"/>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36"/>
    <w:bookmarkStart w:name="z41" w:id="37"/>
    <w:p>
      <w:pPr>
        <w:spacing w:after="0"/>
        <w:ind w:left="0"/>
        <w:jc w:val="both"/>
      </w:pPr>
      <w:r>
        <w:rPr>
          <w:rFonts w:ascii="Times New Roman"/>
          <w:b w:val="false"/>
          <w:i w:val="false"/>
          <w:color w:val="000000"/>
          <w:sz w:val="28"/>
        </w:rPr>
        <w:t>
      мынадай мазмұндағы 011, 015 және 032 кіші бюджеттік бағдарламалары бар 113 және 114 бюджеттік бағдарламалармен толықтырылсын:</w:t>
      </w:r>
    </w:p>
    <w:bookmarkEnd w:id="37"/>
    <w:bookmarkStart w:name="z42" w:id="38"/>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w:t>
      </w:r>
    </w:p>
    <w:bookmarkEnd w:id="38"/>
    <w:bookmarkStart w:name="z43" w:id="3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9"/>
    <w:bookmarkStart w:name="z44" w:id="40"/>
    <w:p>
      <w:pPr>
        <w:spacing w:after="0"/>
        <w:ind w:left="0"/>
        <w:jc w:val="both"/>
      </w:pPr>
      <w:r>
        <w:rPr>
          <w:rFonts w:ascii="Times New Roman"/>
          <w:b w:val="false"/>
          <w:i w:val="false"/>
          <w:color w:val="000000"/>
          <w:sz w:val="28"/>
        </w:rPr>
        <w:t>
      015 Жергілікті бюджет қаражаты есебінен</w:t>
      </w:r>
    </w:p>
    <w:bookmarkEnd w:id="40"/>
    <w:bookmarkStart w:name="z45" w:id="41"/>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41"/>
    <w:bookmarkStart w:name="z46" w:id="42"/>
    <w:p>
      <w:pPr>
        <w:spacing w:after="0"/>
        <w:ind w:left="0"/>
        <w:jc w:val="both"/>
      </w:pPr>
      <w:r>
        <w:rPr>
          <w:rFonts w:ascii="Times New Roman"/>
          <w:b w:val="false"/>
          <w:i w:val="false"/>
          <w:color w:val="000000"/>
          <w:sz w:val="28"/>
        </w:rPr>
        <w:t>
      114 Төменгі тұрған бюджеттерге берілетін нысаналы даму трансферттері</w:t>
      </w:r>
    </w:p>
    <w:bookmarkEnd w:id="42"/>
    <w:bookmarkStart w:name="z47" w:id="4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3"/>
    <w:bookmarkStart w:name="z48" w:id="44"/>
    <w:p>
      <w:pPr>
        <w:spacing w:after="0"/>
        <w:ind w:left="0"/>
        <w:jc w:val="both"/>
      </w:pPr>
      <w:r>
        <w:rPr>
          <w:rFonts w:ascii="Times New Roman"/>
          <w:b w:val="false"/>
          <w:i w:val="false"/>
          <w:color w:val="000000"/>
          <w:sz w:val="28"/>
        </w:rPr>
        <w:t>
      015 Жергілікті бюджет қаражаты есебінен</w:t>
      </w:r>
    </w:p>
    <w:bookmarkEnd w:id="44"/>
    <w:bookmarkStart w:name="z49" w:id="45"/>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45"/>
    <w:bookmarkStart w:name="z50" w:id="46"/>
    <w:p>
      <w:pPr>
        <w:spacing w:after="0"/>
        <w:ind w:left="0"/>
        <w:jc w:val="both"/>
      </w:pPr>
      <w:r>
        <w:rPr>
          <w:rFonts w:ascii="Times New Roman"/>
          <w:b w:val="false"/>
          <w:i w:val="false"/>
          <w:color w:val="000000"/>
          <w:sz w:val="28"/>
        </w:rPr>
        <w:t>
      мынадай мазмұндағы 115, 116, 117, 118, 121, 123, 124, 125, 126, 133, 139, 148, 149, 165, 166, 167, 168 және 169 бюджеттік бағдарламалармен толықтырылсын:</w:t>
      </w:r>
    </w:p>
    <w:bookmarkEnd w:id="46"/>
    <w:bookmarkStart w:name="z51" w:id="47"/>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47"/>
    <w:bookmarkStart w:name="z52" w:id="48"/>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48"/>
    <w:bookmarkStart w:name="z53" w:id="49"/>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49"/>
    <w:bookmarkStart w:name="z54" w:id="50"/>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50"/>
    <w:bookmarkStart w:name="z55" w:id="51"/>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51"/>
    <w:bookmarkStart w:name="z56" w:id="52"/>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іс-шаралар өткізу</w:t>
      </w:r>
    </w:p>
    <w:bookmarkEnd w:id="52"/>
    <w:bookmarkStart w:name="z57" w:id="53"/>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іс-шаралар өткізу</w:t>
      </w:r>
    </w:p>
    <w:bookmarkEnd w:id="53"/>
    <w:bookmarkStart w:name="z58" w:id="54"/>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арналған аудандардың (облыстық маңызы бар қалалардың) бюджеттеріне берілетін ағымдағы нысаналы трансферттер</w:t>
      </w:r>
    </w:p>
    <w:bookmarkEnd w:id="54"/>
    <w:bookmarkStart w:name="z59" w:id="55"/>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аудандық (облыстық маңызы бар қалалардың) бюджеттеріне берілетін нысаналы даму трансферттері</w:t>
      </w:r>
    </w:p>
    <w:bookmarkEnd w:id="55"/>
    <w:bookmarkStart w:name="z60" w:id="56"/>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56"/>
    <w:bookmarkStart w:name="z61" w:id="57"/>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57"/>
    <w:bookmarkStart w:name="z62" w:id="58"/>
    <w:p>
      <w:pPr>
        <w:spacing w:after="0"/>
        <w:ind w:left="0"/>
        <w:jc w:val="both"/>
      </w:pPr>
      <w:r>
        <w:rPr>
          <w:rFonts w:ascii="Times New Roman"/>
          <w:b w:val="false"/>
          <w:i w:val="false"/>
          <w:color w:val="000000"/>
          <w:sz w:val="28"/>
        </w:rPr>
        <w:t>
      148 Қазақстан Республикасы Үкіметінің төтенше резерві есебінен дамуға бағытталған іс-шаралар өткізу</w:t>
      </w:r>
    </w:p>
    <w:bookmarkEnd w:id="58"/>
    <w:bookmarkStart w:name="z63" w:id="59"/>
    <w:p>
      <w:pPr>
        <w:spacing w:after="0"/>
        <w:ind w:left="0"/>
        <w:jc w:val="both"/>
      </w:pPr>
      <w:r>
        <w:rPr>
          <w:rFonts w:ascii="Times New Roman"/>
          <w:b w:val="false"/>
          <w:i w:val="false"/>
          <w:color w:val="000000"/>
          <w:sz w:val="28"/>
        </w:rPr>
        <w:t>
      149 Қазақстан Республикасы Үкіметінің төтенше резерві есебінен іс-шаралар өткізуге арналған мемлекеттік басқарудың басқа деңгейлеріне берілетін нысаналы даму трансферттер</w:t>
      </w:r>
    </w:p>
    <w:bookmarkEnd w:id="59"/>
    <w:bookmarkStart w:name="z64" w:id="60"/>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60"/>
    <w:bookmarkStart w:name="z65" w:id="61"/>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61"/>
    <w:bookmarkStart w:name="z66" w:id="62"/>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62"/>
    <w:bookmarkStart w:name="z67" w:id="63"/>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63"/>
    <w:bookmarkStart w:name="z68" w:id="64"/>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64"/>
    <w:bookmarkStart w:name="z69" w:id="65"/>
    <w:p>
      <w:pPr>
        <w:spacing w:after="0"/>
        <w:ind w:left="0"/>
        <w:jc w:val="both"/>
      </w:pPr>
      <w:r>
        <w:rPr>
          <w:rFonts w:ascii="Times New Roman"/>
          <w:b w:val="false"/>
          <w:i w:val="false"/>
          <w:color w:val="000000"/>
          <w:sz w:val="28"/>
        </w:rPr>
        <w:t>
      04 "Бiлiм беру" функционалдық тобында:</w:t>
      </w:r>
    </w:p>
    <w:bookmarkEnd w:id="65"/>
    <w:bookmarkStart w:name="z70" w:id="66"/>
    <w:p>
      <w:pPr>
        <w:spacing w:after="0"/>
        <w:ind w:left="0"/>
        <w:jc w:val="both"/>
      </w:pPr>
      <w:r>
        <w:rPr>
          <w:rFonts w:ascii="Times New Roman"/>
          <w:b w:val="false"/>
          <w:i w:val="false"/>
          <w:color w:val="000000"/>
          <w:sz w:val="28"/>
        </w:rPr>
        <w:t>
      9 "Бiлiм беру саласындағы өзге де қызметтер" функционалдық кіші тобында:</w:t>
      </w:r>
    </w:p>
    <w:bookmarkEnd w:id="66"/>
    <w:bookmarkStart w:name="z71" w:id="67"/>
    <w:p>
      <w:pPr>
        <w:spacing w:after="0"/>
        <w:ind w:left="0"/>
        <w:jc w:val="both"/>
      </w:pPr>
      <w:r>
        <w:rPr>
          <w:rFonts w:ascii="Times New Roman"/>
          <w:b w:val="false"/>
          <w:i w:val="false"/>
          <w:color w:val="000000"/>
          <w:sz w:val="28"/>
        </w:rPr>
        <w:t>
      271 "Облыстың құрылыс басқармасы" бюджеттік бағдарлама әкімшісі бойынша:</w:t>
      </w:r>
    </w:p>
    <w:bookmarkEnd w:id="67"/>
    <w:bookmarkStart w:name="z72" w:id="68"/>
    <w:p>
      <w:pPr>
        <w:spacing w:after="0"/>
        <w:ind w:left="0"/>
        <w:jc w:val="both"/>
      </w:pPr>
      <w:r>
        <w:rPr>
          <w:rFonts w:ascii="Times New Roman"/>
          <w:b w:val="false"/>
          <w:i w:val="false"/>
          <w:color w:val="000000"/>
          <w:sz w:val="28"/>
        </w:rPr>
        <w:t>
      мынадай мазмұндағы 004 бюджеттік бағдарламамен толықтырылсын:</w:t>
      </w:r>
    </w:p>
    <w:bookmarkEnd w:id="68"/>
    <w:bookmarkStart w:name="z73" w:id="69"/>
    <w:p>
      <w:pPr>
        <w:spacing w:after="0"/>
        <w:ind w:left="0"/>
        <w:jc w:val="both"/>
      </w:pPr>
      <w:r>
        <w:rPr>
          <w:rFonts w:ascii="Times New Roman"/>
          <w:b w:val="false"/>
          <w:i w:val="false"/>
          <w:color w:val="000000"/>
          <w:sz w:val="28"/>
        </w:rPr>
        <w:t>
      "004 Білім беру объектілерін күрделі жөндеу";</w:t>
      </w:r>
    </w:p>
    <w:bookmarkEnd w:id="69"/>
    <w:bookmarkStart w:name="z74" w:id="70"/>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70"/>
    <w:bookmarkStart w:name="z75" w:id="71"/>
    <w:p>
      <w:pPr>
        <w:spacing w:after="0"/>
        <w:ind w:left="0"/>
        <w:jc w:val="both"/>
      </w:pPr>
      <w:r>
        <w:rPr>
          <w:rFonts w:ascii="Times New Roman"/>
          <w:b w:val="false"/>
          <w:i w:val="false"/>
          <w:color w:val="000000"/>
          <w:sz w:val="28"/>
        </w:rPr>
        <w:t xml:space="preserve">
      2 "Коммуналдық шаруашылық" функционалдық кіші тобында: </w:t>
      </w:r>
    </w:p>
    <w:bookmarkEnd w:id="71"/>
    <w:bookmarkStart w:name="z76" w:id="72"/>
    <w:p>
      <w:pPr>
        <w:spacing w:after="0"/>
        <w:ind w:left="0"/>
        <w:jc w:val="both"/>
      </w:pPr>
      <w:r>
        <w:rPr>
          <w:rFonts w:ascii="Times New Roman"/>
          <w:b w:val="false"/>
          <w:i w:val="false"/>
          <w:color w:val="000000"/>
          <w:sz w:val="28"/>
        </w:rPr>
        <w:t>
      мынадай мазмұндағы 001, 002, 003, 004, 005, 006, 011, 012 және 032 бюджеттік бағдарламалары және 011 және 015 кіші бағдарламалары бар 771 бюджеттік бағдарламалар әкімшісімен толықтырылсын:</w:t>
      </w:r>
    </w:p>
    <w:bookmarkEnd w:id="72"/>
    <w:bookmarkStart w:name="z77" w:id="73"/>
    <w:p>
      <w:pPr>
        <w:spacing w:after="0"/>
        <w:ind w:left="0"/>
        <w:jc w:val="both"/>
      </w:pPr>
      <w:r>
        <w:rPr>
          <w:rFonts w:ascii="Times New Roman"/>
          <w:b w:val="false"/>
          <w:i w:val="false"/>
          <w:color w:val="000000"/>
          <w:sz w:val="28"/>
        </w:rPr>
        <w:t>
      "771 Облыстың энергетика және сумен жабдықтау басқармасы</w:t>
      </w:r>
    </w:p>
    <w:bookmarkEnd w:id="73"/>
    <w:bookmarkStart w:name="z78" w:id="74"/>
    <w:p>
      <w:pPr>
        <w:spacing w:after="0"/>
        <w:ind w:left="0"/>
        <w:jc w:val="both"/>
      </w:pPr>
      <w:r>
        <w:rPr>
          <w:rFonts w:ascii="Times New Roman"/>
          <w:b w:val="false"/>
          <w:i w:val="false"/>
          <w:color w:val="000000"/>
          <w:sz w:val="28"/>
        </w:rPr>
        <w:t>
      001 Жергілікті деңгейде энергетика және сумен жабдықтау саласында мемлекеттік саясатты іске асыру жөніндегі қызметтер</w:t>
      </w:r>
    </w:p>
    <w:bookmarkEnd w:id="74"/>
    <w:bookmarkStart w:name="z79" w:id="7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5"/>
    <w:bookmarkStart w:name="z80" w:id="76"/>
    <w:p>
      <w:pPr>
        <w:spacing w:after="0"/>
        <w:ind w:left="0"/>
        <w:jc w:val="both"/>
      </w:pPr>
      <w:r>
        <w:rPr>
          <w:rFonts w:ascii="Times New Roman"/>
          <w:b w:val="false"/>
          <w:i w:val="false"/>
          <w:color w:val="000000"/>
          <w:sz w:val="28"/>
        </w:rPr>
        <w:t>
      015 Жергілікті бюджет қаражаты есебінен</w:t>
      </w:r>
    </w:p>
    <w:bookmarkEnd w:id="76"/>
    <w:bookmarkStart w:name="z81" w:id="77"/>
    <w:p>
      <w:pPr>
        <w:spacing w:after="0"/>
        <w:ind w:left="0"/>
        <w:jc w:val="both"/>
      </w:pPr>
      <w:r>
        <w:rPr>
          <w:rFonts w:ascii="Times New Roman"/>
          <w:b w:val="false"/>
          <w:i w:val="false"/>
          <w:color w:val="000000"/>
          <w:sz w:val="28"/>
        </w:rPr>
        <w:t>
      002 Ақпараттық жүйелер құру</w:t>
      </w:r>
    </w:p>
    <w:bookmarkEnd w:id="77"/>
    <w:bookmarkStart w:name="z82" w:id="7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8"/>
    <w:bookmarkStart w:name="z83" w:id="79"/>
    <w:p>
      <w:pPr>
        <w:spacing w:after="0"/>
        <w:ind w:left="0"/>
        <w:jc w:val="both"/>
      </w:pPr>
      <w:r>
        <w:rPr>
          <w:rFonts w:ascii="Times New Roman"/>
          <w:b w:val="false"/>
          <w:i w:val="false"/>
          <w:color w:val="000000"/>
          <w:sz w:val="28"/>
        </w:rPr>
        <w:t>
      015 Жергілікті бюджет қаражаты есебінен</w:t>
      </w:r>
    </w:p>
    <w:bookmarkEnd w:id="79"/>
    <w:bookmarkStart w:name="z84" w:id="80"/>
    <w:p>
      <w:pPr>
        <w:spacing w:after="0"/>
        <w:ind w:left="0"/>
        <w:jc w:val="both"/>
      </w:pPr>
      <w:r>
        <w:rPr>
          <w:rFonts w:ascii="Times New Roman"/>
          <w:b w:val="false"/>
          <w:i w:val="false"/>
          <w:color w:val="000000"/>
          <w:sz w:val="28"/>
        </w:rPr>
        <w:t>
      003 Елдi мекендердi газдандыру</w:t>
      </w:r>
    </w:p>
    <w:bookmarkEnd w:id="80"/>
    <w:bookmarkStart w:name="z85" w:id="8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1"/>
    <w:bookmarkStart w:name="z86" w:id="82"/>
    <w:p>
      <w:pPr>
        <w:spacing w:after="0"/>
        <w:ind w:left="0"/>
        <w:jc w:val="both"/>
      </w:pPr>
      <w:r>
        <w:rPr>
          <w:rFonts w:ascii="Times New Roman"/>
          <w:b w:val="false"/>
          <w:i w:val="false"/>
          <w:color w:val="000000"/>
          <w:sz w:val="28"/>
        </w:rPr>
        <w:t>
      015 Жергілікті бюджет қаражаты есебінен</w:t>
      </w:r>
    </w:p>
    <w:bookmarkEnd w:id="82"/>
    <w:bookmarkStart w:name="z87" w:id="83"/>
    <w:p>
      <w:pPr>
        <w:spacing w:after="0"/>
        <w:ind w:left="0"/>
        <w:jc w:val="both"/>
      </w:pPr>
      <w:r>
        <w:rPr>
          <w:rFonts w:ascii="Times New Roman"/>
          <w:b w:val="false"/>
          <w:i w:val="false"/>
          <w:color w:val="000000"/>
          <w:sz w:val="28"/>
        </w:rPr>
        <w:t>
      004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bookmarkEnd w:id="83"/>
    <w:bookmarkStart w:name="z88" w:id="8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4"/>
    <w:bookmarkStart w:name="z89" w:id="85"/>
    <w:p>
      <w:pPr>
        <w:spacing w:after="0"/>
        <w:ind w:left="0"/>
        <w:jc w:val="both"/>
      </w:pPr>
      <w:r>
        <w:rPr>
          <w:rFonts w:ascii="Times New Roman"/>
          <w:b w:val="false"/>
          <w:i w:val="false"/>
          <w:color w:val="000000"/>
          <w:sz w:val="28"/>
        </w:rPr>
        <w:t>
      015 Жергілікті бюджет қаражаты есебінен</w:t>
      </w:r>
    </w:p>
    <w:bookmarkEnd w:id="85"/>
    <w:bookmarkStart w:name="z90" w:id="86"/>
    <w:p>
      <w:pPr>
        <w:spacing w:after="0"/>
        <w:ind w:left="0"/>
        <w:jc w:val="both"/>
      </w:pPr>
      <w:r>
        <w:rPr>
          <w:rFonts w:ascii="Times New Roman"/>
          <w:b w:val="false"/>
          <w:i w:val="false"/>
          <w:color w:val="000000"/>
          <w:sz w:val="28"/>
        </w:rPr>
        <w:t>
      005 Сумен жабдықтау және су бұру жүйесін дамыту</w:t>
      </w:r>
    </w:p>
    <w:bookmarkEnd w:id="86"/>
    <w:bookmarkStart w:name="z91" w:id="8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7"/>
    <w:bookmarkStart w:name="z92" w:id="88"/>
    <w:p>
      <w:pPr>
        <w:spacing w:after="0"/>
        <w:ind w:left="0"/>
        <w:jc w:val="both"/>
      </w:pPr>
      <w:r>
        <w:rPr>
          <w:rFonts w:ascii="Times New Roman"/>
          <w:b w:val="false"/>
          <w:i w:val="false"/>
          <w:color w:val="000000"/>
          <w:sz w:val="28"/>
        </w:rPr>
        <w:t>
      015 Жергілікті бюджет қаражаты есебінен</w:t>
      </w:r>
    </w:p>
    <w:bookmarkEnd w:id="88"/>
    <w:bookmarkStart w:name="z93" w:id="89"/>
    <w:p>
      <w:pPr>
        <w:spacing w:after="0"/>
        <w:ind w:left="0"/>
        <w:jc w:val="both"/>
      </w:pPr>
      <w:r>
        <w:rPr>
          <w:rFonts w:ascii="Times New Roman"/>
          <w:b w:val="false"/>
          <w:i w:val="false"/>
          <w:color w:val="000000"/>
          <w:sz w:val="28"/>
        </w:rPr>
        <w:t>
      006 Халықаралық қаржы ұйымдарының қарыздарын өтеуге және қызмет көрсетуге табиғи монополиялар субъектілерінің шығындарын субсидиялау</w:t>
      </w:r>
    </w:p>
    <w:bookmarkEnd w:id="89"/>
    <w:bookmarkStart w:name="z94" w:id="9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0"/>
    <w:bookmarkStart w:name="z95" w:id="91"/>
    <w:p>
      <w:pPr>
        <w:spacing w:after="0"/>
        <w:ind w:left="0"/>
        <w:jc w:val="both"/>
      </w:pPr>
      <w:r>
        <w:rPr>
          <w:rFonts w:ascii="Times New Roman"/>
          <w:b w:val="false"/>
          <w:i w:val="false"/>
          <w:color w:val="000000"/>
          <w:sz w:val="28"/>
        </w:rPr>
        <w:t>
      015 Жергілікті бюджет қаражаты есебінен</w:t>
      </w:r>
    </w:p>
    <w:bookmarkEnd w:id="91"/>
    <w:bookmarkStart w:name="z96" w:id="92"/>
    <w:p>
      <w:pPr>
        <w:spacing w:after="0"/>
        <w:ind w:left="0"/>
        <w:jc w:val="both"/>
      </w:pPr>
      <w:r>
        <w:rPr>
          <w:rFonts w:ascii="Times New Roman"/>
          <w:b w:val="false"/>
          <w:i w:val="false"/>
          <w:color w:val="000000"/>
          <w:sz w:val="28"/>
        </w:rPr>
        <w:t>
      011 Мемлекеттік органның күрделі шығыстары</w:t>
      </w:r>
    </w:p>
    <w:bookmarkEnd w:id="92"/>
    <w:bookmarkStart w:name="z97" w:id="9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3"/>
    <w:bookmarkStart w:name="z98" w:id="94"/>
    <w:p>
      <w:pPr>
        <w:spacing w:after="0"/>
        <w:ind w:left="0"/>
        <w:jc w:val="both"/>
      </w:pPr>
      <w:r>
        <w:rPr>
          <w:rFonts w:ascii="Times New Roman"/>
          <w:b w:val="false"/>
          <w:i w:val="false"/>
          <w:color w:val="000000"/>
          <w:sz w:val="28"/>
        </w:rPr>
        <w:t>
      015 Жергілікті бюджет қаражаты есебінен</w:t>
      </w:r>
    </w:p>
    <w:bookmarkEnd w:id="94"/>
    <w:bookmarkStart w:name="z99" w:id="95"/>
    <w:p>
      <w:pPr>
        <w:spacing w:after="0"/>
        <w:ind w:left="0"/>
        <w:jc w:val="both"/>
      </w:pPr>
      <w:r>
        <w:rPr>
          <w:rFonts w:ascii="Times New Roman"/>
          <w:b w:val="false"/>
          <w:i w:val="false"/>
          <w:color w:val="000000"/>
          <w:sz w:val="28"/>
        </w:rPr>
        <w:t>
      012 Коммуналдық шаруашылығын дамыту</w:t>
      </w:r>
    </w:p>
    <w:bookmarkEnd w:id="95"/>
    <w:bookmarkStart w:name="z100" w:id="9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6"/>
    <w:bookmarkStart w:name="z101" w:id="97"/>
    <w:p>
      <w:pPr>
        <w:spacing w:after="0"/>
        <w:ind w:left="0"/>
        <w:jc w:val="both"/>
      </w:pPr>
      <w:r>
        <w:rPr>
          <w:rFonts w:ascii="Times New Roman"/>
          <w:b w:val="false"/>
          <w:i w:val="false"/>
          <w:color w:val="000000"/>
          <w:sz w:val="28"/>
        </w:rPr>
        <w:t>
      015 Жергілікті бюджет қаражаты есебінен</w:t>
      </w:r>
    </w:p>
    <w:bookmarkEnd w:id="97"/>
    <w:bookmarkStart w:name="z102" w:id="98"/>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98"/>
    <w:bookmarkStart w:name="z103" w:id="9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9"/>
    <w:bookmarkStart w:name="z104" w:id="100"/>
    <w:p>
      <w:pPr>
        <w:spacing w:after="0"/>
        <w:ind w:left="0"/>
        <w:jc w:val="both"/>
      </w:pPr>
      <w:r>
        <w:rPr>
          <w:rFonts w:ascii="Times New Roman"/>
          <w:b w:val="false"/>
          <w:i w:val="false"/>
          <w:color w:val="000000"/>
          <w:sz w:val="28"/>
        </w:rPr>
        <w:t>
      015 Жергілікті бюджет қаражаты есебінен";</w:t>
      </w:r>
    </w:p>
    <w:bookmarkEnd w:id="100"/>
    <w:bookmarkStart w:name="z105" w:id="101"/>
    <w:p>
      <w:pPr>
        <w:spacing w:after="0"/>
        <w:ind w:left="0"/>
        <w:jc w:val="both"/>
      </w:pPr>
      <w:r>
        <w:rPr>
          <w:rFonts w:ascii="Times New Roman"/>
          <w:b w:val="false"/>
          <w:i w:val="false"/>
          <w:color w:val="000000"/>
          <w:sz w:val="28"/>
        </w:rPr>
        <w:t>
      мынадай мазмұндағы 100, 102, 103, 106, 107, 108 және 109 бюджеттік бағдарламалармен толықтырылсын:</w:t>
      </w:r>
    </w:p>
    <w:bookmarkEnd w:id="101"/>
    <w:bookmarkStart w:name="z106" w:id="102"/>
    <w:p>
      <w:pPr>
        <w:spacing w:after="0"/>
        <w:ind w:left="0"/>
        <w:jc w:val="both"/>
      </w:pPr>
      <w:r>
        <w:rPr>
          <w:rFonts w:ascii="Times New Roman"/>
          <w:b w:val="false"/>
          <w:i w:val="false"/>
          <w:color w:val="000000"/>
          <w:sz w:val="28"/>
        </w:rPr>
        <w:t>
      "100 Қазақстан Республикасы Үкіметінің төтенше резерві есебінен ағымды іс-шаралар өткізу</w:t>
      </w:r>
    </w:p>
    <w:bookmarkEnd w:id="102"/>
    <w:bookmarkStart w:name="z107" w:id="103"/>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ағымдағы нысаналы трансферттер</w:t>
      </w:r>
    </w:p>
    <w:bookmarkEnd w:id="103"/>
    <w:bookmarkStart w:name="z108" w:id="104"/>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104"/>
    <w:bookmarkStart w:name="z109" w:id="105"/>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105"/>
    <w:bookmarkStart w:name="z110" w:id="106"/>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106"/>
    <w:bookmarkStart w:name="z111" w:id="107"/>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107"/>
    <w:bookmarkStart w:name="z112" w:id="108"/>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108"/>
    <w:bookmarkStart w:name="z113" w:id="109"/>
    <w:p>
      <w:pPr>
        <w:spacing w:after="0"/>
        <w:ind w:left="0"/>
        <w:jc w:val="both"/>
      </w:pPr>
      <w:r>
        <w:rPr>
          <w:rFonts w:ascii="Times New Roman"/>
          <w:b w:val="false"/>
          <w:i w:val="false"/>
          <w:color w:val="000000"/>
          <w:sz w:val="28"/>
        </w:rPr>
        <w:t>
      мынадай мазмұндағы 011, 015 және 032 кіші бюджеттік бағдарламалары бар 113 және 114 бюджеттік бағдарламалармен толықтырылсын:</w:t>
      </w:r>
    </w:p>
    <w:bookmarkEnd w:id="109"/>
    <w:bookmarkStart w:name="z114" w:id="110"/>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w:t>
      </w:r>
    </w:p>
    <w:bookmarkEnd w:id="110"/>
    <w:bookmarkStart w:name="z115" w:id="11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11"/>
    <w:bookmarkStart w:name="z116" w:id="112"/>
    <w:p>
      <w:pPr>
        <w:spacing w:after="0"/>
        <w:ind w:left="0"/>
        <w:jc w:val="both"/>
      </w:pPr>
      <w:r>
        <w:rPr>
          <w:rFonts w:ascii="Times New Roman"/>
          <w:b w:val="false"/>
          <w:i w:val="false"/>
          <w:color w:val="000000"/>
          <w:sz w:val="28"/>
        </w:rPr>
        <w:t>
      015 Жергілікті бюджет қаражаты есебінен</w:t>
      </w:r>
    </w:p>
    <w:bookmarkEnd w:id="112"/>
    <w:bookmarkStart w:name="z117" w:id="113"/>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13"/>
    <w:bookmarkStart w:name="z118" w:id="114"/>
    <w:p>
      <w:pPr>
        <w:spacing w:after="0"/>
        <w:ind w:left="0"/>
        <w:jc w:val="both"/>
      </w:pPr>
      <w:r>
        <w:rPr>
          <w:rFonts w:ascii="Times New Roman"/>
          <w:b w:val="false"/>
          <w:i w:val="false"/>
          <w:color w:val="000000"/>
          <w:sz w:val="28"/>
        </w:rPr>
        <w:t>
      114 Төменгі тұрған бюджеттерге берілетін нысаналы даму трансферттері</w:t>
      </w:r>
    </w:p>
    <w:bookmarkEnd w:id="114"/>
    <w:bookmarkStart w:name="z119" w:id="11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15"/>
    <w:bookmarkStart w:name="z120" w:id="116"/>
    <w:p>
      <w:pPr>
        <w:spacing w:after="0"/>
        <w:ind w:left="0"/>
        <w:jc w:val="both"/>
      </w:pPr>
      <w:r>
        <w:rPr>
          <w:rFonts w:ascii="Times New Roman"/>
          <w:b w:val="false"/>
          <w:i w:val="false"/>
          <w:color w:val="000000"/>
          <w:sz w:val="28"/>
        </w:rPr>
        <w:t>
      015 Жергілікті бюджет қаражаты есебінен</w:t>
      </w:r>
    </w:p>
    <w:bookmarkEnd w:id="116"/>
    <w:bookmarkStart w:name="z121" w:id="117"/>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17"/>
    <w:bookmarkStart w:name="z122" w:id="118"/>
    <w:p>
      <w:pPr>
        <w:spacing w:after="0"/>
        <w:ind w:left="0"/>
        <w:jc w:val="both"/>
      </w:pPr>
      <w:r>
        <w:rPr>
          <w:rFonts w:ascii="Times New Roman"/>
          <w:b w:val="false"/>
          <w:i w:val="false"/>
          <w:color w:val="000000"/>
          <w:sz w:val="28"/>
        </w:rPr>
        <w:t>
      мынадай мазмұндағы 115, 116, 117, 118, 121, 123, 124, 125, 126, 133, 139, 148, 149, 165, 166, 167, 168 және 169 бюджеттік бағдарламалармен толықтырылсын:</w:t>
      </w:r>
    </w:p>
    <w:bookmarkEnd w:id="118"/>
    <w:bookmarkStart w:name="z123" w:id="119"/>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119"/>
    <w:bookmarkStart w:name="z124" w:id="120"/>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20"/>
    <w:bookmarkStart w:name="z125" w:id="121"/>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121"/>
    <w:bookmarkStart w:name="z126" w:id="122"/>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122"/>
    <w:bookmarkStart w:name="z127" w:id="123"/>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123"/>
    <w:bookmarkStart w:name="z128" w:id="124"/>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іс-шаралар өткізу</w:t>
      </w:r>
    </w:p>
    <w:bookmarkEnd w:id="124"/>
    <w:bookmarkStart w:name="z129" w:id="125"/>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іс-шаралар өткізу</w:t>
      </w:r>
    </w:p>
    <w:bookmarkEnd w:id="125"/>
    <w:bookmarkStart w:name="z130" w:id="126"/>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арналған аудандардың (облыстық маңызы бар қалалардың) бюджеттеріне берілетін ағымдағы нысаналы трансферттер</w:t>
      </w:r>
    </w:p>
    <w:bookmarkEnd w:id="126"/>
    <w:bookmarkStart w:name="z131" w:id="127"/>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аудандық (облыстық маңызы бар қалалардың) бюджеттеріне берілетін нысаналы даму трансферттері</w:t>
      </w:r>
    </w:p>
    <w:bookmarkEnd w:id="127"/>
    <w:bookmarkStart w:name="z132" w:id="128"/>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128"/>
    <w:bookmarkStart w:name="z133" w:id="129"/>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129"/>
    <w:bookmarkStart w:name="z134" w:id="130"/>
    <w:p>
      <w:pPr>
        <w:spacing w:after="0"/>
        <w:ind w:left="0"/>
        <w:jc w:val="both"/>
      </w:pPr>
      <w:r>
        <w:rPr>
          <w:rFonts w:ascii="Times New Roman"/>
          <w:b w:val="false"/>
          <w:i w:val="false"/>
          <w:color w:val="000000"/>
          <w:sz w:val="28"/>
        </w:rPr>
        <w:t>
      148 Қазақстан Республикасы Үкіметінің төтенше резерві есебінен дамуға бағытталған іс-шаралар өткізу</w:t>
      </w:r>
    </w:p>
    <w:bookmarkEnd w:id="130"/>
    <w:bookmarkStart w:name="z135" w:id="131"/>
    <w:p>
      <w:pPr>
        <w:spacing w:after="0"/>
        <w:ind w:left="0"/>
        <w:jc w:val="both"/>
      </w:pPr>
      <w:r>
        <w:rPr>
          <w:rFonts w:ascii="Times New Roman"/>
          <w:b w:val="false"/>
          <w:i w:val="false"/>
          <w:color w:val="000000"/>
          <w:sz w:val="28"/>
        </w:rPr>
        <w:t>
      149 Қазақстан Республикасы Үкіметінің төтенше резерві есебінен іс-шаралар өткізуге арналған мемлекеттік басқарудың басқа деңгейлеріне берілетін нысаналы даму трансферттер</w:t>
      </w:r>
    </w:p>
    <w:bookmarkEnd w:id="131"/>
    <w:bookmarkStart w:name="z136" w:id="132"/>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132"/>
    <w:bookmarkStart w:name="z137" w:id="133"/>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133"/>
    <w:bookmarkStart w:name="z138" w:id="134"/>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134"/>
    <w:bookmarkStart w:name="z139" w:id="135"/>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35"/>
    <w:bookmarkStart w:name="z140" w:id="136"/>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136"/>
    <w:bookmarkStart w:name="z141" w:id="137"/>
    <w:p>
      <w:pPr>
        <w:spacing w:after="0"/>
        <w:ind w:left="0"/>
        <w:jc w:val="both"/>
      </w:pPr>
      <w:r>
        <w:rPr>
          <w:rFonts w:ascii="Times New Roman"/>
          <w:b w:val="false"/>
          <w:i w:val="false"/>
          <w:color w:val="000000"/>
          <w:sz w:val="28"/>
        </w:rPr>
        <w:t>
      мынадай мазмұндағы 001, 002, 011, 012 және 032 бюджеттік бағдарламалары және 011 және 015 кіші бағдарламалары бар 772 бюджеттік бағдарламалар әкімшісімен толықтырылсын:</w:t>
      </w:r>
    </w:p>
    <w:bookmarkEnd w:id="137"/>
    <w:bookmarkStart w:name="z142" w:id="138"/>
    <w:p>
      <w:pPr>
        <w:spacing w:after="0"/>
        <w:ind w:left="0"/>
        <w:jc w:val="both"/>
      </w:pPr>
      <w:r>
        <w:rPr>
          <w:rFonts w:ascii="Times New Roman"/>
          <w:b w:val="false"/>
          <w:i w:val="false"/>
          <w:color w:val="000000"/>
          <w:sz w:val="28"/>
        </w:rPr>
        <w:t>
      "772 Облыстың тұрғын үй-коммуналдық шаруашылық және абаттандыру басқармасы</w:t>
      </w:r>
    </w:p>
    <w:bookmarkEnd w:id="138"/>
    <w:bookmarkStart w:name="z143" w:id="139"/>
    <w:p>
      <w:pPr>
        <w:spacing w:after="0"/>
        <w:ind w:left="0"/>
        <w:jc w:val="both"/>
      </w:pPr>
      <w:r>
        <w:rPr>
          <w:rFonts w:ascii="Times New Roman"/>
          <w:b w:val="false"/>
          <w:i w:val="false"/>
          <w:color w:val="000000"/>
          <w:sz w:val="28"/>
        </w:rPr>
        <w:t>
      001 Жергілікті деңгейде тұрғын үй мәселелері бойынша тұрғын үй қоры саласында мемлекеттік саясатты іске асыру жөніндегі қызметтер</w:t>
      </w:r>
    </w:p>
    <w:bookmarkEnd w:id="139"/>
    <w:bookmarkStart w:name="z144" w:id="14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40"/>
    <w:bookmarkStart w:name="z145" w:id="141"/>
    <w:p>
      <w:pPr>
        <w:spacing w:after="0"/>
        <w:ind w:left="0"/>
        <w:jc w:val="both"/>
      </w:pPr>
      <w:r>
        <w:rPr>
          <w:rFonts w:ascii="Times New Roman"/>
          <w:b w:val="false"/>
          <w:i w:val="false"/>
          <w:color w:val="000000"/>
          <w:sz w:val="28"/>
        </w:rPr>
        <w:t>
      015 Жергілікті бюджет қаражаты есебінен</w:t>
      </w:r>
    </w:p>
    <w:bookmarkEnd w:id="141"/>
    <w:bookmarkStart w:name="z146" w:id="142"/>
    <w:p>
      <w:pPr>
        <w:spacing w:after="0"/>
        <w:ind w:left="0"/>
        <w:jc w:val="both"/>
      </w:pPr>
      <w:r>
        <w:rPr>
          <w:rFonts w:ascii="Times New Roman"/>
          <w:b w:val="false"/>
          <w:i w:val="false"/>
          <w:color w:val="000000"/>
          <w:sz w:val="28"/>
        </w:rPr>
        <w:t>
      002 Ақпараттық жүйелер құру</w:t>
      </w:r>
    </w:p>
    <w:bookmarkEnd w:id="142"/>
    <w:bookmarkStart w:name="z147" w:id="14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43"/>
    <w:bookmarkStart w:name="z148" w:id="144"/>
    <w:p>
      <w:pPr>
        <w:spacing w:after="0"/>
        <w:ind w:left="0"/>
        <w:jc w:val="both"/>
      </w:pPr>
      <w:r>
        <w:rPr>
          <w:rFonts w:ascii="Times New Roman"/>
          <w:b w:val="false"/>
          <w:i w:val="false"/>
          <w:color w:val="000000"/>
          <w:sz w:val="28"/>
        </w:rPr>
        <w:t>
      015 Жергілікті бюджет қаражаты есебінен</w:t>
      </w:r>
    </w:p>
    <w:bookmarkEnd w:id="144"/>
    <w:bookmarkStart w:name="z149" w:id="145"/>
    <w:p>
      <w:pPr>
        <w:spacing w:after="0"/>
        <w:ind w:left="0"/>
        <w:jc w:val="both"/>
      </w:pPr>
      <w:r>
        <w:rPr>
          <w:rFonts w:ascii="Times New Roman"/>
          <w:b w:val="false"/>
          <w:i w:val="false"/>
          <w:color w:val="000000"/>
          <w:sz w:val="28"/>
        </w:rPr>
        <w:t>
      011 Мемлекеттік органның күрделі шығыстары</w:t>
      </w:r>
    </w:p>
    <w:bookmarkEnd w:id="145"/>
    <w:bookmarkStart w:name="z150" w:id="14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46"/>
    <w:bookmarkStart w:name="z151" w:id="147"/>
    <w:p>
      <w:pPr>
        <w:spacing w:after="0"/>
        <w:ind w:left="0"/>
        <w:jc w:val="both"/>
      </w:pPr>
      <w:r>
        <w:rPr>
          <w:rFonts w:ascii="Times New Roman"/>
          <w:b w:val="false"/>
          <w:i w:val="false"/>
          <w:color w:val="000000"/>
          <w:sz w:val="28"/>
        </w:rPr>
        <w:t>
      015 Жергілікті бюджет қаражаты есебінен</w:t>
      </w:r>
    </w:p>
    <w:bookmarkEnd w:id="147"/>
    <w:bookmarkStart w:name="z152" w:id="148"/>
    <w:p>
      <w:pPr>
        <w:spacing w:after="0"/>
        <w:ind w:left="0"/>
        <w:jc w:val="both"/>
      </w:pPr>
      <w:r>
        <w:rPr>
          <w:rFonts w:ascii="Times New Roman"/>
          <w:b w:val="false"/>
          <w:i w:val="false"/>
          <w:color w:val="000000"/>
          <w:sz w:val="28"/>
        </w:rPr>
        <w:t>
      012 Коммуналдық шаруашылығын дамыту</w:t>
      </w:r>
    </w:p>
    <w:bookmarkEnd w:id="148"/>
    <w:bookmarkStart w:name="z153" w:id="14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49"/>
    <w:bookmarkStart w:name="z154" w:id="150"/>
    <w:p>
      <w:pPr>
        <w:spacing w:after="0"/>
        <w:ind w:left="0"/>
        <w:jc w:val="both"/>
      </w:pPr>
      <w:r>
        <w:rPr>
          <w:rFonts w:ascii="Times New Roman"/>
          <w:b w:val="false"/>
          <w:i w:val="false"/>
          <w:color w:val="000000"/>
          <w:sz w:val="28"/>
        </w:rPr>
        <w:t>
      015 Жергілікті бюджет қаражаты есебінен</w:t>
      </w:r>
    </w:p>
    <w:bookmarkEnd w:id="150"/>
    <w:bookmarkStart w:name="z155" w:id="151"/>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151"/>
    <w:bookmarkStart w:name="z156" w:id="15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52"/>
    <w:bookmarkStart w:name="z157" w:id="153"/>
    <w:p>
      <w:pPr>
        <w:spacing w:after="0"/>
        <w:ind w:left="0"/>
        <w:jc w:val="both"/>
      </w:pPr>
      <w:r>
        <w:rPr>
          <w:rFonts w:ascii="Times New Roman"/>
          <w:b w:val="false"/>
          <w:i w:val="false"/>
          <w:color w:val="000000"/>
          <w:sz w:val="28"/>
        </w:rPr>
        <w:t>
      015 Жергілікті бюджет қаражаты есебінен";</w:t>
      </w:r>
    </w:p>
    <w:bookmarkEnd w:id="153"/>
    <w:bookmarkStart w:name="z158" w:id="154"/>
    <w:p>
      <w:pPr>
        <w:spacing w:after="0"/>
        <w:ind w:left="0"/>
        <w:jc w:val="both"/>
      </w:pPr>
      <w:r>
        <w:rPr>
          <w:rFonts w:ascii="Times New Roman"/>
          <w:b w:val="false"/>
          <w:i w:val="false"/>
          <w:color w:val="000000"/>
          <w:sz w:val="28"/>
        </w:rPr>
        <w:t>
      мынадай мазмұндағы 100, 102, 103, 106, 107, 108 және 109 бюджеттік бағдарламалармен толықтырылсын:</w:t>
      </w:r>
    </w:p>
    <w:bookmarkEnd w:id="154"/>
    <w:bookmarkStart w:name="z159" w:id="155"/>
    <w:p>
      <w:pPr>
        <w:spacing w:after="0"/>
        <w:ind w:left="0"/>
        <w:jc w:val="both"/>
      </w:pPr>
      <w:r>
        <w:rPr>
          <w:rFonts w:ascii="Times New Roman"/>
          <w:b w:val="false"/>
          <w:i w:val="false"/>
          <w:color w:val="000000"/>
          <w:sz w:val="28"/>
        </w:rPr>
        <w:t>
      "100 Қазақстан Республикасы Үкіметінің төтенше резерві есебінен ағымды іс-шаралар өткізу</w:t>
      </w:r>
    </w:p>
    <w:bookmarkEnd w:id="155"/>
    <w:bookmarkStart w:name="z160" w:id="156"/>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ағымдағы нысаналы трансферттер</w:t>
      </w:r>
    </w:p>
    <w:bookmarkEnd w:id="156"/>
    <w:bookmarkStart w:name="z161" w:id="157"/>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157"/>
    <w:bookmarkStart w:name="z162" w:id="158"/>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158"/>
    <w:bookmarkStart w:name="z163" w:id="159"/>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159"/>
    <w:bookmarkStart w:name="z164" w:id="160"/>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160"/>
    <w:bookmarkStart w:name="z165" w:id="161"/>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161"/>
    <w:bookmarkStart w:name="z166" w:id="162"/>
    <w:p>
      <w:pPr>
        <w:spacing w:after="0"/>
        <w:ind w:left="0"/>
        <w:jc w:val="both"/>
      </w:pPr>
      <w:r>
        <w:rPr>
          <w:rFonts w:ascii="Times New Roman"/>
          <w:b w:val="false"/>
          <w:i w:val="false"/>
          <w:color w:val="000000"/>
          <w:sz w:val="28"/>
        </w:rPr>
        <w:t>
      мынадай мазмұндағы 011, 015 және 032 кіші бюджеттік бағдарламалары бар 113 және 114 бюджеттік бағдарламалармен толықтырылсын:</w:t>
      </w:r>
    </w:p>
    <w:bookmarkEnd w:id="162"/>
    <w:bookmarkStart w:name="z167" w:id="163"/>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w:t>
      </w:r>
    </w:p>
    <w:bookmarkEnd w:id="163"/>
    <w:bookmarkStart w:name="z168" w:id="16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64"/>
    <w:bookmarkStart w:name="z169" w:id="165"/>
    <w:p>
      <w:pPr>
        <w:spacing w:after="0"/>
        <w:ind w:left="0"/>
        <w:jc w:val="both"/>
      </w:pPr>
      <w:r>
        <w:rPr>
          <w:rFonts w:ascii="Times New Roman"/>
          <w:b w:val="false"/>
          <w:i w:val="false"/>
          <w:color w:val="000000"/>
          <w:sz w:val="28"/>
        </w:rPr>
        <w:t>
      015 Жергілікті бюджет қаражаты есебінен</w:t>
      </w:r>
    </w:p>
    <w:bookmarkEnd w:id="165"/>
    <w:bookmarkStart w:name="z170" w:id="166"/>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66"/>
    <w:bookmarkStart w:name="z171" w:id="167"/>
    <w:p>
      <w:pPr>
        <w:spacing w:after="0"/>
        <w:ind w:left="0"/>
        <w:jc w:val="both"/>
      </w:pPr>
      <w:r>
        <w:rPr>
          <w:rFonts w:ascii="Times New Roman"/>
          <w:b w:val="false"/>
          <w:i w:val="false"/>
          <w:color w:val="000000"/>
          <w:sz w:val="28"/>
        </w:rPr>
        <w:t>
      114 Төменгі тұрған бюджеттерге берілетін нысаналы даму трансферттері</w:t>
      </w:r>
    </w:p>
    <w:bookmarkEnd w:id="167"/>
    <w:bookmarkStart w:name="z172" w:id="16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68"/>
    <w:bookmarkStart w:name="z173" w:id="169"/>
    <w:p>
      <w:pPr>
        <w:spacing w:after="0"/>
        <w:ind w:left="0"/>
        <w:jc w:val="both"/>
      </w:pPr>
      <w:r>
        <w:rPr>
          <w:rFonts w:ascii="Times New Roman"/>
          <w:b w:val="false"/>
          <w:i w:val="false"/>
          <w:color w:val="000000"/>
          <w:sz w:val="28"/>
        </w:rPr>
        <w:t>
      015 Жергілікті бюджет қаражаты есебінен</w:t>
      </w:r>
    </w:p>
    <w:bookmarkEnd w:id="169"/>
    <w:bookmarkStart w:name="z174" w:id="170"/>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70"/>
    <w:bookmarkStart w:name="z175" w:id="171"/>
    <w:p>
      <w:pPr>
        <w:spacing w:after="0"/>
        <w:ind w:left="0"/>
        <w:jc w:val="both"/>
      </w:pPr>
      <w:r>
        <w:rPr>
          <w:rFonts w:ascii="Times New Roman"/>
          <w:b w:val="false"/>
          <w:i w:val="false"/>
          <w:color w:val="000000"/>
          <w:sz w:val="28"/>
        </w:rPr>
        <w:t>
      мынадай мазмұндағы 115, 116, 117, 118, 121, 123, 124, 125, 126, 133, 139, 148, 149, 165, 166, 167, 168 және 169 бюджеттік бағдарламалармен толықтырылсын:</w:t>
      </w:r>
    </w:p>
    <w:bookmarkEnd w:id="171"/>
    <w:bookmarkStart w:name="z176" w:id="172"/>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172"/>
    <w:bookmarkStart w:name="z177" w:id="173"/>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73"/>
    <w:bookmarkStart w:name="z178" w:id="174"/>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174"/>
    <w:bookmarkStart w:name="z179" w:id="175"/>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175"/>
    <w:bookmarkStart w:name="z180" w:id="176"/>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176"/>
    <w:bookmarkStart w:name="z181" w:id="177"/>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іс-шаралар өткізу</w:t>
      </w:r>
    </w:p>
    <w:bookmarkEnd w:id="177"/>
    <w:bookmarkStart w:name="z182" w:id="178"/>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іс-шаралар өткізу</w:t>
      </w:r>
    </w:p>
    <w:bookmarkEnd w:id="178"/>
    <w:bookmarkStart w:name="z183" w:id="179"/>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арналған аудандардың (облыстық маңызы бар қалалардың) бюджеттеріне берілетін ағымдағы нысаналы трансферттер</w:t>
      </w:r>
    </w:p>
    <w:bookmarkEnd w:id="179"/>
    <w:bookmarkStart w:name="z184" w:id="180"/>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аудандық (облыстық маңызы бар қалалардың) бюджеттеріне берілетін нысаналы даму трансферттері</w:t>
      </w:r>
    </w:p>
    <w:bookmarkEnd w:id="180"/>
    <w:bookmarkStart w:name="z185" w:id="181"/>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181"/>
    <w:bookmarkStart w:name="z186" w:id="182"/>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182"/>
    <w:bookmarkStart w:name="z187" w:id="183"/>
    <w:p>
      <w:pPr>
        <w:spacing w:after="0"/>
        <w:ind w:left="0"/>
        <w:jc w:val="both"/>
      </w:pPr>
      <w:r>
        <w:rPr>
          <w:rFonts w:ascii="Times New Roman"/>
          <w:b w:val="false"/>
          <w:i w:val="false"/>
          <w:color w:val="000000"/>
          <w:sz w:val="28"/>
        </w:rPr>
        <w:t>
      148 Қазақстан Республикасы Үкіметінің төтенше резерві есебінен дамуға бағытталған іс-шаралар өткізу</w:t>
      </w:r>
    </w:p>
    <w:bookmarkEnd w:id="183"/>
    <w:bookmarkStart w:name="z188" w:id="184"/>
    <w:p>
      <w:pPr>
        <w:spacing w:after="0"/>
        <w:ind w:left="0"/>
        <w:jc w:val="both"/>
      </w:pPr>
      <w:r>
        <w:rPr>
          <w:rFonts w:ascii="Times New Roman"/>
          <w:b w:val="false"/>
          <w:i w:val="false"/>
          <w:color w:val="000000"/>
          <w:sz w:val="28"/>
        </w:rPr>
        <w:t>
      149 Қазақстан Республикасы Үкіметінің төтенше резерві есебінен іс-шаралар өткізуге арналған мемлекеттік басқарудың басқа деңгейлеріне берілетін нысаналы даму трансферттер</w:t>
      </w:r>
    </w:p>
    <w:bookmarkEnd w:id="184"/>
    <w:bookmarkStart w:name="z189" w:id="185"/>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185"/>
    <w:bookmarkStart w:name="z190" w:id="186"/>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186"/>
    <w:bookmarkStart w:name="z191" w:id="187"/>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187"/>
    <w:bookmarkStart w:name="z192" w:id="188"/>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88"/>
    <w:bookmarkStart w:name="z193" w:id="189"/>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189"/>
    <w:bookmarkStart w:name="z194" w:id="190"/>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bookmarkEnd w:id="190"/>
    <w:bookmarkStart w:name="z195" w:id="191"/>
    <w:p>
      <w:pPr>
        <w:spacing w:after="0"/>
        <w:ind w:left="0"/>
        <w:jc w:val="both"/>
      </w:pPr>
      <w:r>
        <w:rPr>
          <w:rFonts w:ascii="Times New Roman"/>
          <w:b w:val="false"/>
          <w:i w:val="false"/>
          <w:color w:val="000000"/>
          <w:sz w:val="28"/>
        </w:rPr>
        <w:t xml:space="preserve">
      1 "Отын және энергетика" функционалдық кіші тобында: </w:t>
      </w:r>
    </w:p>
    <w:bookmarkEnd w:id="191"/>
    <w:bookmarkStart w:name="z196" w:id="192"/>
    <w:p>
      <w:pPr>
        <w:spacing w:after="0"/>
        <w:ind w:left="0"/>
        <w:jc w:val="both"/>
      </w:pPr>
      <w:r>
        <w:rPr>
          <w:rFonts w:ascii="Times New Roman"/>
          <w:b w:val="false"/>
          <w:i w:val="false"/>
          <w:color w:val="000000"/>
          <w:sz w:val="28"/>
        </w:rPr>
        <w:t>
      мынадай мазмұндағы 007, 008 және 009 бюджеттік бағдарламалары және 011 және 015 кіші бағдарламалары бар 771 бюджеттік бағдарламалар әкімшісімен толықтырылсын:</w:t>
      </w:r>
    </w:p>
    <w:bookmarkEnd w:id="192"/>
    <w:bookmarkStart w:name="z197" w:id="193"/>
    <w:p>
      <w:pPr>
        <w:spacing w:after="0"/>
        <w:ind w:left="0"/>
        <w:jc w:val="both"/>
      </w:pPr>
      <w:r>
        <w:rPr>
          <w:rFonts w:ascii="Times New Roman"/>
          <w:b w:val="false"/>
          <w:i w:val="false"/>
          <w:color w:val="000000"/>
          <w:sz w:val="28"/>
        </w:rPr>
        <w:t>
      "771 Облыстың энергетика және сумен жабдықтау басқармасы</w:t>
      </w:r>
    </w:p>
    <w:bookmarkEnd w:id="193"/>
    <w:bookmarkStart w:name="z198" w:id="194"/>
    <w:p>
      <w:pPr>
        <w:spacing w:after="0"/>
        <w:ind w:left="0"/>
        <w:jc w:val="both"/>
      </w:pPr>
      <w:r>
        <w:rPr>
          <w:rFonts w:ascii="Times New Roman"/>
          <w:b w:val="false"/>
          <w:i w:val="false"/>
          <w:color w:val="000000"/>
          <w:sz w:val="28"/>
        </w:rPr>
        <w:t>
      007 Жылыту маусымын іркіліссіз өткізу үшін энергия өндіруші ұйымдардың отын сатып алуға шығындарын субсидиялау</w:t>
      </w:r>
    </w:p>
    <w:bookmarkEnd w:id="194"/>
    <w:bookmarkStart w:name="z199" w:id="19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95"/>
    <w:bookmarkStart w:name="z200" w:id="196"/>
    <w:p>
      <w:pPr>
        <w:spacing w:after="0"/>
        <w:ind w:left="0"/>
        <w:jc w:val="both"/>
      </w:pPr>
      <w:r>
        <w:rPr>
          <w:rFonts w:ascii="Times New Roman"/>
          <w:b w:val="false"/>
          <w:i w:val="false"/>
          <w:color w:val="000000"/>
          <w:sz w:val="28"/>
        </w:rPr>
        <w:t>
      015 Жергілікті бюджет қаражаты есебінен</w:t>
      </w:r>
    </w:p>
    <w:bookmarkEnd w:id="196"/>
    <w:bookmarkStart w:name="z201" w:id="197"/>
    <w:p>
      <w:pPr>
        <w:spacing w:after="0"/>
        <w:ind w:left="0"/>
        <w:jc w:val="both"/>
      </w:pPr>
      <w:r>
        <w:rPr>
          <w:rFonts w:ascii="Times New Roman"/>
          <w:b w:val="false"/>
          <w:i w:val="false"/>
          <w:color w:val="000000"/>
          <w:sz w:val="28"/>
        </w:rPr>
        <w:t>
      008 Радиациялық қауіпсіздікті қамтамасыз ету</w:t>
      </w:r>
    </w:p>
    <w:bookmarkEnd w:id="197"/>
    <w:bookmarkStart w:name="z202" w:id="19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98"/>
    <w:bookmarkStart w:name="z203" w:id="199"/>
    <w:p>
      <w:pPr>
        <w:spacing w:after="0"/>
        <w:ind w:left="0"/>
        <w:jc w:val="both"/>
      </w:pPr>
      <w:r>
        <w:rPr>
          <w:rFonts w:ascii="Times New Roman"/>
          <w:b w:val="false"/>
          <w:i w:val="false"/>
          <w:color w:val="000000"/>
          <w:sz w:val="28"/>
        </w:rPr>
        <w:t>
      015 Жергілікті бюджет қаражаты есебінен</w:t>
      </w:r>
    </w:p>
    <w:bookmarkEnd w:id="199"/>
    <w:bookmarkStart w:name="z204" w:id="200"/>
    <w:p>
      <w:pPr>
        <w:spacing w:after="0"/>
        <w:ind w:left="0"/>
        <w:jc w:val="both"/>
      </w:pPr>
      <w:r>
        <w:rPr>
          <w:rFonts w:ascii="Times New Roman"/>
          <w:b w:val="false"/>
          <w:i w:val="false"/>
          <w:color w:val="000000"/>
          <w:sz w:val="28"/>
        </w:rPr>
        <w:t>
      009 Елді мекендерді шаруашылық-ауыз сумен жабдықтау үшін жерасты суларына іздестіру-барлау жұмыстарын ұйымдастыру және жүргізу</w:t>
      </w:r>
    </w:p>
    <w:bookmarkEnd w:id="200"/>
    <w:bookmarkStart w:name="z205" w:id="20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01"/>
    <w:bookmarkStart w:name="z206" w:id="202"/>
    <w:p>
      <w:pPr>
        <w:spacing w:after="0"/>
        <w:ind w:left="0"/>
        <w:jc w:val="both"/>
      </w:pPr>
      <w:r>
        <w:rPr>
          <w:rFonts w:ascii="Times New Roman"/>
          <w:b w:val="false"/>
          <w:i w:val="false"/>
          <w:color w:val="000000"/>
          <w:sz w:val="28"/>
        </w:rPr>
        <w:t>
      015 Жергілікті бюджет қаражаты есебінен";</w:t>
      </w:r>
    </w:p>
    <w:bookmarkEnd w:id="202"/>
    <w:bookmarkStart w:name="z207" w:id="203"/>
    <w:p>
      <w:pPr>
        <w:spacing w:after="0"/>
        <w:ind w:left="0"/>
        <w:jc w:val="both"/>
      </w:pPr>
      <w:r>
        <w:rPr>
          <w:rFonts w:ascii="Times New Roman"/>
          <w:b w:val="false"/>
          <w:i w:val="false"/>
          <w:color w:val="000000"/>
          <w:sz w:val="28"/>
        </w:rPr>
        <w:t xml:space="preserve">
      9 "Отын-энергетика кешені және жер қойнауын пайдалану саласындағы өзге де қызметтер" функционалдық кіші тобында: </w:t>
      </w:r>
    </w:p>
    <w:bookmarkEnd w:id="203"/>
    <w:bookmarkStart w:name="z208" w:id="204"/>
    <w:p>
      <w:pPr>
        <w:spacing w:after="0"/>
        <w:ind w:left="0"/>
        <w:jc w:val="both"/>
      </w:pPr>
      <w:r>
        <w:rPr>
          <w:rFonts w:ascii="Times New Roman"/>
          <w:b w:val="false"/>
          <w:i w:val="false"/>
          <w:color w:val="000000"/>
          <w:sz w:val="28"/>
        </w:rPr>
        <w:t>
      мынадай мазмұндағы 010 бюджеттік бағдарлама және 011, 015 және 032 кіші бағдарламалары бар 771 бюджеттік бағдарламалар әкімшісімен толықтырылсын:</w:t>
      </w:r>
    </w:p>
    <w:bookmarkEnd w:id="204"/>
    <w:bookmarkStart w:name="z209" w:id="205"/>
    <w:p>
      <w:pPr>
        <w:spacing w:after="0"/>
        <w:ind w:left="0"/>
        <w:jc w:val="both"/>
      </w:pPr>
      <w:r>
        <w:rPr>
          <w:rFonts w:ascii="Times New Roman"/>
          <w:b w:val="false"/>
          <w:i w:val="false"/>
          <w:color w:val="000000"/>
          <w:sz w:val="28"/>
        </w:rPr>
        <w:t>
      "771 Облыстың энергетика және сумен жабдықтау басқармасы</w:t>
      </w:r>
    </w:p>
    <w:bookmarkEnd w:id="205"/>
    <w:bookmarkStart w:name="z210" w:id="206"/>
    <w:p>
      <w:pPr>
        <w:spacing w:after="0"/>
        <w:ind w:left="0"/>
        <w:jc w:val="both"/>
      </w:pPr>
      <w:r>
        <w:rPr>
          <w:rFonts w:ascii="Times New Roman"/>
          <w:b w:val="false"/>
          <w:i w:val="false"/>
          <w:color w:val="000000"/>
          <w:sz w:val="28"/>
        </w:rPr>
        <w:t>
      010 Газ тасымалдау жүйесін дамыту</w:t>
      </w:r>
    </w:p>
    <w:bookmarkEnd w:id="206"/>
    <w:bookmarkStart w:name="z211" w:id="20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07"/>
    <w:bookmarkStart w:name="z212" w:id="208"/>
    <w:p>
      <w:pPr>
        <w:spacing w:after="0"/>
        <w:ind w:left="0"/>
        <w:jc w:val="both"/>
      </w:pPr>
      <w:r>
        <w:rPr>
          <w:rFonts w:ascii="Times New Roman"/>
          <w:b w:val="false"/>
          <w:i w:val="false"/>
          <w:color w:val="000000"/>
          <w:sz w:val="28"/>
        </w:rPr>
        <w:t>
      015 Жергілікті бюджет қаражаты есебінен</w:t>
      </w:r>
    </w:p>
    <w:bookmarkEnd w:id="208"/>
    <w:bookmarkStart w:name="z213" w:id="209"/>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209"/>
    <w:bookmarkStart w:name="z214" w:id="210"/>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210"/>
    <w:bookmarkStart w:name="z215" w:id="211"/>
    <w:p>
      <w:pPr>
        <w:spacing w:after="0"/>
        <w:ind w:left="0"/>
        <w:jc w:val="both"/>
      </w:pPr>
      <w:r>
        <w:rPr>
          <w:rFonts w:ascii="Times New Roman"/>
          <w:b w:val="false"/>
          <w:i w:val="false"/>
          <w:color w:val="000000"/>
          <w:sz w:val="28"/>
        </w:rPr>
        <w:t>
      1 "Ауыл шаруашылығы" функционалдық кіші тобында:</w:t>
      </w:r>
    </w:p>
    <w:bookmarkEnd w:id="211"/>
    <w:bookmarkStart w:name="z216" w:id="212"/>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p>
    <w:bookmarkEnd w:id="212"/>
    <w:bookmarkStart w:name="z217" w:id="213"/>
    <w:p>
      <w:pPr>
        <w:spacing w:after="0"/>
        <w:ind w:left="0"/>
        <w:jc w:val="both"/>
      </w:pPr>
      <w:r>
        <w:rPr>
          <w:rFonts w:ascii="Times New Roman"/>
          <w:b w:val="false"/>
          <w:i w:val="false"/>
          <w:color w:val="000000"/>
          <w:sz w:val="28"/>
        </w:rPr>
        <w:t>
      267 "Білімнің және ғылыми зерттеулердің қолжетімділігін арттыру" бюджеттік бағдарламасы бойынша:</w:t>
      </w:r>
    </w:p>
    <w:bookmarkEnd w:id="213"/>
    <w:bookmarkStart w:name="z218" w:id="214"/>
    <w:p>
      <w:pPr>
        <w:spacing w:after="0"/>
        <w:ind w:left="0"/>
        <w:jc w:val="both"/>
      </w:pPr>
      <w:r>
        <w:rPr>
          <w:rFonts w:ascii="Times New Roman"/>
          <w:b w:val="false"/>
          <w:i w:val="false"/>
          <w:color w:val="000000"/>
          <w:sz w:val="28"/>
        </w:rPr>
        <w:t>
      мынадай мазмұндағы 104 бюджеттік кіші бағдарламамен толықтырылсын:</w:t>
      </w:r>
    </w:p>
    <w:bookmarkEnd w:id="214"/>
    <w:bookmarkStart w:name="z219" w:id="215"/>
    <w:p>
      <w:pPr>
        <w:spacing w:after="0"/>
        <w:ind w:left="0"/>
        <w:jc w:val="both"/>
      </w:pPr>
      <w:r>
        <w:rPr>
          <w:rFonts w:ascii="Times New Roman"/>
          <w:b w:val="false"/>
          <w:i w:val="false"/>
          <w:color w:val="000000"/>
          <w:sz w:val="28"/>
        </w:rPr>
        <w:t>
      "104 Қазақстан Республикасының агроөнеркәсіптік кешен субъектілері үшін ғылыми-практикалық сүйемелдеу және ұсынымдар әзірлеу";</w:t>
      </w:r>
    </w:p>
    <w:bookmarkEnd w:id="215"/>
    <w:bookmarkStart w:name="z220" w:id="216"/>
    <w:p>
      <w:pPr>
        <w:spacing w:after="0"/>
        <w:ind w:left="0"/>
        <w:jc w:val="both"/>
      </w:pPr>
      <w:r>
        <w:rPr>
          <w:rFonts w:ascii="Times New Roman"/>
          <w:b w:val="false"/>
          <w:i w:val="false"/>
          <w:color w:val="000000"/>
          <w:sz w:val="28"/>
        </w:rPr>
        <w:t>
      мынадай мазмұндағы 032 бюджеттік бағдарлама және 011 және 015 кіші бағдарламалары бар 770 бюджеттік бағдарламалар әкімшісімен толықтырылсын:</w:t>
      </w:r>
    </w:p>
    <w:bookmarkEnd w:id="216"/>
    <w:bookmarkStart w:name="z221" w:id="217"/>
    <w:p>
      <w:pPr>
        <w:spacing w:after="0"/>
        <w:ind w:left="0"/>
        <w:jc w:val="both"/>
      </w:pPr>
      <w:r>
        <w:rPr>
          <w:rFonts w:ascii="Times New Roman"/>
          <w:b w:val="false"/>
          <w:i w:val="false"/>
          <w:color w:val="000000"/>
          <w:sz w:val="28"/>
        </w:rPr>
        <w:t>
      "770 Облыстың су ресурстары және ирригация басқармасы</w:t>
      </w:r>
    </w:p>
    <w:bookmarkEnd w:id="217"/>
    <w:bookmarkStart w:name="z222" w:id="218"/>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218"/>
    <w:bookmarkStart w:name="z223" w:id="21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19"/>
    <w:bookmarkStart w:name="z224" w:id="220"/>
    <w:p>
      <w:pPr>
        <w:spacing w:after="0"/>
        <w:ind w:left="0"/>
        <w:jc w:val="both"/>
      </w:pPr>
      <w:r>
        <w:rPr>
          <w:rFonts w:ascii="Times New Roman"/>
          <w:b w:val="false"/>
          <w:i w:val="false"/>
          <w:color w:val="000000"/>
          <w:sz w:val="28"/>
        </w:rPr>
        <w:t>
      015 Жергілікті бюджет қаражаты есебінен";</w:t>
      </w:r>
    </w:p>
    <w:bookmarkEnd w:id="220"/>
    <w:bookmarkStart w:name="z225" w:id="221"/>
    <w:p>
      <w:pPr>
        <w:spacing w:after="0"/>
        <w:ind w:left="0"/>
        <w:jc w:val="both"/>
      </w:pPr>
      <w:r>
        <w:rPr>
          <w:rFonts w:ascii="Times New Roman"/>
          <w:b w:val="false"/>
          <w:i w:val="false"/>
          <w:color w:val="000000"/>
          <w:sz w:val="28"/>
        </w:rPr>
        <w:t>
      2 "Су шаруашылығы" функционалдық кіші тобында:</w:t>
      </w:r>
    </w:p>
    <w:bookmarkEnd w:id="221"/>
    <w:bookmarkStart w:name="z226" w:id="222"/>
    <w:p>
      <w:pPr>
        <w:spacing w:after="0"/>
        <w:ind w:left="0"/>
        <w:jc w:val="both"/>
      </w:pPr>
      <w:r>
        <w:rPr>
          <w:rFonts w:ascii="Times New Roman"/>
          <w:b w:val="false"/>
          <w:i w:val="false"/>
          <w:color w:val="000000"/>
          <w:sz w:val="28"/>
        </w:rPr>
        <w:t>
      мынадай мазмұндағы 002, 003 және 004 бюджеттік бағдарламалары және 011 және 015 кіші бағдарламалары бар 770 бюджеттік бағдарламалар әкімшісімен толықтырылсын:</w:t>
      </w:r>
    </w:p>
    <w:bookmarkEnd w:id="222"/>
    <w:bookmarkStart w:name="z227" w:id="223"/>
    <w:p>
      <w:pPr>
        <w:spacing w:after="0"/>
        <w:ind w:left="0"/>
        <w:jc w:val="both"/>
      </w:pPr>
      <w:r>
        <w:rPr>
          <w:rFonts w:ascii="Times New Roman"/>
          <w:b w:val="false"/>
          <w:i w:val="false"/>
          <w:color w:val="000000"/>
          <w:sz w:val="28"/>
        </w:rPr>
        <w:t>
      "770 Облыстың су ресурстары және ирригация басқармасы</w:t>
      </w:r>
    </w:p>
    <w:bookmarkEnd w:id="223"/>
    <w:bookmarkStart w:name="z228" w:id="224"/>
    <w:p>
      <w:pPr>
        <w:spacing w:after="0"/>
        <w:ind w:left="0"/>
        <w:jc w:val="both"/>
      </w:pPr>
      <w:r>
        <w:rPr>
          <w:rFonts w:ascii="Times New Roman"/>
          <w:b w:val="false"/>
          <w:i w:val="false"/>
          <w:color w:val="000000"/>
          <w:sz w:val="28"/>
        </w:rPr>
        <w:t>
      002 Су қорғау аймақтары мен су объектiлерi белдеулерiн белгiлеу</w:t>
      </w:r>
    </w:p>
    <w:bookmarkEnd w:id="224"/>
    <w:bookmarkStart w:name="z229" w:id="22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25"/>
    <w:bookmarkStart w:name="z230" w:id="226"/>
    <w:p>
      <w:pPr>
        <w:spacing w:after="0"/>
        <w:ind w:left="0"/>
        <w:jc w:val="both"/>
      </w:pPr>
      <w:r>
        <w:rPr>
          <w:rFonts w:ascii="Times New Roman"/>
          <w:b w:val="false"/>
          <w:i w:val="false"/>
          <w:color w:val="000000"/>
          <w:sz w:val="28"/>
        </w:rPr>
        <w:t>
      015 Жергілікті бюджет қаражаты есебінен</w:t>
      </w:r>
    </w:p>
    <w:bookmarkEnd w:id="226"/>
    <w:bookmarkStart w:name="z231" w:id="227"/>
    <w:p>
      <w:pPr>
        <w:spacing w:after="0"/>
        <w:ind w:left="0"/>
        <w:jc w:val="both"/>
      </w:pPr>
      <w:r>
        <w:rPr>
          <w:rFonts w:ascii="Times New Roman"/>
          <w:b w:val="false"/>
          <w:i w:val="false"/>
          <w:color w:val="000000"/>
          <w:sz w:val="28"/>
        </w:rPr>
        <w:t>
      003 Коммуналдық меншіктегі су шаруашылығы құрылыстарының жұмыс істеуін қамтамасыз ету</w:t>
      </w:r>
    </w:p>
    <w:bookmarkEnd w:id="227"/>
    <w:bookmarkStart w:name="z232" w:id="22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28"/>
    <w:bookmarkStart w:name="z233" w:id="229"/>
    <w:p>
      <w:pPr>
        <w:spacing w:after="0"/>
        <w:ind w:left="0"/>
        <w:jc w:val="both"/>
      </w:pPr>
      <w:r>
        <w:rPr>
          <w:rFonts w:ascii="Times New Roman"/>
          <w:b w:val="false"/>
          <w:i w:val="false"/>
          <w:color w:val="000000"/>
          <w:sz w:val="28"/>
        </w:rPr>
        <w:t>
      015 Жергілікті бюджет қаражаты есебінен</w:t>
      </w:r>
    </w:p>
    <w:bookmarkEnd w:id="229"/>
    <w:bookmarkStart w:name="z234" w:id="230"/>
    <w:p>
      <w:pPr>
        <w:spacing w:after="0"/>
        <w:ind w:left="0"/>
        <w:jc w:val="both"/>
      </w:pPr>
      <w:r>
        <w:rPr>
          <w:rFonts w:ascii="Times New Roman"/>
          <w:b w:val="false"/>
          <w:i w:val="false"/>
          <w:color w:val="000000"/>
          <w:sz w:val="28"/>
        </w:rPr>
        <w:t>
      004 Ерекше авариялы су шаруашылығы құрылыстары мен гидромелиорациялық жүйелердi қалпына келтiру</w:t>
      </w:r>
    </w:p>
    <w:bookmarkEnd w:id="230"/>
    <w:bookmarkStart w:name="z235" w:id="23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31"/>
    <w:bookmarkStart w:name="z236" w:id="232"/>
    <w:p>
      <w:pPr>
        <w:spacing w:after="0"/>
        <w:ind w:left="0"/>
        <w:jc w:val="both"/>
      </w:pPr>
      <w:r>
        <w:rPr>
          <w:rFonts w:ascii="Times New Roman"/>
          <w:b w:val="false"/>
          <w:i w:val="false"/>
          <w:color w:val="000000"/>
          <w:sz w:val="28"/>
        </w:rPr>
        <w:t>
      015 Жергілікті бюджет қаражаты есебінен";</w:t>
      </w:r>
    </w:p>
    <w:bookmarkEnd w:id="232"/>
    <w:bookmarkStart w:name="z237" w:id="233"/>
    <w:p>
      <w:pPr>
        <w:spacing w:after="0"/>
        <w:ind w:left="0"/>
        <w:jc w:val="both"/>
      </w:pPr>
      <w:r>
        <w:rPr>
          <w:rFonts w:ascii="Times New Roman"/>
          <w:b w:val="false"/>
          <w:i w:val="false"/>
          <w:color w:val="000000"/>
          <w:sz w:val="28"/>
        </w:rPr>
        <w:t>
      мынадай мазмұндағы 011, 015 және 032 кіші бағдарламалары бар 005 бюджеттік бағдарламасымен толықтырылсын:</w:t>
      </w:r>
    </w:p>
    <w:bookmarkEnd w:id="233"/>
    <w:bookmarkStart w:name="z238" w:id="234"/>
    <w:p>
      <w:pPr>
        <w:spacing w:after="0"/>
        <w:ind w:left="0"/>
        <w:jc w:val="both"/>
      </w:pPr>
      <w:r>
        <w:rPr>
          <w:rFonts w:ascii="Times New Roman"/>
          <w:b w:val="false"/>
          <w:i w:val="false"/>
          <w:color w:val="000000"/>
          <w:sz w:val="28"/>
        </w:rPr>
        <w:t>
      "005 Су шаруашылығы объектілерін дамыту</w:t>
      </w:r>
    </w:p>
    <w:bookmarkEnd w:id="234"/>
    <w:bookmarkStart w:name="z239" w:id="23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35"/>
    <w:bookmarkStart w:name="z240" w:id="236"/>
    <w:p>
      <w:pPr>
        <w:spacing w:after="0"/>
        <w:ind w:left="0"/>
        <w:jc w:val="both"/>
      </w:pPr>
      <w:r>
        <w:rPr>
          <w:rFonts w:ascii="Times New Roman"/>
          <w:b w:val="false"/>
          <w:i w:val="false"/>
          <w:color w:val="000000"/>
          <w:sz w:val="28"/>
        </w:rPr>
        <w:t>
      015 Жергілікті бюджет қаражаты есебінен</w:t>
      </w:r>
    </w:p>
    <w:bookmarkEnd w:id="236"/>
    <w:bookmarkStart w:name="z241" w:id="237"/>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237"/>
    <w:bookmarkStart w:name="z242" w:id="238"/>
    <w:p>
      <w:pPr>
        <w:spacing w:after="0"/>
        <w:ind w:left="0"/>
        <w:jc w:val="both"/>
      </w:pPr>
      <w:r>
        <w:rPr>
          <w:rFonts w:ascii="Times New Roman"/>
          <w:b w:val="false"/>
          <w:i w:val="false"/>
          <w:color w:val="000000"/>
          <w:sz w:val="28"/>
        </w:rPr>
        <w:t>
      5 "Қоршаған ортаны қорғау" функционалдық кіші тобында:</w:t>
      </w:r>
    </w:p>
    <w:bookmarkEnd w:id="238"/>
    <w:bookmarkStart w:name="z243" w:id="239"/>
    <w:p>
      <w:pPr>
        <w:spacing w:after="0"/>
        <w:ind w:left="0"/>
        <w:jc w:val="both"/>
      </w:pPr>
      <w:r>
        <w:rPr>
          <w:rFonts w:ascii="Times New Roman"/>
          <w:b w:val="false"/>
          <w:i w:val="false"/>
          <w:color w:val="000000"/>
          <w:sz w:val="28"/>
        </w:rPr>
        <w:t>
      мынадай мазмұндағы 013 бюджеттік бағдарлама және 011 және 015 кіші бағдарламалары бар 772 бюджеттік бағдарламалар әкімшісімен толықтырылсын:</w:t>
      </w:r>
    </w:p>
    <w:bookmarkEnd w:id="239"/>
    <w:bookmarkStart w:name="z244" w:id="240"/>
    <w:p>
      <w:pPr>
        <w:spacing w:after="0"/>
        <w:ind w:left="0"/>
        <w:jc w:val="both"/>
      </w:pPr>
      <w:r>
        <w:rPr>
          <w:rFonts w:ascii="Times New Roman"/>
          <w:b w:val="false"/>
          <w:i w:val="false"/>
          <w:color w:val="000000"/>
          <w:sz w:val="28"/>
        </w:rPr>
        <w:t>
      "772 Облыстың тұрғын үй-коммуналдық шаруашылық және абаттандыру басқармасы</w:t>
      </w:r>
    </w:p>
    <w:bookmarkEnd w:id="240"/>
    <w:bookmarkStart w:name="z245" w:id="241"/>
    <w:p>
      <w:pPr>
        <w:spacing w:after="0"/>
        <w:ind w:left="0"/>
        <w:jc w:val="both"/>
      </w:pPr>
      <w:r>
        <w:rPr>
          <w:rFonts w:ascii="Times New Roman"/>
          <w:b w:val="false"/>
          <w:i w:val="false"/>
          <w:color w:val="000000"/>
          <w:sz w:val="28"/>
        </w:rPr>
        <w:t>
      013 Қоршаған ортаны қорғау объектілерін дамыту</w:t>
      </w:r>
    </w:p>
    <w:bookmarkEnd w:id="241"/>
    <w:bookmarkStart w:name="z246" w:id="24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42"/>
    <w:bookmarkStart w:name="z247" w:id="243"/>
    <w:p>
      <w:pPr>
        <w:spacing w:after="0"/>
        <w:ind w:left="0"/>
        <w:jc w:val="both"/>
      </w:pPr>
      <w:r>
        <w:rPr>
          <w:rFonts w:ascii="Times New Roman"/>
          <w:b w:val="false"/>
          <w:i w:val="false"/>
          <w:color w:val="000000"/>
          <w:sz w:val="28"/>
        </w:rPr>
        <w:t>
      015 Жергілікті бюджет қаражаты есебінен";</w:t>
      </w:r>
    </w:p>
    <w:bookmarkEnd w:id="243"/>
    <w:bookmarkStart w:name="z248" w:id="244"/>
    <w:p>
      <w:pPr>
        <w:spacing w:after="0"/>
        <w:ind w:left="0"/>
        <w:jc w:val="both"/>
      </w:pPr>
      <w:r>
        <w:rPr>
          <w:rFonts w:ascii="Times New Roman"/>
          <w:b w:val="false"/>
          <w:i w:val="false"/>
          <w:color w:val="000000"/>
          <w:sz w:val="28"/>
        </w:rPr>
        <w:t>
      13 "Басқалар" функционалдық тобында:</w:t>
      </w:r>
    </w:p>
    <w:bookmarkEnd w:id="244"/>
    <w:bookmarkStart w:name="z249" w:id="245"/>
    <w:p>
      <w:pPr>
        <w:spacing w:after="0"/>
        <w:ind w:left="0"/>
        <w:jc w:val="both"/>
      </w:pPr>
      <w:r>
        <w:rPr>
          <w:rFonts w:ascii="Times New Roman"/>
          <w:b w:val="false"/>
          <w:i w:val="false"/>
          <w:color w:val="000000"/>
          <w:sz w:val="28"/>
        </w:rPr>
        <w:t>
      1 "Экономикалық қызметтерді реттеу" функционалдық кіші тобында:</w:t>
      </w:r>
    </w:p>
    <w:bookmarkEnd w:id="245"/>
    <w:bookmarkStart w:name="z250" w:id="246"/>
    <w:p>
      <w:pPr>
        <w:spacing w:after="0"/>
        <w:ind w:left="0"/>
        <w:jc w:val="both"/>
      </w:pPr>
      <w:r>
        <w:rPr>
          <w:rFonts w:ascii="Times New Roman"/>
          <w:b w:val="false"/>
          <w:i w:val="false"/>
          <w:color w:val="000000"/>
          <w:sz w:val="28"/>
        </w:rPr>
        <w:t>
      мынадай мазмұндағы 013 бюджеттік бағдарлама және 011 және 015 кіші бағдарламалары бар 771 бюджеттік бағдарламалар әкімшісімен толықтырылсын:</w:t>
      </w:r>
    </w:p>
    <w:bookmarkEnd w:id="246"/>
    <w:bookmarkStart w:name="z251" w:id="247"/>
    <w:p>
      <w:pPr>
        <w:spacing w:after="0"/>
        <w:ind w:left="0"/>
        <w:jc w:val="both"/>
      </w:pPr>
      <w:r>
        <w:rPr>
          <w:rFonts w:ascii="Times New Roman"/>
          <w:b w:val="false"/>
          <w:i w:val="false"/>
          <w:color w:val="000000"/>
          <w:sz w:val="28"/>
        </w:rPr>
        <w:t>
      "771 Облыстың энергетика және сумен жабдықтау басқармасы</w:t>
      </w:r>
    </w:p>
    <w:bookmarkEnd w:id="247"/>
    <w:bookmarkStart w:name="z252" w:id="248"/>
    <w:p>
      <w:pPr>
        <w:spacing w:after="0"/>
        <w:ind w:left="0"/>
        <w:jc w:val="both"/>
      </w:pPr>
      <w:r>
        <w:rPr>
          <w:rFonts w:ascii="Times New Roman"/>
          <w:b w:val="false"/>
          <w:i w:val="false"/>
          <w:color w:val="000000"/>
          <w:sz w:val="28"/>
        </w:rPr>
        <w:t>
      013 Арнайы экономикалық аймақтардың, индустриялық аймақтардың, индустриялық парктердің инфрақұрылымын дамыту</w:t>
      </w:r>
    </w:p>
    <w:bookmarkEnd w:id="248"/>
    <w:bookmarkStart w:name="z253" w:id="24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49"/>
    <w:bookmarkStart w:name="z254" w:id="250"/>
    <w:p>
      <w:pPr>
        <w:spacing w:after="0"/>
        <w:ind w:left="0"/>
        <w:jc w:val="both"/>
      </w:pPr>
      <w:r>
        <w:rPr>
          <w:rFonts w:ascii="Times New Roman"/>
          <w:b w:val="false"/>
          <w:i w:val="false"/>
          <w:color w:val="000000"/>
          <w:sz w:val="28"/>
        </w:rPr>
        <w:t>
      015 Жергілікті бюджет қаражаты есебінен";</w:t>
      </w:r>
    </w:p>
    <w:bookmarkEnd w:id="250"/>
    <w:bookmarkStart w:name="z255" w:id="251"/>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bookmarkEnd w:id="251"/>
    <w:bookmarkStart w:name="z256" w:id="252"/>
    <w:p>
      <w:pPr>
        <w:spacing w:after="0"/>
        <w:ind w:left="0"/>
        <w:jc w:val="both"/>
      </w:pPr>
      <w:r>
        <w:rPr>
          <w:rFonts w:ascii="Times New Roman"/>
          <w:b w:val="false"/>
          <w:i w:val="false"/>
          <w:color w:val="000000"/>
          <w:sz w:val="28"/>
        </w:rPr>
        <w:t>
      мынадай мазмұндағы 014 бюджеттік бағдарлама және 011 және 015 кіші бағдарламалары бар 771 бюджеттік бағдарламалар әкімшісімен толықтырылсын:</w:t>
      </w:r>
    </w:p>
    <w:bookmarkEnd w:id="252"/>
    <w:bookmarkStart w:name="z257" w:id="253"/>
    <w:p>
      <w:pPr>
        <w:spacing w:after="0"/>
        <w:ind w:left="0"/>
        <w:jc w:val="both"/>
      </w:pPr>
      <w:r>
        <w:rPr>
          <w:rFonts w:ascii="Times New Roman"/>
          <w:b w:val="false"/>
          <w:i w:val="false"/>
          <w:color w:val="000000"/>
          <w:sz w:val="28"/>
        </w:rPr>
        <w:t>
      "771 Облыстың энергетика және сумен жабдықтау басқармасы</w:t>
      </w:r>
    </w:p>
    <w:bookmarkEnd w:id="253"/>
    <w:bookmarkStart w:name="z258" w:id="254"/>
    <w:p>
      <w:pPr>
        <w:spacing w:after="0"/>
        <w:ind w:left="0"/>
        <w:jc w:val="both"/>
      </w:pPr>
      <w:r>
        <w:rPr>
          <w:rFonts w:ascii="Times New Roman"/>
          <w:b w:val="false"/>
          <w:i w:val="false"/>
          <w:color w:val="000000"/>
          <w:sz w:val="28"/>
        </w:rPr>
        <w:t>
      014 Кәсіпкерлік субъектілерін мемлекеттік қолдау шаралары шеңберінде индустриялық инфрақұрылымды дамыту</w:t>
      </w:r>
    </w:p>
    <w:bookmarkEnd w:id="254"/>
    <w:bookmarkStart w:name="z259" w:id="25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55"/>
    <w:bookmarkStart w:name="z260" w:id="256"/>
    <w:p>
      <w:pPr>
        <w:spacing w:after="0"/>
        <w:ind w:left="0"/>
        <w:jc w:val="both"/>
      </w:pPr>
      <w:r>
        <w:rPr>
          <w:rFonts w:ascii="Times New Roman"/>
          <w:b w:val="false"/>
          <w:i w:val="false"/>
          <w:color w:val="000000"/>
          <w:sz w:val="28"/>
        </w:rPr>
        <w:t>
      015 Жергілікті бюджет қаражаты есебінен";</w:t>
      </w:r>
    </w:p>
    <w:bookmarkEnd w:id="256"/>
    <w:bookmarkStart w:name="z261" w:id="257"/>
    <w:p>
      <w:pPr>
        <w:spacing w:after="0"/>
        <w:ind w:left="0"/>
        <w:jc w:val="both"/>
      </w:pPr>
      <w:r>
        <w:rPr>
          <w:rFonts w:ascii="Times New Roman"/>
          <w:b w:val="false"/>
          <w:i w:val="false"/>
          <w:color w:val="000000"/>
          <w:sz w:val="28"/>
        </w:rPr>
        <w:t>
      9 "Басқалар" функционалдық кіші тобында:</w:t>
      </w:r>
    </w:p>
    <w:bookmarkEnd w:id="257"/>
    <w:bookmarkStart w:name="z262" w:id="258"/>
    <w:p>
      <w:pPr>
        <w:spacing w:after="0"/>
        <w:ind w:left="0"/>
        <w:jc w:val="both"/>
      </w:pPr>
      <w:r>
        <w:rPr>
          <w:rFonts w:ascii="Times New Roman"/>
          <w:b w:val="false"/>
          <w:i w:val="false"/>
          <w:color w:val="000000"/>
          <w:sz w:val="28"/>
        </w:rPr>
        <w:t>
      мынадай мазмұндағы 065 және 096 бюджеттік бағдарламасы бар 770, 771 және 772 бюджеттік бағдарламалар әкімшілерімен толықтырылсын:</w:t>
      </w:r>
    </w:p>
    <w:bookmarkEnd w:id="258"/>
    <w:bookmarkStart w:name="z263" w:id="259"/>
    <w:p>
      <w:pPr>
        <w:spacing w:after="0"/>
        <w:ind w:left="0"/>
        <w:jc w:val="both"/>
      </w:pPr>
      <w:r>
        <w:rPr>
          <w:rFonts w:ascii="Times New Roman"/>
          <w:b w:val="false"/>
          <w:i w:val="false"/>
          <w:color w:val="000000"/>
          <w:sz w:val="28"/>
        </w:rPr>
        <w:t>
      "770 Облыстың су ресурстары және ирригация басқармасы</w:t>
      </w:r>
    </w:p>
    <w:bookmarkEnd w:id="259"/>
    <w:bookmarkStart w:name="z264" w:id="260"/>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260"/>
    <w:bookmarkStart w:name="z265" w:id="261"/>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261"/>
    <w:bookmarkStart w:name="z266" w:id="262"/>
    <w:p>
      <w:pPr>
        <w:spacing w:after="0"/>
        <w:ind w:left="0"/>
        <w:jc w:val="both"/>
      </w:pPr>
      <w:r>
        <w:rPr>
          <w:rFonts w:ascii="Times New Roman"/>
          <w:b w:val="false"/>
          <w:i w:val="false"/>
          <w:color w:val="000000"/>
          <w:sz w:val="28"/>
        </w:rPr>
        <w:t>
      771 Облыстың энергетика және сумен жабдықтау басқармасы</w:t>
      </w:r>
    </w:p>
    <w:bookmarkEnd w:id="262"/>
    <w:bookmarkStart w:name="z267" w:id="263"/>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263"/>
    <w:bookmarkStart w:name="z268" w:id="264"/>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264"/>
    <w:bookmarkStart w:name="z269" w:id="265"/>
    <w:p>
      <w:pPr>
        <w:spacing w:after="0"/>
        <w:ind w:left="0"/>
        <w:jc w:val="both"/>
      </w:pPr>
      <w:r>
        <w:rPr>
          <w:rFonts w:ascii="Times New Roman"/>
          <w:b w:val="false"/>
          <w:i w:val="false"/>
          <w:color w:val="000000"/>
          <w:sz w:val="28"/>
        </w:rPr>
        <w:t>
      772 Облыстың тұрғын үй-коммуналдық шаруашылық және абаттандыру басқармасы</w:t>
      </w:r>
    </w:p>
    <w:bookmarkEnd w:id="265"/>
    <w:bookmarkStart w:name="z270" w:id="266"/>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266"/>
    <w:bookmarkStart w:name="z271" w:id="267"/>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267"/>
    <w:bookmarkStart w:name="z272" w:id="268"/>
    <w:p>
      <w:pPr>
        <w:spacing w:after="0"/>
        <w:ind w:left="0"/>
        <w:jc w:val="both"/>
      </w:pPr>
      <w:r>
        <w:rPr>
          <w:rFonts w:ascii="Times New Roman"/>
          <w:b w:val="false"/>
          <w:i w:val="false"/>
          <w:color w:val="000000"/>
          <w:sz w:val="28"/>
        </w:rPr>
        <w:t>
      15 "Трансферттер" функционалдық тобында:</w:t>
      </w:r>
    </w:p>
    <w:bookmarkEnd w:id="268"/>
    <w:bookmarkStart w:name="z273" w:id="269"/>
    <w:p>
      <w:pPr>
        <w:spacing w:after="0"/>
        <w:ind w:left="0"/>
        <w:jc w:val="both"/>
      </w:pPr>
      <w:r>
        <w:rPr>
          <w:rFonts w:ascii="Times New Roman"/>
          <w:b w:val="false"/>
          <w:i w:val="false"/>
          <w:color w:val="000000"/>
          <w:sz w:val="28"/>
        </w:rPr>
        <w:t>
      1 "Трансферттер" функционалдық кіші тобында:</w:t>
      </w:r>
    </w:p>
    <w:bookmarkEnd w:id="269"/>
    <w:bookmarkStart w:name="z274" w:id="270"/>
    <w:p>
      <w:pPr>
        <w:spacing w:after="0"/>
        <w:ind w:left="0"/>
        <w:jc w:val="both"/>
      </w:pPr>
      <w:r>
        <w:rPr>
          <w:rFonts w:ascii="Times New Roman"/>
          <w:b w:val="false"/>
          <w:i w:val="false"/>
          <w:color w:val="000000"/>
          <w:sz w:val="28"/>
        </w:rPr>
        <w:t>
      257 "Облыстың қаржы басқармасы" және 299 "Облыстың экономика және қаржы басқармасы" бюджеттік бағдарлама әкімшілері бойынша:</w:t>
      </w:r>
    </w:p>
    <w:bookmarkEnd w:id="270"/>
    <w:bookmarkStart w:name="z275" w:id="271"/>
    <w:p>
      <w:pPr>
        <w:spacing w:after="0"/>
        <w:ind w:left="0"/>
        <w:jc w:val="both"/>
      </w:pPr>
      <w:r>
        <w:rPr>
          <w:rFonts w:ascii="Times New Roman"/>
          <w:b w:val="false"/>
          <w:i w:val="false"/>
          <w:color w:val="000000"/>
          <w:sz w:val="28"/>
        </w:rPr>
        <w:t>
      029 "Облыстық бюджеттерге, республикалық маңызы бар қалалардың, астана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сондай-ақ Қазақстан Республикасы Президентінің тапсырмасымен берілетін ағымдағы нысаналы трансферттер" бюджеттік бағдарламаның атауы мынадай редакцияда жазылсын:</w:t>
      </w:r>
    </w:p>
    <w:bookmarkEnd w:id="271"/>
    <w:bookmarkStart w:name="z276" w:id="272"/>
    <w:p>
      <w:pPr>
        <w:spacing w:after="0"/>
        <w:ind w:left="0"/>
        <w:jc w:val="both"/>
      </w:pPr>
      <w:r>
        <w:rPr>
          <w:rFonts w:ascii="Times New Roman"/>
          <w:b w:val="false"/>
          <w:i w:val="false"/>
          <w:color w:val="000000"/>
          <w:sz w:val="28"/>
        </w:rPr>
        <w:t>
      "029 Облыстық бюджеттерге, республикалық маңызы бар қалалардың, астана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реттерде, облыстар, республикалық маңызы бар қалалар,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сондай-ақ агломерацияларды дамыту мақсатында берілетін ағымдағы нысаналы трансферттер";</w:t>
      </w:r>
    </w:p>
    <w:bookmarkEnd w:id="272"/>
    <w:bookmarkStart w:name="z277" w:id="273"/>
    <w:p>
      <w:pPr>
        <w:spacing w:after="0"/>
        <w:ind w:left="0"/>
        <w:jc w:val="both"/>
      </w:pPr>
      <w:r>
        <w:rPr>
          <w:rFonts w:ascii="Times New Roman"/>
          <w:b w:val="false"/>
          <w:i w:val="false"/>
          <w:color w:val="000000"/>
          <w:sz w:val="28"/>
        </w:rPr>
        <w:t>
      356 "Республикалық маңызы бар қаланың, астананың қаржы басқармасы" бюджеттік бағдарлама әкімшісі бойынша:</w:t>
      </w:r>
    </w:p>
    <w:bookmarkEnd w:id="273"/>
    <w:bookmarkStart w:name="z278" w:id="274"/>
    <w:p>
      <w:pPr>
        <w:spacing w:after="0"/>
        <w:ind w:left="0"/>
        <w:jc w:val="both"/>
      </w:pPr>
      <w:r>
        <w:rPr>
          <w:rFonts w:ascii="Times New Roman"/>
          <w:b w:val="false"/>
          <w:i w:val="false"/>
          <w:color w:val="000000"/>
          <w:sz w:val="28"/>
        </w:rPr>
        <w:t>
      029 "Облыстық бюджеттерге, республикалық маңызы бар қалалардың, астана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 бюджеттік бағдарламаның атауы мынадай редакцияда жазылсын:</w:t>
      </w:r>
    </w:p>
    <w:bookmarkEnd w:id="274"/>
    <w:bookmarkStart w:name="z279" w:id="275"/>
    <w:p>
      <w:pPr>
        <w:spacing w:after="0"/>
        <w:ind w:left="0"/>
        <w:jc w:val="both"/>
      </w:pPr>
      <w:r>
        <w:rPr>
          <w:rFonts w:ascii="Times New Roman"/>
          <w:b w:val="false"/>
          <w:i w:val="false"/>
          <w:color w:val="000000"/>
          <w:sz w:val="28"/>
        </w:rPr>
        <w:t>
      "029 Облыстық бюджеттерге, республикалық маңызы бар қалалардың, астана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реттерде, облыстар, республикалық маңызы бар қалалар,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сондай-ақ агломерацияларды дамыту мақсатында берілетін ағымдағы нысаналы трансферттер";</w:t>
      </w:r>
    </w:p>
    <w:bookmarkEnd w:id="275"/>
    <w:bookmarkStart w:name="z280" w:id="276"/>
    <w:p>
      <w:pPr>
        <w:spacing w:after="0"/>
        <w:ind w:left="0"/>
        <w:jc w:val="both"/>
      </w:pPr>
      <w:r>
        <w:rPr>
          <w:rFonts w:ascii="Times New Roman"/>
          <w:b w:val="false"/>
          <w:i w:val="false"/>
          <w:color w:val="000000"/>
          <w:sz w:val="28"/>
        </w:rPr>
        <w:t>
      751 "Облыстың қаржы және мемлекеттік активтер басқармасы" бюджеттік бағдарлама әкімшісі бойынша:</w:t>
      </w:r>
    </w:p>
    <w:bookmarkEnd w:id="276"/>
    <w:bookmarkStart w:name="z281" w:id="277"/>
    <w:p>
      <w:pPr>
        <w:spacing w:after="0"/>
        <w:ind w:left="0"/>
        <w:jc w:val="both"/>
      </w:pPr>
      <w:r>
        <w:rPr>
          <w:rFonts w:ascii="Times New Roman"/>
          <w:b w:val="false"/>
          <w:i w:val="false"/>
          <w:color w:val="000000"/>
          <w:sz w:val="28"/>
        </w:rPr>
        <w:t>
      029 "Облыстық бюджеттерге, республикалық маңызы бар қалалардың, астана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сондай-ақ Қазақстан Республикасы Президентінің тапсырмасымен берілетін ағымдағы нысаналы трансферттер" бюджеттік бағдарламаның атауы мынадай редакцияда жазылсын:</w:t>
      </w:r>
    </w:p>
    <w:bookmarkEnd w:id="277"/>
    <w:bookmarkStart w:name="z282" w:id="278"/>
    <w:p>
      <w:pPr>
        <w:spacing w:after="0"/>
        <w:ind w:left="0"/>
        <w:jc w:val="both"/>
      </w:pPr>
      <w:r>
        <w:rPr>
          <w:rFonts w:ascii="Times New Roman"/>
          <w:b w:val="false"/>
          <w:i w:val="false"/>
          <w:color w:val="000000"/>
          <w:sz w:val="28"/>
        </w:rPr>
        <w:t>
      "029 Облыстық бюджеттерге, республикалық маңызы бар қалалардың, астана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реттерде, облыстар, республикалық маңызы бар қалалар,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сондай-ақ агломерацияларды дамыту мақсатында берілетін ағымдағы нысаналы трансферттер".</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Қаржы министрінің 04.04.2025 </w:t>
      </w:r>
      <w:r>
        <w:rPr>
          <w:rFonts w:ascii="Times New Roman"/>
          <w:b w:val="false"/>
          <w:i w:val="false"/>
          <w:color w:val="000000"/>
          <w:sz w:val="28"/>
        </w:rPr>
        <w:t>№ 150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02" w:id="279"/>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 заңнамада белгіленген тәртіппен:</w:t>
      </w:r>
    </w:p>
    <w:bookmarkEnd w:id="279"/>
    <w:bookmarkStart w:name="z303" w:id="280"/>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280"/>
    <w:bookmarkStart w:name="z304" w:id="28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281"/>
    <w:bookmarkStart w:name="z305" w:id="28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8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