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f9b1" w14:textId="711f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28 қазандағы № 718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"Мемлекеттік кітапханалар көрсететін қызметтер" деген бөлім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