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3b20" w14:textId="f383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қоғамының филиалына - Жобаларды басқару дирекциясына қоғамдық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15 ақпандағы № 519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филиалына - Жобаларды басқару дирекциясына төменде көрсетілген: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Тассуат көшесі бойымен Шымсити тас жолының қиылысымен колданыстағы құдыққа дейін орналасқан телекоммуникациялық инфрақұрылымды, телефон канализациясы, ҚКС тіректері мен құдықтарын орнату, талшықты-оптикалық кабельді тарту үшін алаңы 0,0396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Т.Өтегенов көшесі темірбетон тіректерге, Нұрлытаң көшесі, Балғын көшесі бұрылуына дейін орналасқан телекоммуникациялық инфрақұрылымды, телефон канализациясы, ҚКС тіректері мен құдықтарын орнату, талшықты-оптикалық кабельді тарту үшін алаңы 0,105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Құлыншақты көшесінің бойымен Баққонған көшесіне бұрылыспен орналасқан телекоммуникациялық инфрақұрылымды, телефон канализациясы, ҚКС тіректері мен құдықтарын орнату, талшықты-оптикалық кабельді тарту үшін алаңы 0,076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өрт сөндіру бекетінен Тобылғы көшесі, Алғыс көшесі, Ақбосаға көшесі, Шұбарқұдық көшесі бойымен орналасқан телекоммуникациялық инфрақұрылымды, телефон канализациясы, ҚКС тіректері мен құдықтарын орнату, талшықты-оптикалық кабельді тарту үшін алаңы 0,63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қаласы, Сырым батыр көшесі 11/4 мекенжайы бойынша "МАИСС" жанармай құю бекетіне дейін орналасқан телекоммуникациялық инфрақұрылымды, телефон канализациясы, ҚКС тіректері мен құдықтарын орнату, талшықты-оптикалық кабельді тарту үшін алаңы 0,006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Алтындала көше бойымен темірбетон тіректері бойымен Өріс көшесі Көркем кафесіне дейін орналасқан телекоммуникациялық инфрақұрылымды, телефон канализациясы, ҚКС тіректері мен құдықтарын орнату, талшықты-оптикалық кабельді тарту үшін алаңы 0,026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Тұран шағын ауданындағы №359/1 үйден орналасқан телекоммуникациялық инфрақұрылымды, телефон канализациясы, ҚКС тіректері мен құдықтарын орнату, талшықты-оптикалық кабельді тарту үшін алаңы 0,0620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Шерғала көшесінің қиылысымен Мұхит көшесінің темірбетон тіректері бойымен орналасқан телекоммуникациялық инфрақұрылымды, телефон канализациясы, ҚКС тіректері мен құдықтарын орнату, талшықты-оптикалық кабельді тарту үшін алаңы 0,088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қаулының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Н.Назарбаев даңғылы бойымен Бұланды, Ақбота, Құлагер көшелеріне бұрылыспен орналасқан телекоммуникациялық инфрақұрылымды, телефон канализациясы, ҚКС тіректері мен құдықтарын орнату, талшықты-оптикалық кабельді тарту үшін алаңы 0,78 га жер учаскелеріне меншік иелері мен жер пайдаланушылардан алып қоймай 2034жылдың 08 қаңтарына дейін қоғамдық сервитут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сәулет, қала құрылысы және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Қ. Асыловқа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филиалына - Жобаларды басқару дирекциясына Тассуат көшесі бойымен Шымсити тас жолының қиылысымен колданыстағы құдыққа дейін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22330054190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22330054065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22330053866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193091941533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193091941274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193091903997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193091903994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193091903928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19309178415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19309178365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19309178234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19309178215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19309178210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19309178139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филиалына - Жобаларды басқару дирекциясына Өтегенов көшесі темірбетон тіректерге, Нұрлытаң көшесі, Балғын көшесі бұрылуына дейін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филиалына - Жобаларды басқару дирекциясына Құлыншақты көшесінің бойымен Баққонған көшесіне бұрылыспен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193091923344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193091923293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19309192182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филиалына - Жобаларды басқару дирекциясына өрт сөндіру бекетінен Тобылғы көшесі, Алғыс көшесі, Ақбосаға көшесі, Шұбарқұдық көшесі бойымен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19309072411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19309072410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193090723859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193090721919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филиалына - Жобаларды басқару дирекциясына Сырым батыр көшесі 11/4 мекенжайы бойынша "МАИСС" жанармай құю бекетіне дейін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223300331063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19309073653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193090731015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филиалына - Жобаларды басқару дирекциясына Алтындала көше бойымен темірбетон тіректері бойымен Өріс көшесі Көркем кафесіне дейін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22330032598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22330032254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223300321150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223300321101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22330032017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22327004908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22327004808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193092003267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193092003266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193092003109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193092002909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193092002739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193092002513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193092002226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193092001909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193092001886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193092001396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193092001006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193090611933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193090611928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филиалына - Жобаларды басқару дирекциясына Тұран шағын ауданындағы №359/1 үйден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193091943774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193091941041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филиалына - Жобаларды басқару дирекциясына Шерғала көшесінің қиылысымен Мұхит көшесінің темірбетон тіректері бойымен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193090723976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193090723975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қоғамының филиалына - Жобаларды басқару дирекциясына Н.Назарбаев даңғылы бойымен Бұланды, Ақбота, Құлагер көшелеріне бұрылыспен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22330036258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22330036228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