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5430" w14:textId="6075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"TNS-PLUS" жауапкершілігі шектеулі серіктестігіне қоғамдық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2024 жылғы 11 наурыздағы № 1023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17-бабының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"TNS-PLUS" жауапкершілігі шектеулі серіктестігіне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 аумағында орналасқан магистралды талшықты-оптикалық байланыс желісін орнату және пайдалану үшін алаңы 19,72 га жер учаскесіне меншік иелері мен жер пайдаланушылардан алып қоймай 2029 жылдың 26 ақпанына дейін қоғамдық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сәулет, қала құрылысы және жер қатынастары басқармасы" мемлекеттік мекемесі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бірінші орынбасары Қ. Асыловқа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Сыздықбеков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қаулысының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1-қосымшасына сәйкес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"TNS-PLUS" жауапкершілігі шектеулі серіктестігіне Шымкент қаласы аумағында қоғамдық сервитут белгіленетін жер учаскелерінің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Жерпайдаланушылардың (меншікиелерінің) атауы, кадастрлықнөмірі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 белгілеудіңжалпыалаңы,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алқаптары, жайылым,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Бименов Мырзагали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19-295-132-013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19-295-132-014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19-295-132-015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19-295-132-016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19-295-132-022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Жамалов Кенжегали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19-298-132-001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Zero Max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19-309-277-049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ЮКО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19-309-277-015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Ешимова Мария Махатовна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19-309-277-042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"Агро сервис-БМБ"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19-309-277-015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19-309-277-020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Бакыт Алимбатырович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19-309-277-010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19-309-156-1850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 Наталья Петровна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19-309-156-1881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"Сайрам Астык"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19-309-156-2034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19-309-196-398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Тилеукабылова Сейсенкуль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19-309-282-493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"Жер Ана 1"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19-309-282-530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19-309-282-393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19-309-281-039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19-309-281-038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"Болашак 2018"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19-309-282-531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19-309-284-003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Майлибаев Кабыл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19-309-284-006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Айжаркін Татебековна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19-309-145-289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"Бадамское государственное учреждение по охране лесов и животного мира"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19-309-146-017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"Кошкар Ата"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19-309-147-005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 Конрат Азатович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19-309-287-090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Жарылгап Шарафуддин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19-309-288-002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19-309-288-003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Елибаева Шакизад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19-309-292-259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Нурлыбай Берік Абдиманапулы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19-309-292-165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Сатканбай Ниязелі Ниязбекулы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19-309-292-315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Бибираба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19-309-293-139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"Онтустік кірпіш"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19-309-294-027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 Абай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19-309-294-022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Муханова Багира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19-309-106-048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г.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