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34c6" w14:textId="25a3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бойынша әлеуметтік маңызы бар азық-түлік тауарларына бағаларды тұрақтандыру тетіктерін іске асырудың қағидаларын бекіту туралы" Шымкент қаласы әкімдігінің 2023 жылғы 29 маусымдағы № 1485 қаулысына өзгеріс енгізу туралы</w:t>
      </w:r>
    </w:p>
    <w:p>
      <w:pPr>
        <w:spacing w:after="0"/>
        <w:ind w:left="0"/>
        <w:jc w:val="both"/>
      </w:pPr>
      <w:r>
        <w:rPr>
          <w:rFonts w:ascii="Times New Roman"/>
          <w:b w:val="false"/>
          <w:i w:val="false"/>
          <w:color w:val="000000"/>
          <w:sz w:val="28"/>
        </w:rPr>
        <w:t>Шымкент қаласы әкімдігінің 2024 жылғы 20 қарашадағы № 6021 қаулысы</w:t>
      </w:r>
    </w:p>
    <w:p>
      <w:pPr>
        <w:spacing w:after="0"/>
        <w:ind w:left="0"/>
        <w:jc w:val="both"/>
      </w:pPr>
      <w:bookmarkStart w:name="z1" w:id="0"/>
      <w:r>
        <w:rPr>
          <w:rFonts w:ascii="Times New Roman"/>
          <w:b w:val="false"/>
          <w:i w:val="false"/>
          <w:color w:val="000000"/>
          <w:sz w:val="28"/>
        </w:rPr>
        <w:t xml:space="preserve">
      Шымкент қаласының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"Шымкент қаласы бойынша әлеуметтік маңызы бар азық-түлік тауарларына бағаларды тұрақтандыру тетіктерін іске асырудың қағидаларын бекіту туралы" Шымкент қаласы әкімдігінің 2023 жылғы 29 маусымдағы № 1485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 осы қаулыдан туындайтын барлық қажетті шараларды атқарсын.</w:t>
      </w:r>
    </w:p>
    <w:bookmarkEnd w:id="3"/>
    <w:bookmarkStart w:name="z5" w:id="4"/>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2024 жылғы "___"__________</w:t>
            </w:r>
            <w:r>
              <w:br/>
            </w:r>
            <w:r>
              <w:rPr>
                <w:rFonts w:ascii="Times New Roman"/>
                <w:b w:val="false"/>
                <w:i w:val="false"/>
                <w:color w:val="000000"/>
                <w:sz w:val="20"/>
              </w:rPr>
              <w:t>№_____қаулысына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1485 қаулысымен бекітілген</w:t>
            </w:r>
          </w:p>
        </w:tc>
      </w:tr>
    </w:tbl>
    <w:bookmarkStart w:name="z8" w:id="6"/>
    <w:p>
      <w:pPr>
        <w:spacing w:after="0"/>
        <w:ind w:left="0"/>
        <w:jc w:val="left"/>
      </w:pPr>
      <w:r>
        <w:rPr>
          <w:rFonts w:ascii="Times New Roman"/>
          <w:b/>
          <w:i w:val="false"/>
          <w:color w:val="000000"/>
        </w:rPr>
        <w:t xml:space="preserve"> Шымкент қаласы бойынша әлеуметтік маңызы бар азық-түлік тауарларына бағаларды тұрақтандыру тетіктерін іске асырудың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асырудың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(бұдан әрі – Заң)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Ауыл шаруашылығы министрінің 2019 жылғы 29 шілдедегі № 280 бұйрығымен (Нормативтік құқықтық актілерді мемлекеттік тіркеу тізілімінде № 19123 болып тіркелген) бекітілген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әзірленіп, әлеуметтік маңызы бар азық-түлік тауарларына бағаларды тұрақтандыру тетіктерін іске асырудың жалпы тәртiбiн айқындайды.</w:t>
      </w:r>
    </w:p>
    <w:bookmarkEnd w:id="8"/>
    <w:bookmarkStart w:name="z11" w:id="9"/>
    <w:p>
      <w:pPr>
        <w:spacing w:after="0"/>
        <w:ind w:left="0"/>
        <w:jc w:val="both"/>
      </w:pPr>
      <w:r>
        <w:rPr>
          <w:rFonts w:ascii="Times New Roman"/>
          <w:b w:val="false"/>
          <w:i w:val="false"/>
          <w:color w:val="000000"/>
          <w:sz w:val="28"/>
        </w:rPr>
        <w:t>
      2. Осы Қағидада мынадай ұғымдар пайдаланылады:</w:t>
      </w:r>
    </w:p>
    <w:bookmarkEnd w:id="9"/>
    <w:p>
      <w:pPr>
        <w:spacing w:after="0"/>
        <w:ind w:left="0"/>
        <w:jc w:val="both"/>
      </w:pPr>
      <w:r>
        <w:rPr>
          <w:rFonts w:ascii="Times New Roman"/>
          <w:b w:val="false"/>
          <w:i w:val="false"/>
          <w:color w:val="000000"/>
          <w:sz w:val="28"/>
        </w:rPr>
        <w:t>
      1) азық-түлiк тауарларының өңірлік тұрақтандыру қоры – Шымкент қаласының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both"/>
      </w:pPr>
      <w:r>
        <w:rPr>
          <w:rFonts w:ascii="Times New Roman"/>
          <w:b w:val="false"/>
          <w:i w:val="false"/>
          <w:color w:val="000000"/>
          <w:sz w:val="28"/>
        </w:rPr>
        <w:t>
      6) сатып алу интервенциялары – қаланың аумағында бағалар төмендеген кезде, Қазақстан Республикасы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7-1) тіркелген баға – өндіруге/сатып алуға, сақтауға, табиғи кемуге (кебуге), межелі орынға дейін жеткізуге кеткен шығындарды, сондай-ақ өнімнің өзіндік құнының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7-2)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8)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Start w:name="z12" w:id="10"/>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0"/>
    <w:bookmarkStart w:name="z13" w:id="11"/>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Шымкент қаласының әкімі (бұдан әрі – Әкім)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1"/>
    <w:bookmarkStart w:name="z14" w:id="12"/>
    <w:p>
      <w:pPr>
        <w:spacing w:after="0"/>
        <w:ind w:left="0"/>
        <w:jc w:val="both"/>
      </w:pPr>
      <w:r>
        <w:rPr>
          <w:rFonts w:ascii="Times New Roman"/>
          <w:b w:val="false"/>
          <w:i w:val="false"/>
          <w:color w:val="000000"/>
          <w:sz w:val="28"/>
        </w:rPr>
        <w:t>
      5. Қала әкімінің орынбасары Комиссияның төрағасы болып табылады, Шымкент қаласы әкімдігінің (бұдан әрі – Әкімдік)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2"/>
    <w:bookmarkStart w:name="z15" w:id="13"/>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13"/>
    <w:bookmarkStart w:name="z16" w:id="14"/>
    <w:p>
      <w:pPr>
        <w:spacing w:after="0"/>
        <w:ind w:left="0"/>
        <w:jc w:val="both"/>
      </w:pPr>
      <w:r>
        <w:rPr>
          <w:rFonts w:ascii="Times New Roman"/>
          <w:b w:val="false"/>
          <w:i w:val="false"/>
          <w:color w:val="000000"/>
          <w:sz w:val="28"/>
        </w:rPr>
        <w:t>
      7. Комиссияның құзыретіне мыналар жатады:</w:t>
      </w:r>
    </w:p>
    <w:bookmarkEnd w:id="14"/>
    <w:p>
      <w:pPr>
        <w:spacing w:after="0"/>
        <w:ind w:left="0"/>
        <w:jc w:val="both"/>
      </w:pPr>
      <w:r>
        <w:rPr>
          <w:rFonts w:ascii="Times New Roman"/>
          <w:b w:val="false"/>
          <w:i w:val="false"/>
          <w:color w:val="000000"/>
          <w:sz w:val="28"/>
        </w:rPr>
        <w:t>
      1) Шымкент қаласында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өңірлік тұрақтандыру қорын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Start w:name="z17" w:id="15"/>
    <w:p>
      <w:pPr>
        <w:spacing w:after="0"/>
        <w:ind w:left="0"/>
        <w:jc w:val="both"/>
      </w:pPr>
      <w:r>
        <w:rPr>
          <w:rFonts w:ascii="Times New Roman"/>
          <w:b w:val="false"/>
          <w:i w:val="false"/>
          <w:color w:val="000000"/>
          <w:sz w:val="28"/>
        </w:rPr>
        <w:t>
      8. Комиссияның жұмысын құруды және ұйымдастыруды Әкімдік қамтамасыз етеді.</w:t>
      </w:r>
    </w:p>
    <w:bookmarkEnd w:id="15"/>
    <w:bookmarkStart w:name="z18" w:id="16"/>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Әкімдік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6"/>
    <w:bookmarkStart w:name="z19" w:id="17"/>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Әкімдік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7"/>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20" w:id="18"/>
    <w:p>
      <w:pPr>
        <w:spacing w:after="0"/>
        <w:ind w:left="0"/>
        <w:jc w:val="both"/>
      </w:pPr>
      <w:r>
        <w:rPr>
          <w:rFonts w:ascii="Times New Roman"/>
          <w:b w:val="false"/>
          <w:i w:val="false"/>
          <w:color w:val="000000"/>
          <w:sz w:val="28"/>
        </w:rPr>
        <w:t>
      9-2.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18"/>
    <w:bookmarkStart w:name="z21" w:id="19"/>
    <w:p>
      <w:pPr>
        <w:spacing w:after="0"/>
        <w:ind w:left="0"/>
        <w:jc w:val="both"/>
      </w:pPr>
      <w:r>
        <w:rPr>
          <w:rFonts w:ascii="Times New Roman"/>
          <w:b w:val="false"/>
          <w:i w:val="false"/>
          <w:color w:val="000000"/>
          <w:sz w:val="28"/>
        </w:rPr>
        <w:t xml:space="preserve">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Заңның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End w:id="19"/>
    <w:bookmarkStart w:name="z22" w:id="20"/>
    <w:p>
      <w:pPr>
        <w:spacing w:after="0"/>
        <w:ind w:left="0"/>
        <w:jc w:val="both"/>
      </w:pPr>
      <w:r>
        <w:rPr>
          <w:rFonts w:ascii="Times New Roman"/>
          <w:b w:val="false"/>
          <w:i w:val="false"/>
          <w:color w:val="000000"/>
          <w:sz w:val="28"/>
        </w:rPr>
        <w:t xml:space="preserve">
      11. Мамандандырылған ұйым Әкімдікке электрондық құжат айналымы, пошта байланысы немесе Әкімдіктің кеңсесі арқылы, қолма-қол </w:t>
      </w:r>
      <w:r>
        <w:rPr>
          <w:rFonts w:ascii="Times New Roman"/>
          <w:b w:val="false"/>
          <w:i w:val="false"/>
          <w:color w:val="000000"/>
          <w:sz w:val="28"/>
        </w:rPr>
        <w:t>Үлгілік қағидаларға</w:t>
      </w:r>
      <w:r>
        <w:rPr>
          <w:rFonts w:ascii="Times New Roman"/>
          <w:b w:val="false"/>
          <w:i w:val="false"/>
          <w:color w:val="000000"/>
          <w:sz w:val="28"/>
        </w:rPr>
        <w:t xml:space="preserve"> қосымшаға сәйкес нысан бойынша әлеуметтік маңызы бар азық-түлік тауарларын бағаларды тұрақтандыру тетіктерін іске асыру барысы туралы ақпаратты ұсынады.</w:t>
      </w:r>
    </w:p>
    <w:bookmarkEnd w:id="20"/>
    <w:p>
      <w:pPr>
        <w:spacing w:after="0"/>
        <w:ind w:left="0"/>
        <w:jc w:val="both"/>
      </w:pPr>
      <w:r>
        <w:rPr>
          <w:rFonts w:ascii="Times New Roman"/>
          <w:b w:val="false"/>
          <w:i w:val="false"/>
          <w:color w:val="000000"/>
          <w:sz w:val="28"/>
        </w:rPr>
        <w:t xml:space="preserve">
      Әкімдік Қазақстан Республикасы ауыл шаруашылығы және сауда және интеграция министрліктеріне электрондық құжат айналымы арқылы, </w:t>
      </w:r>
      <w:r>
        <w:rPr>
          <w:rFonts w:ascii="Times New Roman"/>
          <w:b w:val="false"/>
          <w:i w:val="false"/>
          <w:color w:val="000000"/>
          <w:sz w:val="28"/>
        </w:rPr>
        <w:t>Үлгілік қағидаларға</w:t>
      </w:r>
      <w:r>
        <w:rPr>
          <w:rFonts w:ascii="Times New Roman"/>
          <w:b w:val="false"/>
          <w:i w:val="false"/>
          <w:color w:val="000000"/>
          <w:sz w:val="28"/>
        </w:rPr>
        <w:t xml:space="preserve"> қосымшаға сәйкес нысан бойынша әлеуметтік маңызы бар азық-түлік тауарларына бағаларды тұрақтандыру тетіктерін іске асыру барысы туралы ақпарат ұсынады.</w:t>
      </w:r>
    </w:p>
    <w:bookmarkStart w:name="z23" w:id="21"/>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21"/>
    <w:bookmarkStart w:name="z24" w:id="22"/>
    <w:p>
      <w:pPr>
        <w:spacing w:after="0"/>
        <w:ind w:left="0"/>
        <w:jc w:val="both"/>
      </w:pPr>
      <w:r>
        <w:rPr>
          <w:rFonts w:ascii="Times New Roman"/>
          <w:b w:val="false"/>
          <w:i w:val="false"/>
          <w:color w:val="000000"/>
          <w:sz w:val="28"/>
        </w:rPr>
        <w:t>
      12. Әлеуметтік маңызы бар азық-түлік тауарларының нарығын тұрақтандыру мақсатында Әкімдік әлеуметтік маңызы бар азық-түлік тауарларына бағаларды тұрақтандырудың:</w:t>
      </w:r>
    </w:p>
    <w:bookmarkEnd w:id="22"/>
    <w:p>
      <w:pPr>
        <w:spacing w:after="0"/>
        <w:ind w:left="0"/>
        <w:jc w:val="both"/>
      </w:pPr>
      <w:r>
        <w:rPr>
          <w:rFonts w:ascii="Times New Roman"/>
          <w:b w:val="false"/>
          <w:i w:val="false"/>
          <w:color w:val="000000"/>
          <w:sz w:val="28"/>
        </w:rPr>
        <w:t>
      1) тұрақтандыру қорының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Start w:name="z25" w:id="23"/>
    <w:p>
      <w:pPr>
        <w:spacing w:after="0"/>
        <w:ind w:left="0"/>
        <w:jc w:val="both"/>
      </w:pPr>
      <w:r>
        <w:rPr>
          <w:rFonts w:ascii="Times New Roman"/>
          <w:b w:val="false"/>
          <w:i w:val="false"/>
          <w:color w:val="000000"/>
          <w:sz w:val="28"/>
        </w:rPr>
        <w:t xml:space="preserve">
      12-1. Әкімдік бөлетін, оның ішінде бұдан бұрын азық-түлік тауарларының өңірлік тұрақтандыру қорын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 </w:t>
      </w:r>
    </w:p>
    <w:bookmarkEnd w:id="23"/>
    <w:bookmarkStart w:name="z26" w:id="24"/>
    <w:p>
      <w:pPr>
        <w:spacing w:after="0"/>
        <w:ind w:left="0"/>
        <w:jc w:val="both"/>
      </w:pPr>
      <w:r>
        <w:rPr>
          <w:rFonts w:ascii="Times New Roman"/>
          <w:b w:val="false"/>
          <w:i w:val="false"/>
          <w:color w:val="000000"/>
          <w:sz w:val="28"/>
        </w:rPr>
        <w:t>
      12-2. Азық-түлік тауарларының өңірлік тұрақтандыру қорын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24"/>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Start w:name="z27" w:id="25"/>
    <w:p>
      <w:pPr>
        <w:spacing w:after="0"/>
        <w:ind w:left="0"/>
        <w:jc w:val="both"/>
      </w:pPr>
      <w:r>
        <w:rPr>
          <w:rFonts w:ascii="Times New Roman"/>
          <w:b w:val="false"/>
          <w:i w:val="false"/>
          <w:color w:val="000000"/>
          <w:sz w:val="28"/>
        </w:rPr>
        <w:t>
      12-3. Форвардтық шарттар шеңберінде сатып алынатын көкөніс өнімінің көлемі Комиссия шешіміне сәйкес өңірлік сұраныс негізінде қала халқының үш айлық қажеттілігінің 50 пайызына дейін қалыптастырылады.</w:t>
      </w:r>
    </w:p>
    <w:bookmarkEnd w:id="25"/>
    <w:bookmarkStart w:name="z28" w:id="26"/>
    <w:p>
      <w:pPr>
        <w:spacing w:after="0"/>
        <w:ind w:left="0"/>
        <w:jc w:val="both"/>
      </w:pPr>
      <w:r>
        <w:rPr>
          <w:rFonts w:ascii="Times New Roman"/>
          <w:b w:val="false"/>
          <w:i w:val="false"/>
          <w:color w:val="000000"/>
          <w:sz w:val="28"/>
        </w:rPr>
        <w:t>
      12-4. Мамандандырылған ұйым ауылшартауарынөндірушілерді форвардтық шарттар шеңберінде:</w:t>
      </w:r>
    </w:p>
    <w:bookmarkEnd w:id="26"/>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Start w:name="z29" w:id="27"/>
    <w:p>
      <w:pPr>
        <w:spacing w:after="0"/>
        <w:ind w:left="0"/>
        <w:jc w:val="both"/>
      </w:pPr>
      <w:r>
        <w:rPr>
          <w:rFonts w:ascii="Times New Roman"/>
          <w:b w:val="false"/>
          <w:i w:val="false"/>
          <w:color w:val="000000"/>
          <w:sz w:val="28"/>
        </w:rPr>
        <w:t>
      12-5.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27"/>
    <w:bookmarkStart w:name="z30" w:id="28"/>
    <w:p>
      <w:pPr>
        <w:spacing w:after="0"/>
        <w:ind w:left="0"/>
        <w:jc w:val="both"/>
      </w:pPr>
      <w:r>
        <w:rPr>
          <w:rFonts w:ascii="Times New Roman"/>
          <w:b w:val="false"/>
          <w:i w:val="false"/>
          <w:color w:val="000000"/>
          <w:sz w:val="28"/>
        </w:rPr>
        <w:t>
      12-6. Әлеуметтік маңызы бар азық-түлік тауарларына бағаны тұрақтандыру тетіктерін іске асыру шеңберінде көкөніс өнімдерін жеткізу мамандандырылған ұйым Әкімдікпен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bookmarkEnd w:id="28"/>
    <w:bookmarkStart w:name="z31" w:id="29"/>
    <w:p>
      <w:pPr>
        <w:spacing w:after="0"/>
        <w:ind w:left="0"/>
        <w:jc w:val="both"/>
      </w:pPr>
      <w:r>
        <w:rPr>
          <w:rFonts w:ascii="Times New Roman"/>
          <w:b w:val="false"/>
          <w:i w:val="false"/>
          <w:color w:val="000000"/>
          <w:sz w:val="28"/>
        </w:rPr>
        <w:t>
      12-7. Мамандандырылған ұйым Әкімдікпен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29"/>
    <w:bookmarkStart w:name="z32" w:id="30"/>
    <w:p>
      <w:pPr>
        <w:spacing w:after="0"/>
        <w:ind w:left="0"/>
        <w:jc w:val="both"/>
      </w:pPr>
      <w:r>
        <w:rPr>
          <w:rFonts w:ascii="Times New Roman"/>
          <w:b w:val="false"/>
          <w:i w:val="false"/>
          <w:color w:val="000000"/>
          <w:sz w:val="28"/>
        </w:rPr>
        <w:t xml:space="preserve">
      12-8.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30"/>
    <w:bookmarkStart w:name="z33" w:id="31"/>
    <w:p>
      <w:pPr>
        <w:spacing w:after="0"/>
        <w:ind w:left="0"/>
        <w:jc w:val="both"/>
      </w:pPr>
      <w:r>
        <w:rPr>
          <w:rFonts w:ascii="Times New Roman"/>
          <w:b w:val="false"/>
          <w:i w:val="false"/>
          <w:color w:val="000000"/>
          <w:sz w:val="28"/>
        </w:rPr>
        <w:t>
      13. Үлгілік қағидада регламенттелмеген әлеуметтік маңызы бар азық-түлік тауарларына бағаларды тұрақтандыру тетіктерін іске асырудың ерекшеліктері (егжей-тегжейлі) Әлеуметтік маңызы бар азық-түлік тауарларына бағаларды тұрақтандыру тетіктерін іске асыру қағидаларымен айқындалады.</w:t>
      </w:r>
    </w:p>
    <w:bookmarkEnd w:id="31"/>
    <w:bookmarkStart w:name="z34" w:id="32"/>
    <w:p>
      <w:pPr>
        <w:spacing w:after="0"/>
        <w:ind w:left="0"/>
        <w:jc w:val="left"/>
      </w:pPr>
      <w:r>
        <w:rPr>
          <w:rFonts w:ascii="Times New Roman"/>
          <w:b/>
          <w:i w:val="false"/>
          <w:color w:val="000000"/>
        </w:rPr>
        <w:t xml:space="preserve"> 1-параграф. Азық-түлік тауарларының тұрақтандыру қоры қызметінің тәртібі</w:t>
      </w:r>
    </w:p>
    <w:bookmarkEnd w:id="32"/>
    <w:bookmarkStart w:name="z35" w:id="33"/>
    <w:p>
      <w:pPr>
        <w:spacing w:after="0"/>
        <w:ind w:left="0"/>
        <w:jc w:val="both"/>
      </w:pPr>
      <w:r>
        <w:rPr>
          <w:rFonts w:ascii="Times New Roman"/>
          <w:b w:val="false"/>
          <w:i w:val="false"/>
          <w:color w:val="000000"/>
          <w:sz w:val="28"/>
        </w:rPr>
        <w:t>
      14. Азық-түлік тауарларының тұрақтандыру қорының қызметі өңірлік тұрақтандыру қорын қалыптастыру және пайдалану жолымен жүзеге асырылады.</w:t>
      </w:r>
    </w:p>
    <w:bookmarkEnd w:id="33"/>
    <w:bookmarkStart w:name="z36" w:id="34"/>
    <w:p>
      <w:pPr>
        <w:spacing w:after="0"/>
        <w:ind w:left="0"/>
        <w:jc w:val="both"/>
      </w:pPr>
      <w:r>
        <w:rPr>
          <w:rFonts w:ascii="Times New Roman"/>
          <w:b w:val="false"/>
          <w:i w:val="false"/>
          <w:color w:val="000000"/>
          <w:sz w:val="28"/>
        </w:rPr>
        <w:t>
      15.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34"/>
    <w:bookmarkStart w:name="z37" w:id="35"/>
    <w:p>
      <w:pPr>
        <w:spacing w:after="0"/>
        <w:ind w:left="0"/>
        <w:jc w:val="both"/>
      </w:pPr>
      <w:r>
        <w:rPr>
          <w:rFonts w:ascii="Times New Roman"/>
          <w:b w:val="false"/>
          <w:i w:val="false"/>
          <w:color w:val="000000"/>
          <w:sz w:val="28"/>
        </w:rPr>
        <w:t xml:space="preserve">
      15-1. Азық-түлік тауарларының өңірлік тұрақтандыру қорын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 </w:t>
      </w:r>
    </w:p>
    <w:bookmarkEnd w:id="35"/>
    <w:bookmarkStart w:name="z38" w:id="36"/>
    <w:p>
      <w:pPr>
        <w:spacing w:after="0"/>
        <w:ind w:left="0"/>
        <w:jc w:val="both"/>
      </w:pPr>
      <w:r>
        <w:rPr>
          <w:rFonts w:ascii="Times New Roman"/>
          <w:b w:val="false"/>
          <w:i w:val="false"/>
          <w:color w:val="000000"/>
          <w:sz w:val="28"/>
        </w:rPr>
        <w:t xml:space="preserve">
      16.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36"/>
    <w:bookmarkStart w:name="z39" w:id="37"/>
    <w:p>
      <w:pPr>
        <w:spacing w:after="0"/>
        <w:ind w:left="0"/>
        <w:jc w:val="both"/>
      </w:pPr>
      <w:r>
        <w:rPr>
          <w:rFonts w:ascii="Times New Roman"/>
          <w:b w:val="false"/>
          <w:i w:val="false"/>
          <w:color w:val="000000"/>
          <w:sz w:val="28"/>
        </w:rPr>
        <w:t xml:space="preserve">
      17.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қаланың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37"/>
    <w:bookmarkStart w:name="z40" w:id="38"/>
    <w:p>
      <w:pPr>
        <w:spacing w:after="0"/>
        <w:ind w:left="0"/>
        <w:jc w:val="both"/>
      </w:pPr>
      <w:r>
        <w:rPr>
          <w:rFonts w:ascii="Times New Roman"/>
          <w:b w:val="false"/>
          <w:i w:val="false"/>
          <w:color w:val="000000"/>
          <w:sz w:val="28"/>
        </w:rPr>
        <w:t>
      18. Комиссия қала әкіміне сатып алынатын азық-түлік тауарларының тізбесін және олар бойынша шекті сауда үстемесін бекіту туралы ұсынымдар енгізеді.</w:t>
      </w:r>
    </w:p>
    <w:bookmarkEnd w:id="38"/>
    <w:bookmarkStart w:name="z41" w:id="39"/>
    <w:p>
      <w:pPr>
        <w:spacing w:after="0"/>
        <w:ind w:left="0"/>
        <w:jc w:val="both"/>
      </w:pPr>
      <w:r>
        <w:rPr>
          <w:rFonts w:ascii="Times New Roman"/>
          <w:b w:val="false"/>
          <w:i w:val="false"/>
          <w:color w:val="000000"/>
          <w:sz w:val="28"/>
        </w:rPr>
        <w:t>
      19. Әкімдік Комиссияның ұсынымдары негізінде сатып алынатын азық-түлік тауарларының тізбесін және шекті сауда үстемесін бекітеді.</w:t>
      </w:r>
    </w:p>
    <w:bookmarkEnd w:id="39"/>
    <w:bookmarkStart w:name="z42" w:id="40"/>
    <w:p>
      <w:pPr>
        <w:spacing w:after="0"/>
        <w:ind w:left="0"/>
        <w:jc w:val="both"/>
      </w:pPr>
      <w:r>
        <w:rPr>
          <w:rFonts w:ascii="Times New Roman"/>
          <w:b w:val="false"/>
          <w:i w:val="false"/>
          <w:color w:val="000000"/>
          <w:sz w:val="28"/>
        </w:rPr>
        <w:t>
      20.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40"/>
    <w:bookmarkStart w:name="z43" w:id="41"/>
    <w:p>
      <w:pPr>
        <w:spacing w:after="0"/>
        <w:ind w:left="0"/>
        <w:jc w:val="both"/>
      </w:pPr>
      <w:r>
        <w:rPr>
          <w:rFonts w:ascii="Times New Roman"/>
          <w:b w:val="false"/>
          <w:i w:val="false"/>
          <w:color w:val="000000"/>
          <w:sz w:val="28"/>
        </w:rPr>
        <w:t xml:space="preserve">
      21.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 </w:t>
      </w:r>
    </w:p>
    <w:bookmarkEnd w:id="41"/>
    <w:bookmarkStart w:name="z44" w:id="42"/>
    <w:p>
      <w:pPr>
        <w:spacing w:after="0"/>
        <w:ind w:left="0"/>
        <w:jc w:val="both"/>
      </w:pPr>
      <w:r>
        <w:rPr>
          <w:rFonts w:ascii="Times New Roman"/>
          <w:b w:val="false"/>
          <w:i w:val="false"/>
          <w:color w:val="000000"/>
          <w:sz w:val="28"/>
        </w:rPr>
        <w:t>
      21-1.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42"/>
    <w:bookmarkStart w:name="z45" w:id="43"/>
    <w:p>
      <w:pPr>
        <w:spacing w:after="0"/>
        <w:ind w:left="0"/>
        <w:jc w:val="both"/>
      </w:pPr>
      <w:r>
        <w:rPr>
          <w:rFonts w:ascii="Times New Roman"/>
          <w:b w:val="false"/>
          <w:i w:val="false"/>
          <w:color w:val="000000"/>
          <w:sz w:val="28"/>
        </w:rPr>
        <w:t>
      22.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43"/>
    <w:bookmarkStart w:name="z46" w:id="44"/>
    <w:p>
      <w:pPr>
        <w:spacing w:after="0"/>
        <w:ind w:left="0"/>
        <w:jc w:val="both"/>
      </w:pPr>
      <w:r>
        <w:rPr>
          <w:rFonts w:ascii="Times New Roman"/>
          <w:b w:val="false"/>
          <w:i w:val="false"/>
          <w:color w:val="000000"/>
          <w:sz w:val="28"/>
        </w:rPr>
        <w:t>
      23.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44"/>
    <w:bookmarkStart w:name="z47" w:id="45"/>
    <w:p>
      <w:pPr>
        <w:spacing w:after="0"/>
        <w:ind w:left="0"/>
        <w:jc w:val="both"/>
      </w:pPr>
      <w:r>
        <w:rPr>
          <w:rFonts w:ascii="Times New Roman"/>
          <w:b w:val="false"/>
          <w:i w:val="false"/>
          <w:color w:val="000000"/>
          <w:sz w:val="28"/>
        </w:rPr>
        <w:t>
      24.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45"/>
    <w:bookmarkStart w:name="z48" w:id="46"/>
    <w:p>
      <w:pPr>
        <w:spacing w:after="0"/>
        <w:ind w:left="0"/>
        <w:jc w:val="both"/>
      </w:pPr>
      <w:r>
        <w:rPr>
          <w:rFonts w:ascii="Times New Roman"/>
          <w:b w:val="false"/>
          <w:i w:val="false"/>
          <w:color w:val="000000"/>
          <w:sz w:val="28"/>
        </w:rPr>
        <w:t>
      25.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азық-түлік тауарларын қайтару жолымен жүзеге асырылады.</w:t>
      </w:r>
    </w:p>
    <w:bookmarkEnd w:id="46"/>
    <w:bookmarkStart w:name="z49" w:id="47"/>
    <w:p>
      <w:pPr>
        <w:spacing w:after="0"/>
        <w:ind w:left="0"/>
        <w:jc w:val="both"/>
      </w:pPr>
      <w:r>
        <w:rPr>
          <w:rFonts w:ascii="Times New Roman"/>
          <w:b w:val="false"/>
          <w:i w:val="false"/>
          <w:color w:val="000000"/>
          <w:sz w:val="28"/>
        </w:rPr>
        <w:t>
      26. Өңірлік тұрақтандыру қорының азық-түлік тауарларын тауар интервенциялары, азық-түлік тауарларын жаңарту үшін мамандандырылған ұйымдар өздерінің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47"/>
    <w:bookmarkStart w:name="z50" w:id="48"/>
    <w:p>
      <w:pPr>
        <w:spacing w:after="0"/>
        <w:ind w:left="0"/>
        <w:jc w:val="both"/>
      </w:pPr>
      <w:r>
        <w:rPr>
          <w:rFonts w:ascii="Times New Roman"/>
          <w:b w:val="false"/>
          <w:i w:val="false"/>
          <w:color w:val="000000"/>
          <w:sz w:val="28"/>
        </w:rPr>
        <w:t xml:space="preserve">
      27. Бұл ретте өңдеу кәсіпорны өндірген дайын азық-түлік тауарының бағасы қаланың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 </w:t>
      </w:r>
    </w:p>
    <w:bookmarkEnd w:id="48"/>
    <w:bookmarkStart w:name="z51" w:id="49"/>
    <w:p>
      <w:pPr>
        <w:spacing w:after="0"/>
        <w:ind w:left="0"/>
        <w:jc w:val="both"/>
      </w:pPr>
      <w:r>
        <w:rPr>
          <w:rFonts w:ascii="Times New Roman"/>
          <w:b w:val="false"/>
          <w:i w:val="false"/>
          <w:color w:val="000000"/>
          <w:sz w:val="28"/>
        </w:rPr>
        <w:t>
      28. Әкімдік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49"/>
    <w:bookmarkStart w:name="z52" w:id="50"/>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50"/>
    <w:bookmarkStart w:name="z53" w:id="51"/>
    <w:p>
      <w:pPr>
        <w:spacing w:after="0"/>
        <w:ind w:left="0"/>
        <w:jc w:val="both"/>
      </w:pPr>
      <w:r>
        <w:rPr>
          <w:rFonts w:ascii="Times New Roman"/>
          <w:b w:val="false"/>
          <w:i w:val="false"/>
          <w:color w:val="000000"/>
          <w:sz w:val="28"/>
        </w:rPr>
        <w:t>
      29. Әкімдік әлеуметтік маңызы бар азық-түлік тауарларының бағасын тұрақтандыру мақсатында мамандандырылған ұйым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51"/>
    <w:bookmarkStart w:name="z54" w:id="52"/>
    <w:p>
      <w:pPr>
        <w:spacing w:after="0"/>
        <w:ind w:left="0"/>
        <w:jc w:val="both"/>
      </w:pPr>
      <w:r>
        <w:rPr>
          <w:rFonts w:ascii="Times New Roman"/>
          <w:b w:val="false"/>
          <w:i w:val="false"/>
          <w:color w:val="000000"/>
          <w:sz w:val="28"/>
        </w:rPr>
        <w:t>
      29-1. Кәсіпкерлік субъектілеріне қарыз берілген кезде бюджет қаражатының 70 (жетпіс) пайызы ауылшартауар өндірушілер мен қайта өңдеу кәсіпорындарын қаржыландыруға жіберіледі.</w:t>
      </w:r>
    </w:p>
    <w:bookmarkEnd w:id="52"/>
    <w:bookmarkStart w:name="z55" w:id="53"/>
    <w:p>
      <w:pPr>
        <w:spacing w:after="0"/>
        <w:ind w:left="0"/>
        <w:jc w:val="both"/>
      </w:pPr>
      <w:r>
        <w:rPr>
          <w:rFonts w:ascii="Times New Roman"/>
          <w:b w:val="false"/>
          <w:i w:val="false"/>
          <w:color w:val="000000"/>
          <w:sz w:val="28"/>
        </w:rPr>
        <w:t>
      30.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53"/>
    <w:bookmarkStart w:name="z56" w:id="54"/>
    <w:p>
      <w:pPr>
        <w:spacing w:after="0"/>
        <w:ind w:left="0"/>
        <w:jc w:val="both"/>
      </w:pPr>
      <w:r>
        <w:rPr>
          <w:rFonts w:ascii="Times New Roman"/>
          <w:b w:val="false"/>
          <w:i w:val="false"/>
          <w:color w:val="000000"/>
          <w:sz w:val="28"/>
        </w:rPr>
        <w:t>
      31. Қарыз беру үшін кәсіпкерлік субъектісін Комиссия айқындайды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54"/>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p>
      <w:pPr>
        <w:spacing w:after="0"/>
        <w:ind w:left="0"/>
        <w:jc w:val="both"/>
      </w:pPr>
      <w:r>
        <w:rPr>
          <w:rFonts w:ascii="Times New Roman"/>
          <w:b w:val="false"/>
          <w:i w:val="false"/>
          <w:color w:val="000000"/>
          <w:sz w:val="28"/>
        </w:rPr>
        <w:t xml:space="preserve">
      7) осы Қағиданың </w:t>
      </w:r>
      <w:r>
        <w:rPr>
          <w:rFonts w:ascii="Times New Roman"/>
          <w:b w:val="false"/>
          <w:i w:val="false"/>
          <w:color w:val="000000"/>
          <w:sz w:val="28"/>
        </w:rPr>
        <w:t>33-тармағына</w:t>
      </w:r>
      <w:r>
        <w:rPr>
          <w:rFonts w:ascii="Times New Roman"/>
          <w:b w:val="false"/>
          <w:i w:val="false"/>
          <w:color w:val="000000"/>
          <w:sz w:val="28"/>
        </w:rPr>
        <w:t xml:space="preserve"> сәйкес міндеттемелердің орындалуын қамтамасыз етудің болуы.</w:t>
      </w:r>
    </w:p>
    <w:bookmarkStart w:name="z57" w:id="55"/>
    <w:p>
      <w:pPr>
        <w:spacing w:after="0"/>
        <w:ind w:left="0"/>
        <w:jc w:val="both"/>
      </w:pPr>
      <w:r>
        <w:rPr>
          <w:rFonts w:ascii="Times New Roman"/>
          <w:b w:val="false"/>
          <w:i w:val="false"/>
          <w:color w:val="000000"/>
          <w:sz w:val="28"/>
        </w:rPr>
        <w:t>
      32. Комиссия кәсіпкерлік субъектісін айқындағаннан кейін мамандандырылған ұйым кәсіпкерлік субъектісіне қарыз береді.</w:t>
      </w:r>
    </w:p>
    <w:bookmarkEnd w:id="55"/>
    <w:bookmarkStart w:name="z58" w:id="56"/>
    <w:p>
      <w:pPr>
        <w:spacing w:after="0"/>
        <w:ind w:left="0"/>
        <w:jc w:val="both"/>
      </w:pPr>
      <w:r>
        <w:rPr>
          <w:rFonts w:ascii="Times New Roman"/>
          <w:b w:val="false"/>
          <w:i w:val="false"/>
          <w:color w:val="000000"/>
          <w:sz w:val="28"/>
        </w:rPr>
        <w:t>
      33.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рәсімделеді.</w:t>
      </w:r>
    </w:p>
    <w:bookmarkEnd w:id="56"/>
    <w:bookmarkStart w:name="z59" w:id="57"/>
    <w:p>
      <w:pPr>
        <w:spacing w:after="0"/>
        <w:ind w:left="0"/>
        <w:jc w:val="both"/>
      </w:pPr>
      <w:r>
        <w:rPr>
          <w:rFonts w:ascii="Times New Roman"/>
          <w:b w:val="false"/>
          <w:i w:val="false"/>
          <w:color w:val="000000"/>
          <w:sz w:val="28"/>
        </w:rPr>
        <w:t>
      34. Қарыз беру шарттары мамандандырылған ұйым мен кәсіпкерлік субъектісі арасында жасалған қарыз шартында белгіленеді.</w:t>
      </w:r>
    </w:p>
    <w:bookmarkEnd w:id="57"/>
    <w:bookmarkStart w:name="z60" w:id="58"/>
    <w:p>
      <w:pPr>
        <w:spacing w:after="0"/>
        <w:ind w:left="0"/>
        <w:jc w:val="both"/>
      </w:pPr>
      <w:r>
        <w:rPr>
          <w:rFonts w:ascii="Times New Roman"/>
          <w:b w:val="false"/>
          <w:i w:val="false"/>
          <w:color w:val="000000"/>
          <w:sz w:val="28"/>
        </w:rPr>
        <w:t>
      34-1.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58"/>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Start w:name="z61" w:id="59"/>
    <w:p>
      <w:pPr>
        <w:spacing w:after="0"/>
        <w:ind w:left="0"/>
        <w:jc w:val="both"/>
      </w:pPr>
      <w:r>
        <w:rPr>
          <w:rFonts w:ascii="Times New Roman"/>
          <w:b w:val="false"/>
          <w:i w:val="false"/>
          <w:color w:val="000000"/>
          <w:sz w:val="28"/>
        </w:rPr>
        <w:t>
      35. Қарыз мерзімі өткен берешекті қайта қаржыландыруға берілмейді.</w:t>
      </w:r>
    </w:p>
    <w:bookmarkEnd w:id="59"/>
    <w:bookmarkStart w:name="z62" w:id="60"/>
    <w:p>
      <w:pPr>
        <w:spacing w:after="0"/>
        <w:ind w:left="0"/>
        <w:jc w:val="both"/>
      </w:pPr>
      <w:r>
        <w:rPr>
          <w:rFonts w:ascii="Times New Roman"/>
          <w:b w:val="false"/>
          <w:i w:val="false"/>
          <w:color w:val="000000"/>
          <w:sz w:val="28"/>
        </w:rPr>
        <w:t>
      36. Қарыз тек ұлттық валютада беріледі.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