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91365" w14:textId="cf913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2024–2025 оқу жылына техникалық және кәсіптік, орта білімнен кейінгі білімі бар кадрларды даярлауға арналған мемлекеттік білім беру тапсырысын бекіту туралы</w:t>
      </w:r>
    </w:p>
    <w:p>
      <w:pPr>
        <w:spacing w:after="0"/>
        <w:ind w:left="0"/>
        <w:jc w:val="both"/>
      </w:pPr>
      <w:r>
        <w:rPr>
          <w:rFonts w:ascii="Times New Roman"/>
          <w:b w:val="false"/>
          <w:i w:val="false"/>
          <w:color w:val="000000"/>
          <w:sz w:val="28"/>
        </w:rPr>
        <w:t>Шымкент қаласы әкімдігінің 2024 жылғы 9 желтоқсандағы № 6449 қаулысы</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6-бабы 3-тармағының </w:t>
      </w:r>
      <w:r>
        <w:rPr>
          <w:rFonts w:ascii="Times New Roman"/>
          <w:b w:val="false"/>
          <w:i w:val="false"/>
          <w:color w:val="000000"/>
          <w:sz w:val="28"/>
        </w:rPr>
        <w:t>7-3) тармақшасына</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2024–2025 оқу жылына техникалық және кәсіптік, орта білімнен кейінгі білімі бар кадрларды даярлауға арналған мемлекеттік білім беру тапсырысы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қаласының білім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цифрлық қолтаңбасымен куәландырылған қазақ және орыс тілдерінде электрондық түрде жіберуді;</w:t>
      </w:r>
    </w:p>
    <w:p>
      <w:pPr>
        <w:spacing w:after="0"/>
        <w:ind w:left="0"/>
        <w:jc w:val="both"/>
      </w:pPr>
      <w:r>
        <w:rPr>
          <w:rFonts w:ascii="Times New Roman"/>
          <w:b w:val="false"/>
          <w:i w:val="false"/>
          <w:color w:val="000000"/>
          <w:sz w:val="28"/>
        </w:rPr>
        <w:t>
      2) осы қаулыны алғашқы ресми жарияланғанынан кейін Шымкент қаласы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 және 2024 жылғы 1 қыркүйектен туындаған қатынастарға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2024 жылғы "__" _________</w:t>
            </w:r>
            <w:r>
              <w:br/>
            </w:r>
            <w:r>
              <w:rPr>
                <w:rFonts w:ascii="Times New Roman"/>
                <w:b w:val="false"/>
                <w:i w:val="false"/>
                <w:color w:val="000000"/>
                <w:sz w:val="20"/>
              </w:rPr>
              <w:t>№ ___ қаулысына қосымша</w:t>
            </w:r>
          </w:p>
        </w:tc>
      </w:tr>
    </w:tbl>
    <w:p>
      <w:pPr>
        <w:spacing w:after="0"/>
        <w:ind w:left="0"/>
        <w:jc w:val="left"/>
      </w:pPr>
      <w:r>
        <w:rPr>
          <w:rFonts w:ascii="Times New Roman"/>
          <w:b/>
          <w:i w:val="false"/>
          <w:color w:val="000000"/>
        </w:rPr>
        <w:t xml:space="preserve"> 2024-2025 оқу жылына арналған техникалық және кәсіптік, орта білімнен кейінгі білімі бар кадрларды даярлауға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нормативті қаржыландыруға сәйкес оқу жылына бір білім алушыны (маманды) оқыту шығынының орташа құны,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базасында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 базасында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база-сында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"Политехникалық колледжі" МКҚК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413164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қайта өңдеу технологиясы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электрстанцияларының жылу энергетикалық қондырғылары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 (бейін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"М.Өтебаев атындағы жоғары жаңа технологиялар колледжі" МКҚК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413164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07130200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07140500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413164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07310100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07310400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07320100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мелиорация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жүйелерінің тазарту құрылыстарын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07320600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магистральдық және желілік құбырларды монтаждау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"Индустриалды-техникалық колледжі" МКҚК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 (бейін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413164 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413164 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07130100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және салалары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413164 </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байланыс колледжі" МКҚК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 (инклюзия)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413164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413164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413164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және салалары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413164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413164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413164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413164 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 және мұрағаттану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413164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 объектілерінің инженерлік жүйелерін монтаждау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және сервис колледжі" МҚКК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 (инклюзия)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762700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 (түзету мекемесі)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өндірісі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индустриясы және сервис колледжі" МКҚК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413164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колледжі" МКҚК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және теміржол көлігіндегі қозғалысты басқару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аграрлық-техникалық колледжі" МКҚК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және салалары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413164 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және салалары бойынша) (түзету мекемесі)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 (түзету мекемесі)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413164 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 (түзету мекемесі)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 (түзету мекемесі)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 (түзету мекемесі)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 (түзету мекемесі)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"Ә.Қастеев атындағы өнер және дизайн колледжі" МКҚК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мүсін және графика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және халықтық кәсіпшілік өнері (бейін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білім басқармасының "Саз колледжі" МКҚК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 қорындау (аспап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405780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Хорды дирижерлау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өнері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ДСБ ШЖҚ "Жоғары медицина колледжі"МКК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418402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денсаулық сақтау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09110100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418402</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"Инновациялық-технологиялық колледжі" жеке мекемесі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413164 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413164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мен конструкцияларын өндіру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413164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413164 </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 атындағы Оңтүстік Қазақстан университетінің колледжі"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413164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мен конструкцияларын өндіру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қайта өңдеу технологиясы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413164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 металлургиясы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405780</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жоғары колледжі" жеке мекемесі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405780 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p>
            <w:pPr>
              <w:spacing w:after="20"/>
              <w:ind w:left="20"/>
              <w:jc w:val="both"/>
            </w:pPr>
            <w:r>
              <w:rPr>
                <w:rFonts w:ascii="Times New Roman"/>
                <w:b w:val="false"/>
                <w:i w:val="false"/>
                <w:color w:val="000000"/>
                <w:sz w:val="20"/>
              </w:rPr>
              <w:t>
Шымкент қаласының денсаулық сақтау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405780 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405780 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405780 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405780 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 joǵary pedagogikalyq kolledji"" ЖШС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405780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413164 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413164 </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гуманитарлық-экономикалық колледжі" ЖШС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405780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413164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453776 </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"М.Тынышпаев атындағы Қазақ көлік және коммуникациялар академиясының Шымкент көлік колледжі" ЖШС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Теміржолдың электротехникалық жүйелерін электрмен жабдықтау, пайдалану, жөндеу және техникалық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Теміржолдың жылжымалы тартқыш құрамын пайдалану, жөндеу және техникалық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07140700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және теміржол көлігіндегі қозғалысты басқару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құрылысы, жол және жол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07160600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Теміржолдың вагондар мен рефрижераторлы жылжымалы құрамын пайдалану, жөндеу және техникалық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медресе колледжі" ЖМ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405780 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колледжі" мекемесі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405780 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405780 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АҚ жанындағы медицина колледжі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418402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денсаулық сақтау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418402</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колледжі ЖШС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405780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405780</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"Мардан Сапарбаев институтының "Парасат" колледжі" ЖМ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405780 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405780 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405780 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 бизнесі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жоғары медициналық колледжі" ЖШС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418402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денсаулық сақтау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418402</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көп салалы колледжі" ЖШС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405780 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p>
            <w:pPr>
              <w:spacing w:after="20"/>
              <w:ind w:left="20"/>
              <w:jc w:val="both"/>
            </w:pPr>
            <w:r>
              <w:rPr>
                <w:rFonts w:ascii="Times New Roman"/>
                <w:b w:val="false"/>
                <w:i w:val="false"/>
                <w:color w:val="000000"/>
                <w:sz w:val="20"/>
              </w:rPr>
              <w:t>
Шымкент қаласының денсаулық сақтау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405780 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418402</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"Ө.Жәнібеков атындағы Оңтүстік Қазақстан педагогикалық универститетінің жанындағы Ж.Аймауытұлы" колледжі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405780 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01140200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405780 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453776</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көмекші мектеп-интернат-колледжі" арнайы кешен" КММ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 (инклюзия)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762700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 (инклюзия)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762700</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"Орта-Азиялық жоғары медициналық колледжі" ЖШС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418402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денсаулық сақтау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418402</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мамандандырылған колледжі" ЖШС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405780 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