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60552" w14:textId="1c605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Шымкент қаласының бюджеті туралы" 2023 жылғы 12 желтоқсандағы № 11/93-VIII Шымкент қаласы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мәслихатының 2024 жылғы 19 наурыздағы № 14/116-VIII шешiмi. Мерзiмi өткендiктен қолданыс тоқтатылды</w:t>
      </w:r>
    </w:p>
    <w:p>
      <w:pPr>
        <w:spacing w:after="0"/>
        <w:ind w:left="0"/>
        <w:jc w:val="both"/>
      </w:pPr>
      <w:bookmarkStart w:name="z1" w:id="0"/>
      <w:r>
        <w:rPr>
          <w:rFonts w:ascii="Times New Roman"/>
          <w:b w:val="false"/>
          <w:i w:val="false"/>
          <w:color w:val="000000"/>
          <w:sz w:val="28"/>
        </w:rPr>
        <w:t>
      Шымкент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Шымкент қаласы мәслихатының "2024-2026 жылдарға арналған Шымкент қаласының бюджеті туралы" 2023 жылғы 12 желтоқсандағы № 11/93-VIII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190099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"1. Шымкент қаласының 2024 – 2026 жылдарға арналған бюджеті тиісінше осы шешімнің 1, 2 және 3-қосымшаларына сәйкес, оның ішінде 2024 жылға мынадай көлемдерде бекiтiлсiн:</w:t>
      </w:r>
    </w:p>
    <w:p>
      <w:pPr>
        <w:spacing w:after="0"/>
        <w:ind w:left="0"/>
        <w:jc w:val="both"/>
      </w:pPr>
      <w:r>
        <w:rPr>
          <w:rFonts w:ascii="Times New Roman"/>
          <w:b w:val="false"/>
          <w:i w:val="false"/>
          <w:color w:val="000000"/>
          <w:sz w:val="28"/>
        </w:rPr>
        <w:t>
      1) кiрiстер – 686 220 299 мың теңге, оның iшiнде:</w:t>
      </w:r>
    </w:p>
    <w:p>
      <w:pPr>
        <w:spacing w:after="0"/>
        <w:ind w:left="0"/>
        <w:jc w:val="both"/>
      </w:pPr>
      <w:r>
        <w:rPr>
          <w:rFonts w:ascii="Times New Roman"/>
          <w:b w:val="false"/>
          <w:i w:val="false"/>
          <w:color w:val="000000"/>
          <w:sz w:val="28"/>
        </w:rPr>
        <w:t>
      салықтық түсiмдер – 351 919 056 мың теңге;</w:t>
      </w:r>
    </w:p>
    <w:p>
      <w:pPr>
        <w:spacing w:after="0"/>
        <w:ind w:left="0"/>
        <w:jc w:val="both"/>
      </w:pPr>
      <w:r>
        <w:rPr>
          <w:rFonts w:ascii="Times New Roman"/>
          <w:b w:val="false"/>
          <w:i w:val="false"/>
          <w:color w:val="000000"/>
          <w:sz w:val="28"/>
        </w:rPr>
        <w:t>
      салықтық емес түсiмдер – 13 089 196 мың теңге;</w:t>
      </w:r>
    </w:p>
    <w:p>
      <w:pPr>
        <w:spacing w:after="0"/>
        <w:ind w:left="0"/>
        <w:jc w:val="both"/>
      </w:pPr>
      <w:r>
        <w:rPr>
          <w:rFonts w:ascii="Times New Roman"/>
          <w:b w:val="false"/>
          <w:i w:val="false"/>
          <w:color w:val="000000"/>
          <w:sz w:val="28"/>
        </w:rPr>
        <w:t>
      негізгі капиталды сатудан түсетін түсімдер – 19 138 115 мың теңге;</w:t>
      </w:r>
    </w:p>
    <w:p>
      <w:pPr>
        <w:spacing w:after="0"/>
        <w:ind w:left="0"/>
        <w:jc w:val="both"/>
      </w:pPr>
      <w:r>
        <w:rPr>
          <w:rFonts w:ascii="Times New Roman"/>
          <w:b w:val="false"/>
          <w:i w:val="false"/>
          <w:color w:val="000000"/>
          <w:sz w:val="28"/>
        </w:rPr>
        <w:t>
      трансферттердің түсімдері – 302 073 932 мың теңге;</w:t>
      </w:r>
    </w:p>
    <w:p>
      <w:pPr>
        <w:spacing w:after="0"/>
        <w:ind w:left="0"/>
        <w:jc w:val="both"/>
      </w:pPr>
      <w:r>
        <w:rPr>
          <w:rFonts w:ascii="Times New Roman"/>
          <w:b w:val="false"/>
          <w:i w:val="false"/>
          <w:color w:val="000000"/>
          <w:sz w:val="28"/>
        </w:rPr>
        <w:t>
      2) шығындар – 693 817 218 мың теңге;</w:t>
      </w:r>
    </w:p>
    <w:p>
      <w:pPr>
        <w:spacing w:after="0"/>
        <w:ind w:left="0"/>
        <w:jc w:val="both"/>
      </w:pPr>
      <w:r>
        <w:rPr>
          <w:rFonts w:ascii="Times New Roman"/>
          <w:b w:val="false"/>
          <w:i w:val="false"/>
          <w:color w:val="000000"/>
          <w:sz w:val="28"/>
        </w:rPr>
        <w:t>
      3) таза бюджеттiк кредиттеу – 10 024 938 мың теңге;</w:t>
      </w:r>
    </w:p>
    <w:p>
      <w:pPr>
        <w:spacing w:after="0"/>
        <w:ind w:left="0"/>
        <w:jc w:val="both"/>
      </w:pPr>
      <w:r>
        <w:rPr>
          <w:rFonts w:ascii="Times New Roman"/>
          <w:b w:val="false"/>
          <w:i w:val="false"/>
          <w:color w:val="000000"/>
          <w:sz w:val="28"/>
        </w:rPr>
        <w:t>
      бюджеттік кредиттер – 10 865 000 мың теңге;</w:t>
      </w:r>
    </w:p>
    <w:p>
      <w:pPr>
        <w:spacing w:after="0"/>
        <w:ind w:left="0"/>
        <w:jc w:val="both"/>
      </w:pPr>
      <w:r>
        <w:rPr>
          <w:rFonts w:ascii="Times New Roman"/>
          <w:b w:val="false"/>
          <w:i w:val="false"/>
          <w:color w:val="000000"/>
          <w:sz w:val="28"/>
        </w:rPr>
        <w:t>
      бюджеттік кредиттерді өтеу – 840 062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5) бюджет тапшылығы (профициті) – - 17 621 857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17 621 857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2024 жылдың 1 қаңтарынан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2024 жылғы 19 наурыздағы</w:t>
            </w:r>
            <w:r>
              <w:br/>
            </w:r>
            <w:r>
              <w:rPr>
                <w:rFonts w:ascii="Times New Roman"/>
                <w:b w:val="false"/>
                <w:i w:val="false"/>
                <w:color w:val="000000"/>
                <w:sz w:val="20"/>
              </w:rPr>
              <w:t>№ 14/116-VIIІ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11/93-VIII шешіміне 1-қосымша</w:t>
            </w:r>
          </w:p>
        </w:tc>
      </w:tr>
    </w:tbl>
    <w:p>
      <w:pPr>
        <w:spacing w:after="0"/>
        <w:ind w:left="0"/>
        <w:jc w:val="left"/>
      </w:pPr>
      <w:r>
        <w:rPr>
          <w:rFonts w:ascii="Times New Roman"/>
          <w:b/>
          <w:i w:val="false"/>
          <w:color w:val="000000"/>
        </w:rPr>
        <w:t xml:space="preserve"> Шымкент қаласының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686 220 299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351 919 056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109 322 091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74 322 091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15 140 691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6 678 423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157 943 819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145 772 489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2 025 899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19 138 115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16 084 930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302 073 932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302 073 932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302 073 932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693 817 218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4 899 857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9 016 391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7 927 735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22 802 684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21 996 629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8 542 579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49 687 088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49 687 088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49 687 088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202 826 813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143 375 832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45 315 138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84 161 110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45 830 649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42 206 339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26 458 598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7 878 903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16 159 518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3 483 072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8 273 597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7 835 499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39 629 760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6 096 979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29 891 531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29 891 531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9 339 774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7 078 351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4 314 246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6 688 962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еңбек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133 461 558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79 064 396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71 690 781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41 935 572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25 291 123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17 955 072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инфрақұрылымды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13 508 443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газдандыру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24 244 649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14 689 468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30 710 060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11 929 699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тілдерді дамыту және архивтер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10 667 923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9 603 964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5 134 482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саясат және жастар істері мәселелері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сыртқы байланыстар және креативті индустрия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сыртқы байланыстар және креативті индустрия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13 962 972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10 870 619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Обезвреживание пестицидов (ядохимикатов)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пунктіне ветеринариялық препараттарды тасымалдау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сәйкестендіруді жүргізуге арналған ветеринариялық мақсаттағы бұйымдар мен атрибуттарды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68 012 041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11 465 163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7 910 967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34 467 781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34 467 781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33 276 840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35 134 184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10 024 938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-17 621 857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17 621 857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2024 жылғы 19 наурыздағы</w:t>
            </w:r>
            <w:r>
              <w:br/>
            </w:r>
            <w:r>
              <w:rPr>
                <w:rFonts w:ascii="Times New Roman"/>
                <w:b w:val="false"/>
                <w:i w:val="false"/>
                <w:color w:val="000000"/>
                <w:sz w:val="20"/>
              </w:rPr>
              <w:t>№ 14/116-VIIІ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11/93-VIII шешіміне 5-қосымша</w:t>
            </w:r>
          </w:p>
        </w:tc>
      </w:tr>
    </w:tbl>
    <w:p>
      <w:pPr>
        <w:spacing w:after="0"/>
        <w:ind w:left="0"/>
        <w:jc w:val="left"/>
      </w:pPr>
      <w:r>
        <w:rPr>
          <w:rFonts w:ascii="Times New Roman"/>
          <w:b/>
          <w:i w:val="false"/>
          <w:color w:val="000000"/>
        </w:rPr>
        <w:t xml:space="preserve"> 2024-2026 жылдарға арналған қаладағы аудандардың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28 677 245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10 208 428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24 244 649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24 244 649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24 244 649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9 524 145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14 689 468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5 609 048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3 115 605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3 225 627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3 195 322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ағымдағы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