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e4e40" w14:textId="ace4e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Шымкент қаласының бюджеті туралы" 2023 жылғы 12 желтоқсандағы № 11/93-VIII Шымкент қаласы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қаласы мәслихатының 2024 жылғы 10 қазандағы № 21/182-VIII шешiмi. Мерзiмi өткендiктен қолданыс тоқтатылды</w:t>
      </w:r>
    </w:p>
    <w:p>
      <w:pPr>
        <w:spacing w:after="0"/>
        <w:ind w:left="0"/>
        <w:jc w:val="both"/>
      </w:pPr>
      <w:bookmarkStart w:name="z1" w:id="0"/>
      <w:r>
        <w:rPr>
          <w:rFonts w:ascii="Times New Roman"/>
          <w:b w:val="false"/>
          <w:i w:val="false"/>
          <w:color w:val="000000"/>
          <w:sz w:val="28"/>
        </w:rPr>
        <w:t>
      Шымкент қаласының мәслихаты ШЕШТІ:</w:t>
      </w:r>
    </w:p>
    <w:bookmarkEnd w:id="0"/>
    <w:bookmarkStart w:name="z2" w:id="1"/>
    <w:p>
      <w:pPr>
        <w:spacing w:after="0"/>
        <w:ind w:left="0"/>
        <w:jc w:val="both"/>
      </w:pPr>
      <w:r>
        <w:rPr>
          <w:rFonts w:ascii="Times New Roman"/>
          <w:b w:val="false"/>
          <w:i w:val="false"/>
          <w:color w:val="000000"/>
          <w:sz w:val="28"/>
        </w:rPr>
        <w:t xml:space="preserve">
      1. Шымкент қаласы мәслихатының "2024-2026 жылдарға арналған Шымкент қаласының бюджеті туралы" 2023 жылғы 12 желтоқсандағы № 11/93-VIII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190099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Шымкент қаласының 2024 – 2026 жылдарға арналған бюджеті тиісінше осы шешімнің 1, 2 және 3-қосымшаларына сәйкес, оның ішінде 2024 жылға мынадай көлемде бекiтiлсiн:</w:t>
      </w:r>
    </w:p>
    <w:p>
      <w:pPr>
        <w:spacing w:after="0"/>
        <w:ind w:left="0"/>
        <w:jc w:val="both"/>
      </w:pPr>
      <w:r>
        <w:rPr>
          <w:rFonts w:ascii="Times New Roman"/>
          <w:b w:val="false"/>
          <w:i w:val="false"/>
          <w:color w:val="000000"/>
          <w:sz w:val="28"/>
        </w:rPr>
        <w:t>
      1) кiрiстер – 718 844 864 мың теңге, оның iшiнде:</w:t>
      </w:r>
    </w:p>
    <w:p>
      <w:pPr>
        <w:spacing w:after="0"/>
        <w:ind w:left="0"/>
        <w:jc w:val="both"/>
      </w:pPr>
      <w:r>
        <w:rPr>
          <w:rFonts w:ascii="Times New Roman"/>
          <w:b w:val="false"/>
          <w:i w:val="false"/>
          <w:color w:val="000000"/>
          <w:sz w:val="28"/>
        </w:rPr>
        <w:t>
      салықтық түсiмдер – 362 241 725 мың теңге;</w:t>
      </w:r>
    </w:p>
    <w:p>
      <w:pPr>
        <w:spacing w:after="0"/>
        <w:ind w:left="0"/>
        <w:jc w:val="both"/>
      </w:pPr>
      <w:r>
        <w:rPr>
          <w:rFonts w:ascii="Times New Roman"/>
          <w:b w:val="false"/>
          <w:i w:val="false"/>
          <w:color w:val="000000"/>
          <w:sz w:val="28"/>
        </w:rPr>
        <w:t>
      салықтық емес түсiмдер – 18 860 048 мың теңге;</w:t>
      </w:r>
    </w:p>
    <w:p>
      <w:pPr>
        <w:spacing w:after="0"/>
        <w:ind w:left="0"/>
        <w:jc w:val="both"/>
      </w:pPr>
      <w:r>
        <w:rPr>
          <w:rFonts w:ascii="Times New Roman"/>
          <w:b w:val="false"/>
          <w:i w:val="false"/>
          <w:color w:val="000000"/>
          <w:sz w:val="28"/>
        </w:rPr>
        <w:t>
      негізгі капиталды сатудан түсетін түсімдер – 27 819 183 мың теңге;</w:t>
      </w:r>
    </w:p>
    <w:p>
      <w:pPr>
        <w:spacing w:after="0"/>
        <w:ind w:left="0"/>
        <w:jc w:val="both"/>
      </w:pPr>
      <w:r>
        <w:rPr>
          <w:rFonts w:ascii="Times New Roman"/>
          <w:b w:val="false"/>
          <w:i w:val="false"/>
          <w:color w:val="000000"/>
          <w:sz w:val="28"/>
        </w:rPr>
        <w:t>
      трансферттердің түсімдері – 309 923 908 мың теңге;</w:t>
      </w:r>
    </w:p>
    <w:p>
      <w:pPr>
        <w:spacing w:after="0"/>
        <w:ind w:left="0"/>
        <w:jc w:val="both"/>
      </w:pPr>
      <w:r>
        <w:rPr>
          <w:rFonts w:ascii="Times New Roman"/>
          <w:b w:val="false"/>
          <w:i w:val="false"/>
          <w:color w:val="000000"/>
          <w:sz w:val="28"/>
        </w:rPr>
        <w:t>
      2) шығындар – 760 365 282 мың теңге;</w:t>
      </w:r>
    </w:p>
    <w:p>
      <w:pPr>
        <w:spacing w:after="0"/>
        <w:ind w:left="0"/>
        <w:jc w:val="both"/>
      </w:pPr>
      <w:r>
        <w:rPr>
          <w:rFonts w:ascii="Times New Roman"/>
          <w:b w:val="false"/>
          <w:i w:val="false"/>
          <w:color w:val="000000"/>
          <w:sz w:val="28"/>
        </w:rPr>
        <w:t>
      3) таза бюджеттiк кредиттеу – 9 785 707 мың теңге;</w:t>
      </w:r>
    </w:p>
    <w:p>
      <w:pPr>
        <w:spacing w:after="0"/>
        <w:ind w:left="0"/>
        <w:jc w:val="both"/>
      </w:pPr>
      <w:r>
        <w:rPr>
          <w:rFonts w:ascii="Times New Roman"/>
          <w:b w:val="false"/>
          <w:i w:val="false"/>
          <w:color w:val="000000"/>
          <w:sz w:val="28"/>
        </w:rPr>
        <w:t>
      бюджеттік кредиттер – 10 865 000 мың теңге;</w:t>
      </w:r>
    </w:p>
    <w:p>
      <w:pPr>
        <w:spacing w:after="0"/>
        <w:ind w:left="0"/>
        <w:jc w:val="both"/>
      </w:pPr>
      <w:r>
        <w:rPr>
          <w:rFonts w:ascii="Times New Roman"/>
          <w:b w:val="false"/>
          <w:i w:val="false"/>
          <w:color w:val="000000"/>
          <w:sz w:val="28"/>
        </w:rPr>
        <w:t>
      бюджеттік кредиттерді өтеу – 1 079 293 мың теңге;</w:t>
      </w:r>
    </w:p>
    <w:p>
      <w:pPr>
        <w:spacing w:after="0"/>
        <w:ind w:left="0"/>
        <w:jc w:val="both"/>
      </w:pPr>
      <w:r>
        <w:rPr>
          <w:rFonts w:ascii="Times New Roman"/>
          <w:b w:val="false"/>
          <w:i w:val="false"/>
          <w:color w:val="000000"/>
          <w:sz w:val="28"/>
        </w:rPr>
        <w:t>
      4) қаржы активтерімен операциялар бойынша сальдо – 2 602 059 мың теңге;</w:t>
      </w:r>
    </w:p>
    <w:p>
      <w:pPr>
        <w:spacing w:after="0"/>
        <w:ind w:left="0"/>
        <w:jc w:val="both"/>
      </w:pPr>
      <w:r>
        <w:rPr>
          <w:rFonts w:ascii="Times New Roman"/>
          <w:b w:val="false"/>
          <w:i w:val="false"/>
          <w:color w:val="000000"/>
          <w:sz w:val="28"/>
        </w:rPr>
        <w:t>
      қаржы активтерін сатып алу – 2 661 595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59 536 мың теңге;</w:t>
      </w:r>
    </w:p>
    <w:p>
      <w:pPr>
        <w:spacing w:after="0"/>
        <w:ind w:left="0"/>
        <w:jc w:val="both"/>
      </w:pPr>
      <w:r>
        <w:rPr>
          <w:rFonts w:ascii="Times New Roman"/>
          <w:b w:val="false"/>
          <w:i w:val="false"/>
          <w:color w:val="000000"/>
          <w:sz w:val="28"/>
        </w:rPr>
        <w:t>
      5) бюджет тапшылығы (профициті) – - 53 908 184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53 908 184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Қала әкімдігінің 2024 жылға арналған резервi 1 000 000 мың теңге сомасында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жылдың 1 қаңтарынан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10 қазандағы</w:t>
            </w:r>
            <w:r>
              <w:br/>
            </w:r>
            <w:r>
              <w:rPr>
                <w:rFonts w:ascii="Times New Roman"/>
                <w:b w:val="false"/>
                <w:i w:val="false"/>
                <w:color w:val="000000"/>
                <w:sz w:val="20"/>
              </w:rPr>
              <w:t>№ 21/182-VIII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Шымкент қаласының 2024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718 844 864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362 241 725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23 285 618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15 340 691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159 099 226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145 772 489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10 198 447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27 819 183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309 923 908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309 923 908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760 365 282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14 516 533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6 873 702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9 211 139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аумақтық және азаматтық қорғаныс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аумақтық және азаматтық қорғаныс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19 213 473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306 951 061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50 190 183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220 469 879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46 978 291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60 745 253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53 695 310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7 786 359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37 505 486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25 681 348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142 474 528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93 818 044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сейсмоқауіпті өңірлерінде орналасқан тұрғын үйлердің сейсмотұрақтылығын қолдауға бағытталған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38 784 026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инфрақұрылымды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газдандыру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26 761 795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тілдерді дамыту және архивтер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18 579 008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және жастар істері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ішкі саясат және жастар істері мәселелері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тілдерді дамыту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сыртқы байланыстар және креативті индустрия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сыртқы байланыстар және креативті индустрия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11 874 129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сәйкестендіруді жүргізуге арналған ветеринариялық мақсаттағы бұйымдар мен атрибуттарды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5 249 222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89 010 272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18 609 588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33 276 840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36 900 955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22 206 929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жайлы ортаны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индустриалды-инновациялық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9 785 707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ауыл шаруашылығы және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2 602 059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-53 908 184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53 908 184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2024 жылғы</w:t>
            </w:r>
            <w:r>
              <w:br/>
            </w:r>
            <w:r>
              <w:rPr>
                <w:rFonts w:ascii="Times New Roman"/>
                <w:b w:val="false"/>
                <w:i w:val="false"/>
                <w:color w:val="000000"/>
                <w:sz w:val="20"/>
              </w:rPr>
              <w:t>10 қазандағы</w:t>
            </w:r>
            <w:r>
              <w:br/>
            </w:r>
            <w:r>
              <w:rPr>
                <w:rFonts w:ascii="Times New Roman"/>
                <w:b w:val="false"/>
                <w:i w:val="false"/>
                <w:color w:val="000000"/>
                <w:sz w:val="20"/>
              </w:rPr>
              <w:t>№ 21/182-VIII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12 желтоқсандағы</w:t>
            </w:r>
            <w:r>
              <w:br/>
            </w:r>
            <w:r>
              <w:rPr>
                <w:rFonts w:ascii="Times New Roman"/>
                <w:b w:val="false"/>
                <w:i w:val="false"/>
                <w:color w:val="000000"/>
                <w:sz w:val="20"/>
              </w:rPr>
              <w:t>№ 11/93-VIII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2024-2026 жылдарға арналған қаладағы аудандардың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21 610 465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10 208 428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10 148 516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1 934 358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1 706 626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347 135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19 458 899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8 384 996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9 167 982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2 775 948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497 890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598 511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1 492 561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504 565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2 276 521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556 615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10 268 520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5 609 048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2 179 676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1 146 458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1 112 790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