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2536" w14:textId="8912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Шымкент қаласының бюджеті туралы" 2023 жылғы 12 желтоқсандағы № 11/93-VIII Шымкент қаласы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2024 жылғы 12 желтоқсандағы № 23/196-VIII шешiмi.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"2024-2026 жылдарға арналған Шымкент қаласының бюджеті туралы" 2023 жылғы 12 желтоқсандағы № 11/93-VIII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190099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Шымкент қаласының 2024 – 2026 жылдарға арналған бюджеті тиісінше осы шешімнің 1, 2 және 3-қосымшаларына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726 152 238 мың теңге, оның iшiнде:</w:t>
      </w:r>
    </w:p>
    <w:p>
      <w:pPr>
        <w:spacing w:after="0"/>
        <w:ind w:left="0"/>
        <w:jc w:val="both"/>
      </w:pPr>
      <w:r>
        <w:rPr>
          <w:rFonts w:ascii="Times New Roman"/>
          <w:b w:val="false"/>
          <w:i w:val="false"/>
          <w:color w:val="000000"/>
          <w:sz w:val="28"/>
        </w:rPr>
        <w:t>
      салықтық түсiмдер – 363 485 476 мың теңге;</w:t>
      </w:r>
    </w:p>
    <w:p>
      <w:pPr>
        <w:spacing w:after="0"/>
        <w:ind w:left="0"/>
        <w:jc w:val="both"/>
      </w:pPr>
      <w:r>
        <w:rPr>
          <w:rFonts w:ascii="Times New Roman"/>
          <w:b w:val="false"/>
          <w:i w:val="false"/>
          <w:color w:val="000000"/>
          <w:sz w:val="28"/>
        </w:rPr>
        <w:t>
      салықтық емес түсiмдер – 19 608 332 мың теңге;</w:t>
      </w:r>
    </w:p>
    <w:p>
      <w:pPr>
        <w:spacing w:after="0"/>
        <w:ind w:left="0"/>
        <w:jc w:val="both"/>
      </w:pPr>
      <w:r>
        <w:rPr>
          <w:rFonts w:ascii="Times New Roman"/>
          <w:b w:val="false"/>
          <w:i w:val="false"/>
          <w:color w:val="000000"/>
          <w:sz w:val="28"/>
        </w:rPr>
        <w:t>
      негізгі капиталды сатудан түсетін түсімдер – 28 687 189 мың теңге;</w:t>
      </w:r>
    </w:p>
    <w:p>
      <w:pPr>
        <w:spacing w:after="0"/>
        <w:ind w:left="0"/>
        <w:jc w:val="both"/>
      </w:pPr>
      <w:r>
        <w:rPr>
          <w:rFonts w:ascii="Times New Roman"/>
          <w:b w:val="false"/>
          <w:i w:val="false"/>
          <w:color w:val="000000"/>
          <w:sz w:val="28"/>
        </w:rPr>
        <w:t>
      трансферттердің түсімдері – 314 371 241 мың теңге;</w:t>
      </w:r>
    </w:p>
    <w:p>
      <w:pPr>
        <w:spacing w:after="0"/>
        <w:ind w:left="0"/>
        <w:jc w:val="both"/>
      </w:pPr>
      <w:r>
        <w:rPr>
          <w:rFonts w:ascii="Times New Roman"/>
          <w:b w:val="false"/>
          <w:i w:val="false"/>
          <w:color w:val="000000"/>
          <w:sz w:val="28"/>
        </w:rPr>
        <w:t>
      2) шығындар – 743 189 189 мың теңге;</w:t>
      </w:r>
    </w:p>
    <w:p>
      <w:pPr>
        <w:spacing w:after="0"/>
        <w:ind w:left="0"/>
        <w:jc w:val="both"/>
      </w:pPr>
      <w:r>
        <w:rPr>
          <w:rFonts w:ascii="Times New Roman"/>
          <w:b w:val="false"/>
          <w:i w:val="false"/>
          <w:color w:val="000000"/>
          <w:sz w:val="28"/>
        </w:rPr>
        <w:t>
      3) таза бюджеттiк кредиттеу – 24 983 704 мың теңге;</w:t>
      </w:r>
    </w:p>
    <w:p>
      <w:pPr>
        <w:spacing w:after="0"/>
        <w:ind w:left="0"/>
        <w:jc w:val="both"/>
      </w:pPr>
      <w:r>
        <w:rPr>
          <w:rFonts w:ascii="Times New Roman"/>
          <w:b w:val="false"/>
          <w:i w:val="false"/>
          <w:color w:val="000000"/>
          <w:sz w:val="28"/>
        </w:rPr>
        <w:t>
      бюджеттік кредиттер – 26 080 997 мың теңге;</w:t>
      </w:r>
    </w:p>
    <w:p>
      <w:pPr>
        <w:spacing w:after="0"/>
        <w:ind w:left="0"/>
        <w:jc w:val="both"/>
      </w:pPr>
      <w:r>
        <w:rPr>
          <w:rFonts w:ascii="Times New Roman"/>
          <w:b w:val="false"/>
          <w:i w:val="false"/>
          <w:color w:val="000000"/>
          <w:sz w:val="28"/>
        </w:rPr>
        <w:t>
      бюджеттік кредиттерді өтеу – 1 097 293 мың теңге;</w:t>
      </w:r>
    </w:p>
    <w:p>
      <w:pPr>
        <w:spacing w:after="0"/>
        <w:ind w:left="0"/>
        <w:jc w:val="both"/>
      </w:pPr>
      <w:r>
        <w:rPr>
          <w:rFonts w:ascii="Times New Roman"/>
          <w:b w:val="false"/>
          <w:i w:val="false"/>
          <w:color w:val="000000"/>
          <w:sz w:val="28"/>
        </w:rPr>
        <w:t>
      4) қаржы активтерімен операциялар бойынша сальдо – 4 546 917 мың теңге;</w:t>
      </w:r>
    </w:p>
    <w:p>
      <w:pPr>
        <w:spacing w:after="0"/>
        <w:ind w:left="0"/>
        <w:jc w:val="both"/>
      </w:pPr>
      <w:r>
        <w:rPr>
          <w:rFonts w:ascii="Times New Roman"/>
          <w:b w:val="false"/>
          <w:i w:val="false"/>
          <w:color w:val="000000"/>
          <w:sz w:val="28"/>
        </w:rPr>
        <w:t>
      қаржы активтерін сатып алу – 4 650 292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103 375 мың теңге;</w:t>
      </w:r>
    </w:p>
    <w:p>
      <w:pPr>
        <w:spacing w:after="0"/>
        <w:ind w:left="0"/>
        <w:jc w:val="both"/>
      </w:pPr>
      <w:r>
        <w:rPr>
          <w:rFonts w:ascii="Times New Roman"/>
          <w:b w:val="false"/>
          <w:i w:val="false"/>
          <w:color w:val="000000"/>
          <w:sz w:val="28"/>
        </w:rPr>
        <w:t>
      5) бюджет тапшылығы (профициті) – - 46 567 572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46 567 572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12 желтоқсандағы</w:t>
            </w:r>
            <w:r>
              <w:br/>
            </w:r>
            <w:r>
              <w:rPr>
                <w:rFonts w:ascii="Times New Roman"/>
                <w:b w:val="false"/>
                <w:i w:val="false"/>
                <w:color w:val="000000"/>
                <w:sz w:val="20"/>
              </w:rPr>
              <w:t>№ 23/196-VIII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w:t>
            </w:r>
            <w:r>
              <w:br/>
            </w:r>
            <w:r>
              <w:rPr>
                <w:rFonts w:ascii="Times New Roman"/>
                <w:b w:val="false"/>
                <w:i w:val="false"/>
                <w:color w:val="000000"/>
                <w:sz w:val="20"/>
              </w:rPr>
              <w:t>№ 11/93-VIII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726 152 238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363 485 476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119 304 997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314 371 241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743 189 189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пестицидов (ядохимикатов)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92 656 316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24 983 704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46 567 572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12 желтоқсандағы</w:t>
            </w:r>
            <w:r>
              <w:br/>
            </w:r>
            <w:r>
              <w:rPr>
                <w:rFonts w:ascii="Times New Roman"/>
                <w:b w:val="false"/>
                <w:i w:val="false"/>
                <w:color w:val="000000"/>
                <w:sz w:val="20"/>
              </w:rPr>
              <w:t>№ 23/196-VIII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w:t>
            </w:r>
            <w:r>
              <w:br/>
            </w:r>
            <w:r>
              <w:rPr>
                <w:rFonts w:ascii="Times New Roman"/>
                <w:b w:val="false"/>
                <w:i w:val="false"/>
                <w:color w:val="000000"/>
                <w:sz w:val="20"/>
              </w:rPr>
              <w:t>№ 11/93-VIII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2024-2026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8 049 898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