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440" w14:textId="e940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2024 жылғы 24 мамырдағы № 197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мынадай мазмұндағы 47-1) тармақшамен толықтырылсын:</w:t>
      </w:r>
    </w:p>
    <w:bookmarkEnd w:id="2"/>
    <w:bookmarkStart w:name="z8" w:id="3"/>
    <w:p>
      <w:pPr>
        <w:spacing w:after="0"/>
        <w:ind w:left="0"/>
        <w:jc w:val="both"/>
      </w:pPr>
      <w:r>
        <w:rPr>
          <w:rFonts w:ascii="Times New Roman"/>
          <w:b w:val="false"/>
          <w:i w:val="false"/>
          <w:color w:val="000000"/>
          <w:sz w:val="28"/>
        </w:rPr>
        <w:t>
      "47-1)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туралы ережесі осы бұйрықтың 47-1-қосымшасына сәйкес;";</w:t>
      </w:r>
    </w:p>
    <w:bookmarkEnd w:id="3"/>
    <w:bookmarkStart w:name="z9" w:id="4"/>
    <w:p>
      <w:pPr>
        <w:spacing w:after="0"/>
        <w:ind w:left="0"/>
        <w:jc w:val="both"/>
      </w:pPr>
      <w:r>
        <w:rPr>
          <w:rFonts w:ascii="Times New Roman"/>
          <w:b w:val="false"/>
          <w:i w:val="false"/>
          <w:color w:val="000000"/>
          <w:sz w:val="28"/>
        </w:rPr>
        <w:t>
      мынадай мазмұндағы 84-1) және 84-2) тармақшалармен толықтырылсын:</w:t>
      </w:r>
    </w:p>
    <w:bookmarkEnd w:id="4"/>
    <w:bookmarkStart w:name="z10" w:id="5"/>
    <w:p>
      <w:pPr>
        <w:spacing w:after="0"/>
        <w:ind w:left="0"/>
        <w:jc w:val="both"/>
      </w:pPr>
      <w:r>
        <w:rPr>
          <w:rFonts w:ascii="Times New Roman"/>
          <w:b w:val="false"/>
          <w:i w:val="false"/>
          <w:color w:val="000000"/>
          <w:sz w:val="28"/>
        </w:rPr>
        <w:t>
      "84-1)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туралы ережесі осы бұйрықтың 84-1-қосымшасына сәйкес;</w:t>
      </w:r>
    </w:p>
    <w:bookmarkEnd w:id="5"/>
    <w:bookmarkStart w:name="z11" w:id="6"/>
    <w:p>
      <w:pPr>
        <w:spacing w:after="0"/>
        <w:ind w:left="0"/>
        <w:jc w:val="both"/>
      </w:pPr>
      <w:r>
        <w:rPr>
          <w:rFonts w:ascii="Times New Roman"/>
          <w:b w:val="false"/>
          <w:i w:val="false"/>
          <w:color w:val="000000"/>
          <w:sz w:val="28"/>
        </w:rPr>
        <w:t>
      84-2)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туралы ережесі осы бұйрықтың 84-2-қосымшасына сәйкес;";</w:t>
      </w:r>
    </w:p>
    <w:bookmarkEnd w:id="6"/>
    <w:bookmarkStart w:name="z12" w:id="7"/>
    <w:p>
      <w:pPr>
        <w:spacing w:after="0"/>
        <w:ind w:left="0"/>
        <w:jc w:val="both"/>
      </w:pPr>
      <w:r>
        <w:rPr>
          <w:rFonts w:ascii="Times New Roman"/>
          <w:b w:val="false"/>
          <w:i w:val="false"/>
          <w:color w:val="000000"/>
          <w:sz w:val="28"/>
        </w:rPr>
        <w:t>
      мынадай мазмұндағы 266-1) және 266-2) тармақшалармен толықтырылсын:</w:t>
      </w:r>
    </w:p>
    <w:bookmarkEnd w:id="7"/>
    <w:bookmarkStart w:name="z13" w:id="8"/>
    <w:p>
      <w:pPr>
        <w:spacing w:after="0"/>
        <w:ind w:left="0"/>
        <w:jc w:val="both"/>
      </w:pPr>
      <w:r>
        <w:rPr>
          <w:rFonts w:ascii="Times New Roman"/>
          <w:b w:val="false"/>
          <w:i w:val="false"/>
          <w:color w:val="000000"/>
          <w:sz w:val="28"/>
        </w:rPr>
        <w:t>
      "266-1)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туралы ережесі осы бұйрықтың 266-1-қосымшасына сәйкес;</w:t>
      </w:r>
    </w:p>
    <w:bookmarkEnd w:id="8"/>
    <w:bookmarkStart w:name="z14" w:id="9"/>
    <w:p>
      <w:pPr>
        <w:spacing w:after="0"/>
        <w:ind w:left="0"/>
        <w:jc w:val="both"/>
      </w:pPr>
      <w:r>
        <w:rPr>
          <w:rFonts w:ascii="Times New Roman"/>
          <w:b w:val="false"/>
          <w:i w:val="false"/>
          <w:color w:val="000000"/>
          <w:sz w:val="28"/>
        </w:rPr>
        <w:t>
      266-2)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туралы ережесі осы бұйрықтың 266-2-қосымшасына сәйкес;";</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 туралы </w:t>
      </w:r>
      <w:r>
        <w:rPr>
          <w:rFonts w:ascii="Times New Roman"/>
          <w:b w:val="false"/>
          <w:i w:val="false"/>
          <w:color w:val="000000"/>
          <w:sz w:val="28"/>
        </w:rPr>
        <w:t>ережеде:</w:t>
      </w:r>
    </w:p>
    <w:bookmarkEnd w:id="10"/>
    <w:bookmarkStart w:name="z16" w:id="11"/>
    <w:p>
      <w:pPr>
        <w:spacing w:after="0"/>
        <w:ind w:left="0"/>
        <w:jc w:val="both"/>
      </w:pPr>
      <w:r>
        <w:rPr>
          <w:rFonts w:ascii="Times New Roman"/>
          <w:b w:val="false"/>
          <w:i w:val="false"/>
          <w:color w:val="000000"/>
          <w:sz w:val="28"/>
        </w:rPr>
        <w:t>
      Мемлекеттік мекемелерінің тізбесінде – Департаменттің аумақтық органдары:</w:t>
      </w:r>
    </w:p>
    <w:bookmarkEnd w:id="11"/>
    <w:bookmarkStart w:name="z17" w:id="12"/>
    <w:p>
      <w:pPr>
        <w:spacing w:after="0"/>
        <w:ind w:left="0"/>
        <w:jc w:val="both"/>
      </w:pPr>
      <w:r>
        <w:rPr>
          <w:rFonts w:ascii="Times New Roman"/>
          <w:b w:val="false"/>
          <w:i w:val="false"/>
          <w:color w:val="000000"/>
          <w:sz w:val="28"/>
        </w:rPr>
        <w:t>
      мынадай мазмұндағы 11-тармақпен толықтырылсын:</w:t>
      </w:r>
    </w:p>
    <w:bookmarkEnd w:id="12"/>
    <w:bookmarkStart w:name="z18" w:id="13"/>
    <w:p>
      <w:pPr>
        <w:spacing w:after="0"/>
        <w:ind w:left="0"/>
        <w:jc w:val="both"/>
      </w:pPr>
      <w:r>
        <w:rPr>
          <w:rFonts w:ascii="Times New Roman"/>
          <w:b w:val="false"/>
          <w:i w:val="false"/>
          <w:color w:val="000000"/>
          <w:sz w:val="28"/>
        </w:rPr>
        <w:t>
      "11.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bookmarkEnd w:id="13"/>
    <w:bookmarkStart w:name="z19"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Мемлекеттік мекемелерінің тізбесінде – Департаменттің аумақтық органдары:</w:t>
      </w:r>
    </w:p>
    <w:bookmarkEnd w:id="15"/>
    <w:bookmarkStart w:name="z21" w:id="16"/>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16"/>
    <w:bookmarkStart w:name="z22" w:id="17"/>
    <w:p>
      <w:pPr>
        <w:spacing w:after="0"/>
        <w:ind w:left="0"/>
        <w:jc w:val="both"/>
      </w:pPr>
      <w:r>
        <w:rPr>
          <w:rFonts w:ascii="Times New Roman"/>
          <w:b w:val="false"/>
          <w:i w:val="false"/>
          <w:color w:val="000000"/>
          <w:sz w:val="28"/>
        </w:rPr>
        <w:t>
      "12.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bookmarkEnd w:id="17"/>
    <w:bookmarkStart w:name="z23" w:id="18"/>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End w:id="18"/>
    <w:bookmarkStart w:name="z24"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Абай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Мемлекеттік мекемелерінің тізбесінде – Департаменттің аумақтық органдары:</w:t>
      </w:r>
    </w:p>
    <w:bookmarkEnd w:id="20"/>
    <w:bookmarkStart w:name="z26" w:id="21"/>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21"/>
    <w:bookmarkStart w:name="z27" w:id="22"/>
    <w:p>
      <w:pPr>
        <w:spacing w:after="0"/>
        <w:ind w:left="0"/>
        <w:jc w:val="both"/>
      </w:pPr>
      <w:r>
        <w:rPr>
          <w:rFonts w:ascii="Times New Roman"/>
          <w:b w:val="false"/>
          <w:i w:val="false"/>
          <w:color w:val="000000"/>
          <w:sz w:val="28"/>
        </w:rPr>
        <w:t>
       "11.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bookmarkEnd w:id="22"/>
    <w:bookmarkStart w:name="z28" w:id="23"/>
    <w:p>
      <w:pPr>
        <w:spacing w:after="0"/>
        <w:ind w:left="0"/>
        <w:jc w:val="both"/>
      </w:pPr>
      <w:r>
        <w:rPr>
          <w:rFonts w:ascii="Times New Roman"/>
          <w:b w:val="false"/>
          <w:i w:val="false"/>
          <w:color w:val="000000"/>
          <w:sz w:val="28"/>
        </w:rPr>
        <w:t>
      12.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End w:id="23"/>
    <w:bookmarkStart w:name="z29" w:id="2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266-1</w:t>
      </w:r>
      <w:r>
        <w:rPr>
          <w:rFonts w:ascii="Times New Roman"/>
          <w:b w:val="false"/>
          <w:i w:val="false"/>
          <w:color w:val="000000"/>
          <w:sz w:val="28"/>
        </w:rPr>
        <w:t xml:space="preserve"> және </w:t>
      </w:r>
      <w:r>
        <w:rPr>
          <w:rFonts w:ascii="Times New Roman"/>
          <w:b w:val="false"/>
          <w:i w:val="false"/>
          <w:color w:val="000000"/>
          <w:sz w:val="28"/>
        </w:rPr>
        <w:t>266-2-қосымшамен</w:t>
      </w:r>
      <w:r>
        <w:rPr>
          <w:rFonts w:ascii="Times New Roman"/>
          <w:b w:val="false"/>
          <w:i w:val="false"/>
          <w:color w:val="000000"/>
          <w:sz w:val="28"/>
        </w:rPr>
        <w:t xml:space="preserve"> толықтырылсын.</w:t>
      </w:r>
    </w:p>
    <w:bookmarkEnd w:id="24"/>
    <w:bookmarkStart w:name="z30" w:id="2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25"/>
    <w:bookmarkStart w:name="z31" w:id="2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Алматы, Шығыс Қазақстан облыстары бойынша және Абай облысы бойынша Мемлекеттік кірістер департаментінің (бұдан әрі – Департамент) басшысы Қазақстан Республикасы заңнамада белгіленген тәртіппен:</w:t>
      </w:r>
    </w:p>
    <w:bookmarkEnd w:id="26"/>
    <w:bookmarkStart w:name="z32" w:id="27"/>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27"/>
    <w:bookmarkStart w:name="z33" w:id="28"/>
    <w:p>
      <w:pPr>
        <w:spacing w:after="0"/>
        <w:ind w:left="0"/>
        <w:jc w:val="both"/>
      </w:pPr>
      <w:r>
        <w:rPr>
          <w:rFonts w:ascii="Times New Roman"/>
          <w:b w:val="false"/>
          <w:i w:val="false"/>
          <w:color w:val="000000"/>
          <w:sz w:val="28"/>
        </w:rPr>
        <w:t>
      2) осы бұйрықтың аумақтық органдардың интернет-ресурстарында орналастырылуын қамтамасыз етсін.</w:t>
      </w:r>
    </w:p>
    <w:bookmarkEnd w:id="28"/>
    <w:bookmarkStart w:name="z34" w:id="29"/>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29"/>
    <w:bookmarkStart w:name="z35" w:id="3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0"/>
              <w:ind w:left="0"/>
              <w:jc w:val="left"/>
            </w:pP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24 мамырдағы</w:t>
            </w:r>
            <w:r>
              <w:br/>
            </w:r>
            <w:r>
              <w:rPr>
                <w:rFonts w:ascii="Times New Roman"/>
                <w:b w:val="false"/>
                <w:i w:val="false"/>
                <w:color w:val="000000"/>
                <w:sz w:val="20"/>
              </w:rPr>
              <w:t>№ 197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47-1-қосымша</w:t>
            </w:r>
          </w:p>
        </w:tc>
      </w:tr>
    </w:tbl>
    <w:bookmarkStart w:name="z38" w:id="3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Алматы облысы бойынша Мемлекеттік кірістер департаментінің Алатау қаласы бойынша Мемлекеттік кірістер басқармасы туралы ереже</w:t>
      </w:r>
    </w:p>
    <w:bookmarkEnd w:id="31"/>
    <w:bookmarkStart w:name="z39" w:id="32"/>
    <w:p>
      <w:pPr>
        <w:spacing w:after="0"/>
        <w:ind w:left="0"/>
        <w:jc w:val="left"/>
      </w:pPr>
      <w:r>
        <w:rPr>
          <w:rFonts w:ascii="Times New Roman"/>
          <w:b/>
          <w:i w:val="false"/>
          <w:color w:val="000000"/>
        </w:rPr>
        <w:t xml:space="preserve"> 1-тарау. Жалпы ережелер</w:t>
      </w:r>
    </w:p>
    <w:bookmarkEnd w:id="32"/>
    <w:bookmarkStart w:name="z40" w:id="3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Алатау қаласы бойынша Мемлекеттік кірістер басқармасы (бұдан әрі – Басқарма) Қазақстан Республикасы Қаржы министрлігі Мемлекеттік кірістер комитетінің Алматы облысы бойынша Мемлекеттік кірістер департаментінің (бұдан әрі – Департамент) мемлекеттік басқару мен бақылау функцияларын:</w:t>
      </w:r>
    </w:p>
    <w:bookmarkEnd w:id="33"/>
    <w:bookmarkStart w:name="z41" w:id="34"/>
    <w:p>
      <w:pPr>
        <w:spacing w:after="0"/>
        <w:ind w:left="0"/>
        <w:jc w:val="both"/>
      </w:pPr>
      <w:r>
        <w:rPr>
          <w:rFonts w:ascii="Times New Roman"/>
          <w:b w:val="false"/>
          <w:i w:val="false"/>
          <w:color w:val="000000"/>
          <w:sz w:val="28"/>
        </w:rPr>
        <w:t>
      1) салықтық әкімшілендіру;</w:t>
      </w:r>
    </w:p>
    <w:bookmarkEnd w:id="34"/>
    <w:bookmarkStart w:name="z42" w:id="35"/>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35"/>
    <w:bookmarkStart w:name="z43" w:id="36"/>
    <w:p>
      <w:pPr>
        <w:spacing w:after="0"/>
        <w:ind w:left="0"/>
        <w:jc w:val="both"/>
      </w:pPr>
      <w:r>
        <w:rPr>
          <w:rFonts w:ascii="Times New Roman"/>
          <w:b w:val="false"/>
          <w:i w:val="false"/>
          <w:color w:val="000000"/>
          <w:sz w:val="28"/>
        </w:rPr>
        <w:t>
      3) мұнай өнімдерінің және биоотынның айналымы;</w:t>
      </w:r>
    </w:p>
    <w:bookmarkEnd w:id="36"/>
    <w:bookmarkStart w:name="z44" w:id="3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7"/>
    <w:bookmarkStart w:name="z45" w:id="38"/>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End w:id="38"/>
    <w:bookmarkStart w:name="z46" w:id="39"/>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39"/>
    <w:bookmarkStart w:name="z47" w:id="40"/>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40"/>
    <w:bookmarkStart w:name="z48" w:id="41"/>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1"/>
    <w:bookmarkStart w:name="z49" w:id="42"/>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2"/>
    <w:bookmarkStart w:name="z50" w:id="4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43"/>
    <w:bookmarkStart w:name="z51" w:id="44"/>
    <w:p>
      <w:pPr>
        <w:spacing w:after="0"/>
        <w:ind w:left="0"/>
        <w:jc w:val="both"/>
      </w:pPr>
      <w:r>
        <w:rPr>
          <w:rFonts w:ascii="Times New Roman"/>
          <w:b w:val="false"/>
          <w:i w:val="false"/>
          <w:color w:val="000000"/>
          <w:sz w:val="28"/>
        </w:rPr>
        <w:t xml:space="preserve">
       7. Басқарманың штат санының құрылымы мен лимиті Қазақстан Республикасының заңнамасына сәйкес бекітіледі. </w:t>
      </w:r>
    </w:p>
    <w:bookmarkEnd w:id="44"/>
    <w:bookmarkStart w:name="z52" w:id="45"/>
    <w:p>
      <w:pPr>
        <w:spacing w:after="0"/>
        <w:ind w:left="0"/>
        <w:jc w:val="both"/>
      </w:pPr>
      <w:r>
        <w:rPr>
          <w:rFonts w:ascii="Times New Roman"/>
          <w:b w:val="false"/>
          <w:i w:val="false"/>
          <w:color w:val="000000"/>
          <w:sz w:val="28"/>
        </w:rPr>
        <w:t>
      8. Басқарманың орналасқан жері: пошта индексі: 040805, Қазақстан Республикасы, Алматы облысы, Заречный ауылы, 3 Б шағын ауданы.</w:t>
      </w:r>
    </w:p>
    <w:bookmarkEnd w:id="45"/>
    <w:bookmarkStart w:name="z53" w:id="46"/>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Алматы облысы бойынша Мемлекеттік кірістер департаментінің Алатау қаласы бойынша Мемлекеттік кірістер басқармасы" республикалық мемлекеттік мекемесi.</w:t>
      </w:r>
    </w:p>
    <w:bookmarkEnd w:id="46"/>
    <w:bookmarkStart w:name="z54" w:id="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7"/>
    <w:bookmarkStart w:name="z55" w:id="48"/>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48"/>
    <w:bookmarkStart w:name="z56" w:id="49"/>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9"/>
    <w:bookmarkStart w:name="z57" w:id="50"/>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0"/>
    <w:bookmarkStart w:name="z58" w:id="51"/>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51"/>
    <w:bookmarkStart w:name="z59" w:id="52"/>
    <w:p>
      <w:pPr>
        <w:spacing w:after="0"/>
        <w:ind w:left="0"/>
        <w:jc w:val="both"/>
      </w:pPr>
      <w:r>
        <w:rPr>
          <w:rFonts w:ascii="Times New Roman"/>
          <w:b w:val="false"/>
          <w:i w:val="false"/>
          <w:color w:val="000000"/>
          <w:sz w:val="28"/>
        </w:rPr>
        <w:t>
      13. Міндеттері:</w:t>
      </w:r>
    </w:p>
    <w:bookmarkEnd w:id="52"/>
    <w:bookmarkStart w:name="z60" w:id="53"/>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bookmarkEnd w:id="53"/>
    <w:bookmarkStart w:name="z61" w:id="54"/>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bookmarkEnd w:id="54"/>
    <w:bookmarkStart w:name="z62" w:id="55"/>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уақытылылығын қамтамасыз ету;</w:t>
      </w:r>
    </w:p>
    <w:bookmarkEnd w:id="55"/>
    <w:bookmarkStart w:name="z63" w:id="56"/>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56"/>
    <w:bookmarkStart w:name="z64" w:id="57"/>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57"/>
    <w:bookmarkStart w:name="z65" w:id="58"/>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bookmarkEnd w:id="58"/>
    <w:bookmarkStart w:name="z66" w:id="59"/>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59"/>
    <w:bookmarkStart w:name="z67" w:id="60"/>
    <w:p>
      <w:pPr>
        <w:spacing w:after="0"/>
        <w:ind w:left="0"/>
        <w:jc w:val="both"/>
      </w:pPr>
      <w:r>
        <w:rPr>
          <w:rFonts w:ascii="Times New Roman"/>
          <w:b w:val="false"/>
          <w:i w:val="false"/>
          <w:color w:val="000000"/>
          <w:sz w:val="28"/>
        </w:rPr>
        <w:t>
      14. Басқарманың құқықтары мен міндеттемелері:</w:t>
      </w:r>
    </w:p>
    <w:bookmarkEnd w:id="60"/>
    <w:bookmarkStart w:name="z68" w:id="61"/>
    <w:p>
      <w:pPr>
        <w:spacing w:after="0"/>
        <w:ind w:left="0"/>
        <w:jc w:val="both"/>
      </w:pPr>
      <w:r>
        <w:rPr>
          <w:rFonts w:ascii="Times New Roman"/>
          <w:b w:val="false"/>
          <w:i w:val="false"/>
          <w:color w:val="000000"/>
          <w:sz w:val="28"/>
        </w:rPr>
        <w:t>
      1) құқықтары:</w:t>
      </w:r>
    </w:p>
    <w:bookmarkEnd w:id="61"/>
    <w:bookmarkStart w:name="z69" w:id="62"/>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bookmarkEnd w:id="62"/>
    <w:bookmarkStart w:name="z70" w:id="63"/>
    <w:p>
      <w:pPr>
        <w:spacing w:after="0"/>
        <w:ind w:left="0"/>
        <w:jc w:val="both"/>
      </w:pPr>
      <w:r>
        <w:rPr>
          <w:rFonts w:ascii="Times New Roman"/>
          <w:b w:val="false"/>
          <w:i w:val="false"/>
          <w:color w:val="000000"/>
          <w:sz w:val="28"/>
        </w:rPr>
        <w:t>
       салық төлеушіден (салық агентінен):</w:t>
      </w:r>
    </w:p>
    <w:bookmarkEnd w:id="63"/>
    <w:bookmarkStart w:name="z71" w:id="64"/>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64"/>
    <w:bookmarkStart w:name="z72" w:id="65"/>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65"/>
    <w:bookmarkStart w:name="z73" w:id="66"/>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bookmarkEnd w:id="66"/>
    <w:bookmarkStart w:name="z74" w:id="67"/>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67"/>
    <w:bookmarkStart w:name="z75" w:id="68"/>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68"/>
    <w:bookmarkStart w:name="z76" w:id="69"/>
    <w:p>
      <w:pPr>
        <w:spacing w:after="0"/>
        <w:ind w:left="0"/>
        <w:jc w:val="both"/>
      </w:pPr>
      <w:r>
        <w:rPr>
          <w:rFonts w:ascii="Times New Roman"/>
          <w:b w:val="false"/>
          <w:i w:val="false"/>
          <w:color w:val="000000"/>
          <w:sz w:val="28"/>
        </w:rPr>
        <w:t>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69"/>
    <w:bookmarkStart w:name="z77" w:id="70"/>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70"/>
    <w:bookmarkStart w:name="z78" w:id="71"/>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bookmarkEnd w:id="71"/>
    <w:bookmarkStart w:name="z79" w:id="72"/>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72"/>
    <w:bookmarkStart w:name="z80" w:id="73"/>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73"/>
    <w:bookmarkStart w:name="z81" w:id="74"/>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bookmarkEnd w:id="74"/>
    <w:bookmarkStart w:name="z82" w:id="75"/>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bookmarkEnd w:id="75"/>
    <w:bookmarkStart w:name="z83" w:id="76"/>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bookmarkEnd w:id="76"/>
    <w:bookmarkStart w:name="z84" w:id="77"/>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77"/>
    <w:bookmarkStart w:name="z85" w:id="78"/>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78"/>
    <w:bookmarkStart w:name="z86" w:id="79"/>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79"/>
    <w:bookmarkStart w:name="z87" w:id="80"/>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шараларды қолдану;</w:t>
      </w:r>
    </w:p>
    <w:bookmarkEnd w:id="80"/>
    <w:bookmarkStart w:name="z88" w:id="81"/>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81"/>
    <w:bookmarkStart w:name="z89" w:id="82"/>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82"/>
    <w:bookmarkStart w:name="z90" w:id="83"/>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83"/>
    <w:bookmarkStart w:name="z91" w:id="84"/>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bookmarkEnd w:id="84"/>
    <w:bookmarkStart w:name="z92" w:id="85"/>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bookmarkEnd w:id="85"/>
    <w:bookmarkStart w:name="z93" w:id="8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6"/>
    <w:bookmarkStart w:name="z94" w:id="87"/>
    <w:p>
      <w:pPr>
        <w:spacing w:after="0"/>
        <w:ind w:left="0"/>
        <w:jc w:val="both"/>
      </w:pPr>
      <w:r>
        <w:rPr>
          <w:rFonts w:ascii="Times New Roman"/>
          <w:b w:val="false"/>
          <w:i w:val="false"/>
          <w:color w:val="000000"/>
          <w:sz w:val="28"/>
        </w:rPr>
        <w:t>
      2) міндеттері:</w:t>
      </w:r>
    </w:p>
    <w:bookmarkEnd w:id="87"/>
    <w:bookmarkStart w:name="z95" w:id="88"/>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88"/>
    <w:bookmarkStart w:name="z96" w:id="89"/>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bookmarkEnd w:id="89"/>
    <w:bookmarkStart w:name="z97" w:id="90"/>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90"/>
    <w:bookmarkStart w:name="z98" w:id="91"/>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91"/>
    <w:bookmarkStart w:name="z99" w:id="92"/>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айқындалған тәртіппен және жағдайларда уәкілетті органның интернет-ресурсында:</w:t>
      </w:r>
    </w:p>
    <w:bookmarkEnd w:id="92"/>
    <w:bookmarkStart w:name="z100" w:id="93"/>
    <w:p>
      <w:pPr>
        <w:spacing w:after="0"/>
        <w:ind w:left="0"/>
        <w:jc w:val="both"/>
      </w:pPr>
      <w:r>
        <w:rPr>
          <w:rFonts w:ascii="Times New Roman"/>
          <w:b w:val="false"/>
          <w:i w:val="false"/>
          <w:color w:val="000000"/>
          <w:sz w:val="28"/>
        </w:rPr>
        <w:t>
       салықтық берешегі бар;</w:t>
      </w:r>
    </w:p>
    <w:bookmarkEnd w:id="93"/>
    <w:bookmarkStart w:name="z101" w:id="94"/>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94"/>
    <w:bookmarkStart w:name="z102" w:id="95"/>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95"/>
    <w:bookmarkStart w:name="z103" w:id="96"/>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96"/>
    <w:bookmarkStart w:name="z104" w:id="97"/>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97"/>
    <w:bookmarkStart w:name="z105" w:id="98"/>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98"/>
    <w:bookmarkStart w:name="z106" w:id="99"/>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99"/>
    <w:bookmarkStart w:name="z107" w:id="100"/>
    <w:p>
      <w:pPr>
        <w:spacing w:after="0"/>
        <w:ind w:left="0"/>
        <w:jc w:val="both"/>
      </w:pPr>
      <w:r>
        <w:rPr>
          <w:rFonts w:ascii="Times New Roman"/>
          <w:b w:val="false"/>
          <w:i w:val="false"/>
          <w:color w:val="000000"/>
          <w:sz w:val="28"/>
        </w:rPr>
        <w:t>
       салық төлеушінің (салық агентінің) салықтық өтініші бойынша Салық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100"/>
    <w:bookmarkStart w:name="z108" w:id="101"/>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101"/>
    <w:bookmarkStart w:name="z109" w:id="102"/>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102"/>
    <w:bookmarkStart w:name="z110" w:id="103"/>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103"/>
    <w:bookmarkStart w:name="z111" w:id="104"/>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bookmarkEnd w:id="104"/>
    <w:bookmarkStart w:name="z112" w:id="105"/>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105"/>
    <w:bookmarkStart w:name="z113" w:id="106"/>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106"/>
    <w:bookmarkStart w:name="z114" w:id="107"/>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107"/>
    <w:bookmarkStart w:name="z115" w:id="108"/>
    <w:p>
      <w:pPr>
        <w:spacing w:after="0"/>
        <w:ind w:left="0"/>
        <w:jc w:val="both"/>
      </w:pPr>
      <w:r>
        <w:rPr>
          <w:rFonts w:ascii="Times New Roman"/>
          <w:b w:val="false"/>
          <w:i w:val="false"/>
          <w:color w:val="000000"/>
          <w:sz w:val="28"/>
        </w:rPr>
        <w:t>
       салық төлеушілердің (салық агенттерінің) құқықтарын сақтау;</w:t>
      </w:r>
    </w:p>
    <w:bookmarkEnd w:id="108"/>
    <w:bookmarkStart w:name="z116" w:id="109"/>
    <w:p>
      <w:pPr>
        <w:spacing w:after="0"/>
        <w:ind w:left="0"/>
        <w:jc w:val="both"/>
      </w:pPr>
      <w:r>
        <w:rPr>
          <w:rFonts w:ascii="Times New Roman"/>
          <w:b w:val="false"/>
          <w:i w:val="false"/>
          <w:color w:val="000000"/>
          <w:sz w:val="28"/>
        </w:rPr>
        <w:t>
       мемлекет мүдделерін қорғау;</w:t>
      </w:r>
    </w:p>
    <w:bookmarkEnd w:id="109"/>
    <w:bookmarkStart w:name="z117" w:id="110"/>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110"/>
    <w:bookmarkStart w:name="z118" w:id="11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11"/>
    <w:bookmarkStart w:name="z119" w:id="112"/>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112"/>
    <w:bookmarkStart w:name="z120" w:id="11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3"/>
    <w:bookmarkStart w:name="z121" w:id="114"/>
    <w:p>
      <w:pPr>
        <w:spacing w:after="0"/>
        <w:ind w:left="0"/>
        <w:jc w:val="both"/>
      </w:pPr>
      <w:r>
        <w:rPr>
          <w:rFonts w:ascii="Times New Roman"/>
          <w:b w:val="false"/>
          <w:i w:val="false"/>
          <w:color w:val="000000"/>
          <w:sz w:val="28"/>
        </w:rPr>
        <w:t>
      15. Функциялары:</w:t>
      </w:r>
    </w:p>
    <w:bookmarkEnd w:id="114"/>
    <w:bookmarkStart w:name="z122" w:id="115"/>
    <w:p>
      <w:pPr>
        <w:spacing w:after="0"/>
        <w:ind w:left="0"/>
        <w:jc w:val="both"/>
      </w:pPr>
      <w:r>
        <w:rPr>
          <w:rFonts w:ascii="Times New Roman"/>
          <w:b w:val="false"/>
          <w:i w:val="false"/>
          <w:color w:val="000000"/>
          <w:sz w:val="28"/>
        </w:rPr>
        <w:t>
      1) салықтық бақылауды жүзеге асыру;</w:t>
      </w:r>
    </w:p>
    <w:bookmarkEnd w:id="115"/>
    <w:bookmarkStart w:name="z123" w:id="116"/>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116"/>
    <w:bookmarkStart w:name="z124" w:id="117"/>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bookmarkEnd w:id="117"/>
    <w:bookmarkStart w:name="z125" w:id="118"/>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bookmarkEnd w:id="118"/>
    <w:bookmarkStart w:name="z126" w:id="119"/>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bookmarkEnd w:id="119"/>
    <w:bookmarkStart w:name="z127" w:id="120"/>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bookmarkEnd w:id="120"/>
    <w:bookmarkStart w:name="z128" w:id="121"/>
    <w:p>
      <w:pPr>
        <w:spacing w:after="0"/>
        <w:ind w:left="0"/>
        <w:jc w:val="both"/>
      </w:pPr>
      <w:r>
        <w:rPr>
          <w:rFonts w:ascii="Times New Roman"/>
          <w:b w:val="false"/>
          <w:i w:val="false"/>
          <w:color w:val="000000"/>
          <w:sz w:val="28"/>
        </w:rPr>
        <w:t>
      7) Қазақстан Республикасының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121"/>
    <w:bookmarkStart w:name="z129" w:id="122"/>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122"/>
    <w:bookmarkStart w:name="z130" w:id="123"/>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bookmarkEnd w:id="123"/>
    <w:bookmarkStart w:name="z131" w:id="124"/>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bookmarkEnd w:id="124"/>
    <w:bookmarkStart w:name="z132" w:id="125"/>
    <w:p>
      <w:pPr>
        <w:spacing w:after="0"/>
        <w:ind w:left="0"/>
        <w:jc w:val="both"/>
      </w:pPr>
      <w:r>
        <w:rPr>
          <w:rFonts w:ascii="Times New Roman"/>
          <w:b w:val="false"/>
          <w:i w:val="false"/>
          <w:color w:val="000000"/>
          <w:sz w:val="28"/>
        </w:rPr>
        <w:t>
      11) салықтық әкімшілендіруді жүзеге асыру;</w:t>
      </w:r>
    </w:p>
    <w:bookmarkEnd w:id="125"/>
    <w:bookmarkStart w:name="z133" w:id="126"/>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bookmarkEnd w:id="126"/>
    <w:bookmarkStart w:name="z134" w:id="127"/>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bookmarkEnd w:id="127"/>
    <w:bookmarkStart w:name="z135" w:id="128"/>
    <w:p>
      <w:pPr>
        <w:spacing w:after="0"/>
        <w:ind w:left="0"/>
        <w:jc w:val="both"/>
      </w:pPr>
      <w:r>
        <w:rPr>
          <w:rFonts w:ascii="Times New Roman"/>
          <w:b w:val="false"/>
          <w:i w:val="false"/>
          <w:color w:val="000000"/>
          <w:sz w:val="28"/>
        </w:rPr>
        <w:t>
      14) тәуекелдерді басқару жүйесін пайдалану;</w:t>
      </w:r>
    </w:p>
    <w:bookmarkEnd w:id="128"/>
    <w:bookmarkStart w:name="z136" w:id="129"/>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bookmarkEnd w:id="129"/>
    <w:bookmarkStart w:name="z137" w:id="130"/>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bookmarkEnd w:id="130"/>
    <w:bookmarkStart w:name="z138" w:id="131"/>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bookmarkEnd w:id="131"/>
    <w:bookmarkStart w:name="z139" w:id="132"/>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bookmarkEnd w:id="132"/>
    <w:bookmarkStart w:name="z140" w:id="133"/>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bookmarkEnd w:id="133"/>
    <w:bookmarkStart w:name="z141" w:id="134"/>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bookmarkEnd w:id="134"/>
    <w:bookmarkStart w:name="z142" w:id="135"/>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bookmarkEnd w:id="135"/>
    <w:bookmarkStart w:name="z143" w:id="136"/>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136"/>
    <w:bookmarkStart w:name="z144" w:id="13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37"/>
    <w:bookmarkStart w:name="z145" w:id="138"/>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138"/>
    <w:bookmarkStart w:name="z146" w:id="139"/>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bookmarkEnd w:id="139"/>
    <w:bookmarkStart w:name="z147" w:id="140"/>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bookmarkEnd w:id="140"/>
    <w:bookmarkStart w:name="z148" w:id="141"/>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41"/>
    <w:bookmarkStart w:name="z149" w:id="142"/>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142"/>
    <w:bookmarkStart w:name="z150" w:id="143"/>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143"/>
    <w:bookmarkStart w:name="z151" w:id="144"/>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bookmarkEnd w:id="144"/>
    <w:bookmarkStart w:name="z152" w:id="145"/>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bookmarkEnd w:id="145"/>
    <w:bookmarkStart w:name="z153" w:id="146"/>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bookmarkEnd w:id="146"/>
    <w:bookmarkStart w:name="z154" w:id="147"/>
    <w:p>
      <w:pPr>
        <w:spacing w:after="0"/>
        <w:ind w:left="0"/>
        <w:jc w:val="both"/>
      </w:pPr>
      <w:r>
        <w:rPr>
          <w:rFonts w:ascii="Times New Roman"/>
          <w:b w:val="false"/>
          <w:i w:val="false"/>
          <w:color w:val="000000"/>
          <w:sz w:val="28"/>
        </w:rPr>
        <w:t>
      33) биоотын айналымына камералдық бақылауды жүзеге асыру;</w:t>
      </w:r>
    </w:p>
    <w:bookmarkEnd w:id="147"/>
    <w:bookmarkStart w:name="z155" w:id="148"/>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bookmarkEnd w:id="148"/>
    <w:bookmarkStart w:name="z156" w:id="149"/>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149"/>
    <w:bookmarkStart w:name="z157" w:id="150"/>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bookmarkEnd w:id="150"/>
    <w:bookmarkStart w:name="z158" w:id="151"/>
    <w:p>
      <w:pPr>
        <w:spacing w:after="0"/>
        <w:ind w:left="0"/>
        <w:jc w:val="both"/>
      </w:pPr>
      <w:r>
        <w:rPr>
          <w:rFonts w:ascii="Times New Roman"/>
          <w:b w:val="false"/>
          <w:i w:val="false"/>
          <w:color w:val="000000"/>
          <w:sz w:val="28"/>
        </w:rPr>
        <w:t xml:space="preserve">
      37)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бойынша шаралар қабылдау;</w:t>
      </w:r>
    </w:p>
    <w:bookmarkEnd w:id="151"/>
    <w:bookmarkStart w:name="z159" w:id="152"/>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152"/>
    <w:bookmarkStart w:name="z160" w:id="15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3"/>
    <w:bookmarkStart w:name="z161" w:id="15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4"/>
    <w:bookmarkStart w:name="z162" w:id="15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5"/>
    <w:bookmarkStart w:name="z163" w:id="15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6"/>
    <w:bookmarkStart w:name="z164" w:id="15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7"/>
    <w:bookmarkStart w:name="z165" w:id="15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8"/>
    <w:bookmarkStart w:name="z166" w:id="15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9"/>
    <w:bookmarkStart w:name="z167" w:id="160"/>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0"/>
    <w:bookmarkStart w:name="z168" w:id="161"/>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End w:id="161"/>
    <w:bookmarkStart w:name="z169" w:id="162"/>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162"/>
    <w:bookmarkStart w:name="z170" w:id="163"/>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63"/>
    <w:bookmarkStart w:name="z171" w:id="164"/>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164"/>
    <w:bookmarkStart w:name="z172" w:id="165"/>
    <w:p>
      <w:pPr>
        <w:spacing w:after="0"/>
        <w:ind w:left="0"/>
        <w:jc w:val="both"/>
      </w:pPr>
      <w:r>
        <w:rPr>
          <w:rFonts w:ascii="Times New Roman"/>
          <w:b w:val="false"/>
          <w:i w:val="false"/>
          <w:color w:val="000000"/>
          <w:sz w:val="28"/>
        </w:rPr>
        <w:t>
      18. Басқарма басшысының өкілеттіктері:</w:t>
      </w:r>
    </w:p>
    <w:bookmarkEnd w:id="165"/>
    <w:bookmarkStart w:name="z173" w:id="166"/>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166"/>
    <w:bookmarkStart w:name="z174" w:id="167"/>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167"/>
    <w:bookmarkStart w:name="z175" w:id="168"/>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168"/>
    <w:bookmarkStart w:name="z176" w:id="169"/>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169"/>
    <w:bookmarkStart w:name="z177" w:id="170"/>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170"/>
    <w:bookmarkStart w:name="z178" w:id="17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1"/>
    <w:bookmarkStart w:name="z179" w:id="172"/>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172"/>
    <w:bookmarkStart w:name="z180" w:id="173"/>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173"/>
    <w:bookmarkStart w:name="z181" w:id="174"/>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174"/>
    <w:bookmarkStart w:name="z182" w:id="175"/>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175"/>
    <w:bookmarkStart w:name="z183" w:id="17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76"/>
    <w:bookmarkStart w:name="z184" w:id="17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End w:id="177"/>
    <w:bookmarkStart w:name="z185" w:id="178"/>
    <w:p>
      <w:pPr>
        <w:spacing w:after="0"/>
        <w:ind w:left="0"/>
        <w:jc w:val="left"/>
      </w:pPr>
      <w:r>
        <w:rPr>
          <w:rFonts w:ascii="Times New Roman"/>
          <w:b/>
          <w:i w:val="false"/>
          <w:color w:val="000000"/>
        </w:rPr>
        <w:t xml:space="preserve"> 4-тарау. Басқарманың мүлкi</w:t>
      </w:r>
    </w:p>
    <w:bookmarkEnd w:id="178"/>
    <w:bookmarkStart w:name="z186" w:id="179"/>
    <w:p>
      <w:pPr>
        <w:spacing w:after="0"/>
        <w:ind w:left="0"/>
        <w:jc w:val="both"/>
      </w:pPr>
      <w:r>
        <w:rPr>
          <w:rFonts w:ascii="Times New Roman"/>
          <w:b w:val="false"/>
          <w:i w:val="false"/>
          <w:color w:val="000000"/>
          <w:sz w:val="28"/>
        </w:rPr>
        <w:t>
      19. Басқарманың заңнамамен көзделген жағдайларда жедел басқару құқығында оқшауланған мүлкi болады.</w:t>
      </w:r>
    </w:p>
    <w:bookmarkEnd w:id="179"/>
    <w:bookmarkStart w:name="z187" w:id="18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0"/>
    <w:bookmarkStart w:name="z188" w:id="18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81"/>
    <w:bookmarkStart w:name="z189" w:id="18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82"/>
    <w:bookmarkStart w:name="z190" w:id="183"/>
    <w:p>
      <w:pPr>
        <w:spacing w:after="0"/>
        <w:ind w:left="0"/>
        <w:jc w:val="left"/>
      </w:pPr>
      <w:r>
        <w:rPr>
          <w:rFonts w:ascii="Times New Roman"/>
          <w:b/>
          <w:i w:val="false"/>
          <w:color w:val="000000"/>
        </w:rPr>
        <w:t xml:space="preserve"> 5-тарау. Басқарманы қайта ұйымдастыру және тарату</w:t>
      </w:r>
    </w:p>
    <w:bookmarkEnd w:id="183"/>
    <w:bookmarkStart w:name="z191" w:id="18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24 мамырдағы</w:t>
            </w:r>
            <w:r>
              <w:br/>
            </w:r>
            <w:r>
              <w:rPr>
                <w:rFonts w:ascii="Times New Roman"/>
                <w:b w:val="false"/>
                <w:i w:val="false"/>
                <w:color w:val="000000"/>
                <w:sz w:val="20"/>
              </w:rPr>
              <w:t>№ 197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84-1-қосымша</w:t>
            </w:r>
          </w:p>
        </w:tc>
      </w:tr>
    </w:tbl>
    <w:bookmarkStart w:name="z193" w:id="18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туралы ереже</w:t>
      </w:r>
    </w:p>
    <w:bookmarkEnd w:id="185"/>
    <w:bookmarkStart w:name="z194" w:id="186"/>
    <w:p>
      <w:pPr>
        <w:spacing w:after="0"/>
        <w:ind w:left="0"/>
        <w:jc w:val="left"/>
      </w:pPr>
      <w:r>
        <w:rPr>
          <w:rFonts w:ascii="Times New Roman"/>
          <w:b/>
          <w:i w:val="false"/>
          <w:color w:val="000000"/>
        </w:rPr>
        <w:t xml:space="preserve"> 1-тарау. Жалпы ережелер</w:t>
      </w:r>
    </w:p>
    <w:bookmarkEnd w:id="186"/>
    <w:bookmarkStart w:name="z195" w:id="187"/>
    <w:p>
      <w:pPr>
        <w:spacing w:after="0"/>
        <w:ind w:left="0"/>
        <w:jc w:val="both"/>
      </w:pPr>
      <w:r>
        <w:rPr>
          <w:rFonts w:ascii="Times New Roman"/>
          <w:b w:val="false"/>
          <w:i w:val="false"/>
          <w:color w:val="000000"/>
          <w:sz w:val="28"/>
        </w:rPr>
        <w:t xml:space="preserve">
      1. Қазақстан Республикасы Қаржы министрлiгiнiң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(бұдан әрі – Басқарма) Қазақстан Республикасы Қаржы министрлігі Мемлекеттік кірістер комитетінің Шығыс Қазақстан облысы бойынша Мемлекеттік кірістер департаментінің (бұдан әрі – Департамент) мемлекеттік басқару мен бақылау функцияларын: </w:t>
      </w:r>
    </w:p>
    <w:bookmarkEnd w:id="187"/>
    <w:bookmarkStart w:name="z196" w:id="188"/>
    <w:p>
      <w:pPr>
        <w:spacing w:after="0"/>
        <w:ind w:left="0"/>
        <w:jc w:val="both"/>
      </w:pPr>
      <w:r>
        <w:rPr>
          <w:rFonts w:ascii="Times New Roman"/>
          <w:b w:val="false"/>
          <w:i w:val="false"/>
          <w:color w:val="000000"/>
          <w:sz w:val="28"/>
        </w:rPr>
        <w:t xml:space="preserve">
      1) салықтық әкімшілендіру; </w:t>
      </w:r>
    </w:p>
    <w:bookmarkEnd w:id="188"/>
    <w:bookmarkStart w:name="z197" w:id="189"/>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189"/>
    <w:bookmarkStart w:name="z198" w:id="190"/>
    <w:p>
      <w:pPr>
        <w:spacing w:after="0"/>
        <w:ind w:left="0"/>
        <w:jc w:val="both"/>
      </w:pPr>
      <w:r>
        <w:rPr>
          <w:rFonts w:ascii="Times New Roman"/>
          <w:b w:val="false"/>
          <w:i w:val="false"/>
          <w:color w:val="000000"/>
          <w:sz w:val="28"/>
        </w:rPr>
        <w:t>
      3) мұнай өнімдерінің және биоотынның айналымы;</w:t>
      </w:r>
    </w:p>
    <w:bookmarkEnd w:id="190"/>
    <w:bookmarkStart w:name="z199" w:id="19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1"/>
    <w:bookmarkStart w:name="z200" w:id="192"/>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End w:id="192"/>
    <w:bookmarkStart w:name="z201" w:id="193"/>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193"/>
    <w:bookmarkStart w:name="z202" w:id="194"/>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194"/>
    <w:bookmarkStart w:name="z203" w:id="195"/>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195"/>
    <w:bookmarkStart w:name="z204" w:id="196"/>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6"/>
    <w:bookmarkStart w:name="z205" w:id="19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7"/>
    <w:bookmarkStart w:name="z206" w:id="198"/>
    <w:p>
      <w:pPr>
        <w:spacing w:after="0"/>
        <w:ind w:left="0"/>
        <w:jc w:val="both"/>
      </w:pPr>
      <w:r>
        <w:rPr>
          <w:rFonts w:ascii="Times New Roman"/>
          <w:b w:val="false"/>
          <w:i w:val="false"/>
          <w:color w:val="000000"/>
          <w:sz w:val="28"/>
        </w:rPr>
        <w:t xml:space="preserve">
      7. Басқарманың штат санының құрылымы мен лимиті Қазақстан Республикасының заңнамасына сәйкес бекітіледі. </w:t>
      </w:r>
    </w:p>
    <w:bookmarkEnd w:id="198"/>
    <w:bookmarkStart w:name="z207" w:id="199"/>
    <w:p>
      <w:pPr>
        <w:spacing w:after="0"/>
        <w:ind w:left="0"/>
        <w:jc w:val="both"/>
      </w:pPr>
      <w:r>
        <w:rPr>
          <w:rFonts w:ascii="Times New Roman"/>
          <w:b w:val="false"/>
          <w:i w:val="false"/>
          <w:color w:val="000000"/>
          <w:sz w:val="28"/>
        </w:rPr>
        <w:t>
      8. Басқарманың орналасқан жері: пошта индексі: 070900, Қазақстан Республикасы, Шығыс Қазақстан облысы, Үлкен Нарын ауданы, Үлкен Нарын ауылы, Амангелді көшесі, 61-үй.</w:t>
      </w:r>
    </w:p>
    <w:bookmarkEnd w:id="199"/>
    <w:bookmarkStart w:name="z208" w:id="200"/>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республикалық мемлекеттік мекемесi.</w:t>
      </w:r>
    </w:p>
    <w:bookmarkEnd w:id="200"/>
    <w:bookmarkStart w:name="z209" w:id="20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1"/>
    <w:bookmarkStart w:name="z210" w:id="202"/>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202"/>
    <w:bookmarkStart w:name="z211" w:id="203"/>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203"/>
    <w:bookmarkStart w:name="z212" w:id="204"/>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04"/>
    <w:bookmarkStart w:name="z213" w:id="205"/>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205"/>
    <w:bookmarkStart w:name="z214" w:id="206"/>
    <w:p>
      <w:pPr>
        <w:spacing w:after="0"/>
        <w:ind w:left="0"/>
        <w:jc w:val="both"/>
      </w:pPr>
      <w:r>
        <w:rPr>
          <w:rFonts w:ascii="Times New Roman"/>
          <w:b w:val="false"/>
          <w:i w:val="false"/>
          <w:color w:val="000000"/>
          <w:sz w:val="28"/>
        </w:rPr>
        <w:t>
      13. Міндеттері:</w:t>
      </w:r>
    </w:p>
    <w:bookmarkEnd w:id="206"/>
    <w:bookmarkStart w:name="z215" w:id="207"/>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bookmarkEnd w:id="207"/>
    <w:bookmarkStart w:name="z216" w:id="208"/>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bookmarkEnd w:id="208"/>
    <w:bookmarkStart w:name="z217" w:id="209"/>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уақытылылығын қамтамасыз ету;</w:t>
      </w:r>
    </w:p>
    <w:bookmarkEnd w:id="209"/>
    <w:bookmarkStart w:name="z218" w:id="210"/>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210"/>
    <w:bookmarkStart w:name="z219" w:id="211"/>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211"/>
    <w:bookmarkStart w:name="z220" w:id="212"/>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bookmarkEnd w:id="212"/>
    <w:bookmarkStart w:name="z221" w:id="213"/>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213"/>
    <w:bookmarkStart w:name="z222" w:id="214"/>
    <w:p>
      <w:pPr>
        <w:spacing w:after="0"/>
        <w:ind w:left="0"/>
        <w:jc w:val="both"/>
      </w:pPr>
      <w:r>
        <w:rPr>
          <w:rFonts w:ascii="Times New Roman"/>
          <w:b w:val="false"/>
          <w:i w:val="false"/>
          <w:color w:val="000000"/>
          <w:sz w:val="28"/>
        </w:rPr>
        <w:t>
      14. Басқарманың құқықтары мен міндеттемелері:</w:t>
      </w:r>
    </w:p>
    <w:bookmarkEnd w:id="214"/>
    <w:bookmarkStart w:name="z223" w:id="215"/>
    <w:p>
      <w:pPr>
        <w:spacing w:after="0"/>
        <w:ind w:left="0"/>
        <w:jc w:val="both"/>
      </w:pPr>
      <w:r>
        <w:rPr>
          <w:rFonts w:ascii="Times New Roman"/>
          <w:b w:val="false"/>
          <w:i w:val="false"/>
          <w:color w:val="000000"/>
          <w:sz w:val="28"/>
        </w:rPr>
        <w:t>
      1) құқықтары:</w:t>
      </w:r>
    </w:p>
    <w:bookmarkEnd w:id="215"/>
    <w:bookmarkStart w:name="z224" w:id="216"/>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bookmarkEnd w:id="216"/>
    <w:bookmarkStart w:name="z225" w:id="217"/>
    <w:p>
      <w:pPr>
        <w:spacing w:after="0"/>
        <w:ind w:left="0"/>
        <w:jc w:val="both"/>
      </w:pPr>
      <w:r>
        <w:rPr>
          <w:rFonts w:ascii="Times New Roman"/>
          <w:b w:val="false"/>
          <w:i w:val="false"/>
          <w:color w:val="000000"/>
          <w:sz w:val="28"/>
        </w:rPr>
        <w:t>
      салық төлеушіден (салық агентінен):</w:t>
      </w:r>
    </w:p>
    <w:bookmarkEnd w:id="217"/>
    <w:bookmarkStart w:name="z226" w:id="218"/>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218"/>
    <w:bookmarkStart w:name="z227" w:id="219"/>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219"/>
    <w:bookmarkStart w:name="z228" w:id="220"/>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bookmarkEnd w:id="220"/>
    <w:bookmarkStart w:name="z229" w:id="221"/>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221"/>
    <w:bookmarkStart w:name="z230" w:id="222"/>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222"/>
    <w:bookmarkStart w:name="z231" w:id="223"/>
    <w:p>
      <w:pPr>
        <w:spacing w:after="0"/>
        <w:ind w:left="0"/>
        <w:jc w:val="both"/>
      </w:pPr>
      <w:r>
        <w:rPr>
          <w:rFonts w:ascii="Times New Roman"/>
          <w:b w:val="false"/>
          <w:i w:val="false"/>
          <w:color w:val="000000"/>
          <w:sz w:val="28"/>
        </w:rPr>
        <w:t>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223"/>
    <w:bookmarkStart w:name="z232" w:id="224"/>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224"/>
    <w:bookmarkStart w:name="z233" w:id="225"/>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bookmarkEnd w:id="225"/>
    <w:bookmarkStart w:name="z234" w:id="226"/>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226"/>
    <w:bookmarkStart w:name="z235" w:id="227"/>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227"/>
    <w:bookmarkStart w:name="z236" w:id="228"/>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bookmarkEnd w:id="228"/>
    <w:bookmarkStart w:name="z237" w:id="229"/>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bookmarkEnd w:id="229"/>
    <w:bookmarkStart w:name="z238" w:id="230"/>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bookmarkEnd w:id="230"/>
    <w:bookmarkStart w:name="z239" w:id="231"/>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231"/>
    <w:bookmarkStart w:name="z240" w:id="232"/>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232"/>
    <w:bookmarkStart w:name="z241" w:id="23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233"/>
    <w:bookmarkStart w:name="z242" w:id="234"/>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шараларды қолдану;</w:t>
      </w:r>
    </w:p>
    <w:bookmarkEnd w:id="234"/>
    <w:bookmarkStart w:name="z243" w:id="235"/>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235"/>
    <w:bookmarkStart w:name="z244" w:id="236"/>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236"/>
    <w:bookmarkStart w:name="z245" w:id="237"/>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237"/>
    <w:bookmarkStart w:name="z246" w:id="238"/>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bookmarkEnd w:id="238"/>
    <w:bookmarkStart w:name="z247" w:id="239"/>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bookmarkEnd w:id="239"/>
    <w:bookmarkStart w:name="z248" w:id="2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0"/>
    <w:bookmarkStart w:name="z249" w:id="241"/>
    <w:p>
      <w:pPr>
        <w:spacing w:after="0"/>
        <w:ind w:left="0"/>
        <w:jc w:val="both"/>
      </w:pPr>
      <w:r>
        <w:rPr>
          <w:rFonts w:ascii="Times New Roman"/>
          <w:b w:val="false"/>
          <w:i w:val="false"/>
          <w:color w:val="000000"/>
          <w:sz w:val="28"/>
        </w:rPr>
        <w:t>
      2) міндеттері:</w:t>
      </w:r>
    </w:p>
    <w:bookmarkEnd w:id="241"/>
    <w:bookmarkStart w:name="z250" w:id="242"/>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242"/>
    <w:bookmarkStart w:name="z251" w:id="243"/>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bookmarkEnd w:id="243"/>
    <w:bookmarkStart w:name="z252" w:id="244"/>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244"/>
    <w:bookmarkStart w:name="z253" w:id="245"/>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245"/>
    <w:bookmarkStart w:name="z254" w:id="246"/>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айқындалған тәртіппен және жағдайларда уәкілетті органның интернет-ресурсында:</w:t>
      </w:r>
    </w:p>
    <w:bookmarkEnd w:id="246"/>
    <w:bookmarkStart w:name="z255" w:id="247"/>
    <w:p>
      <w:pPr>
        <w:spacing w:after="0"/>
        <w:ind w:left="0"/>
        <w:jc w:val="both"/>
      </w:pPr>
      <w:r>
        <w:rPr>
          <w:rFonts w:ascii="Times New Roman"/>
          <w:b w:val="false"/>
          <w:i w:val="false"/>
          <w:color w:val="000000"/>
          <w:sz w:val="28"/>
        </w:rPr>
        <w:t>
      салықтық берешегі бар;</w:t>
      </w:r>
    </w:p>
    <w:bookmarkEnd w:id="247"/>
    <w:bookmarkStart w:name="z256" w:id="248"/>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248"/>
    <w:bookmarkStart w:name="z257" w:id="249"/>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249"/>
    <w:bookmarkStart w:name="z258" w:id="250"/>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250"/>
    <w:bookmarkStart w:name="z259" w:id="251"/>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251"/>
    <w:bookmarkStart w:name="z260" w:id="252"/>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252"/>
    <w:bookmarkStart w:name="z261" w:id="253"/>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253"/>
    <w:bookmarkStart w:name="z262" w:id="254"/>
    <w:p>
      <w:pPr>
        <w:spacing w:after="0"/>
        <w:ind w:left="0"/>
        <w:jc w:val="both"/>
      </w:pPr>
      <w:r>
        <w:rPr>
          <w:rFonts w:ascii="Times New Roman"/>
          <w:b w:val="false"/>
          <w:i w:val="false"/>
          <w:color w:val="000000"/>
          <w:sz w:val="28"/>
        </w:rPr>
        <w:t>
      салық төлеушінің (салық агентінің) салықтық өтініші бойынша Салық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254"/>
    <w:bookmarkStart w:name="z263" w:id="255"/>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255"/>
    <w:bookmarkStart w:name="z264" w:id="256"/>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256"/>
    <w:bookmarkStart w:name="z265" w:id="257"/>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257"/>
    <w:bookmarkStart w:name="z266" w:id="258"/>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bookmarkEnd w:id="258"/>
    <w:bookmarkStart w:name="z267" w:id="259"/>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259"/>
    <w:bookmarkStart w:name="z268" w:id="260"/>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260"/>
    <w:bookmarkStart w:name="z269" w:id="261"/>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261"/>
    <w:bookmarkStart w:name="z270" w:id="262"/>
    <w:p>
      <w:pPr>
        <w:spacing w:after="0"/>
        <w:ind w:left="0"/>
        <w:jc w:val="both"/>
      </w:pPr>
      <w:r>
        <w:rPr>
          <w:rFonts w:ascii="Times New Roman"/>
          <w:b w:val="false"/>
          <w:i w:val="false"/>
          <w:color w:val="000000"/>
          <w:sz w:val="28"/>
        </w:rPr>
        <w:t>
      салық төлеушілердің (салық агенттерінің) құқықтарын сақтау;</w:t>
      </w:r>
    </w:p>
    <w:bookmarkEnd w:id="262"/>
    <w:bookmarkStart w:name="z271" w:id="263"/>
    <w:p>
      <w:pPr>
        <w:spacing w:after="0"/>
        <w:ind w:left="0"/>
        <w:jc w:val="both"/>
      </w:pPr>
      <w:r>
        <w:rPr>
          <w:rFonts w:ascii="Times New Roman"/>
          <w:b w:val="false"/>
          <w:i w:val="false"/>
          <w:color w:val="000000"/>
          <w:sz w:val="28"/>
        </w:rPr>
        <w:t>
      мемлекет мүдделерін қорғау;</w:t>
      </w:r>
    </w:p>
    <w:bookmarkEnd w:id="263"/>
    <w:bookmarkStart w:name="z272" w:id="264"/>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264"/>
    <w:bookmarkStart w:name="z273" w:id="26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65"/>
    <w:bookmarkStart w:name="z274" w:id="266"/>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266"/>
    <w:bookmarkStart w:name="z275" w:id="26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7"/>
    <w:bookmarkStart w:name="z276" w:id="268"/>
    <w:p>
      <w:pPr>
        <w:spacing w:after="0"/>
        <w:ind w:left="0"/>
        <w:jc w:val="both"/>
      </w:pPr>
      <w:r>
        <w:rPr>
          <w:rFonts w:ascii="Times New Roman"/>
          <w:b w:val="false"/>
          <w:i w:val="false"/>
          <w:color w:val="000000"/>
          <w:sz w:val="28"/>
        </w:rPr>
        <w:t>
      15. Функциялары:</w:t>
      </w:r>
    </w:p>
    <w:bookmarkEnd w:id="268"/>
    <w:bookmarkStart w:name="z277" w:id="269"/>
    <w:p>
      <w:pPr>
        <w:spacing w:after="0"/>
        <w:ind w:left="0"/>
        <w:jc w:val="both"/>
      </w:pPr>
      <w:r>
        <w:rPr>
          <w:rFonts w:ascii="Times New Roman"/>
          <w:b w:val="false"/>
          <w:i w:val="false"/>
          <w:color w:val="000000"/>
          <w:sz w:val="28"/>
        </w:rPr>
        <w:t>
      1) салықтық бақылауды жүзеге асыру;</w:t>
      </w:r>
    </w:p>
    <w:bookmarkEnd w:id="269"/>
    <w:bookmarkStart w:name="z278" w:id="270"/>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270"/>
    <w:bookmarkStart w:name="z279" w:id="271"/>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bookmarkEnd w:id="271"/>
    <w:bookmarkStart w:name="z280" w:id="272"/>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bookmarkEnd w:id="272"/>
    <w:bookmarkStart w:name="z281" w:id="273"/>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bookmarkEnd w:id="273"/>
    <w:bookmarkStart w:name="z282" w:id="274"/>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bookmarkEnd w:id="274"/>
    <w:bookmarkStart w:name="z283" w:id="275"/>
    <w:p>
      <w:pPr>
        <w:spacing w:after="0"/>
        <w:ind w:left="0"/>
        <w:jc w:val="both"/>
      </w:pPr>
      <w:r>
        <w:rPr>
          <w:rFonts w:ascii="Times New Roman"/>
          <w:b w:val="false"/>
          <w:i w:val="false"/>
          <w:color w:val="000000"/>
          <w:sz w:val="28"/>
        </w:rPr>
        <w:t>
      7) Қазақстан Республикасының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275"/>
    <w:bookmarkStart w:name="z284" w:id="276"/>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276"/>
    <w:bookmarkStart w:name="z285" w:id="277"/>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bookmarkEnd w:id="277"/>
    <w:bookmarkStart w:name="z286" w:id="278"/>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bookmarkEnd w:id="278"/>
    <w:bookmarkStart w:name="z287" w:id="279"/>
    <w:p>
      <w:pPr>
        <w:spacing w:after="0"/>
        <w:ind w:left="0"/>
        <w:jc w:val="both"/>
      </w:pPr>
      <w:r>
        <w:rPr>
          <w:rFonts w:ascii="Times New Roman"/>
          <w:b w:val="false"/>
          <w:i w:val="false"/>
          <w:color w:val="000000"/>
          <w:sz w:val="28"/>
        </w:rPr>
        <w:t>
      11) салықтық әкімшілендіруді жүзеге асыру;</w:t>
      </w:r>
    </w:p>
    <w:bookmarkEnd w:id="279"/>
    <w:bookmarkStart w:name="z288" w:id="280"/>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bookmarkEnd w:id="280"/>
    <w:bookmarkStart w:name="z289" w:id="281"/>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bookmarkEnd w:id="281"/>
    <w:bookmarkStart w:name="z290" w:id="282"/>
    <w:p>
      <w:pPr>
        <w:spacing w:after="0"/>
        <w:ind w:left="0"/>
        <w:jc w:val="both"/>
      </w:pPr>
      <w:r>
        <w:rPr>
          <w:rFonts w:ascii="Times New Roman"/>
          <w:b w:val="false"/>
          <w:i w:val="false"/>
          <w:color w:val="000000"/>
          <w:sz w:val="28"/>
        </w:rPr>
        <w:t>
      14) тәуекелдерді басқару жүйесін пайдалану;</w:t>
      </w:r>
    </w:p>
    <w:bookmarkEnd w:id="282"/>
    <w:bookmarkStart w:name="z291" w:id="283"/>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bookmarkEnd w:id="283"/>
    <w:bookmarkStart w:name="z292" w:id="284"/>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bookmarkEnd w:id="284"/>
    <w:bookmarkStart w:name="z293" w:id="285"/>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bookmarkEnd w:id="285"/>
    <w:bookmarkStart w:name="z294" w:id="286"/>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bookmarkEnd w:id="286"/>
    <w:bookmarkStart w:name="z295" w:id="287"/>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bookmarkEnd w:id="287"/>
    <w:bookmarkStart w:name="z296" w:id="288"/>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bookmarkEnd w:id="288"/>
    <w:bookmarkStart w:name="z297" w:id="289"/>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bookmarkEnd w:id="289"/>
    <w:bookmarkStart w:name="z298" w:id="290"/>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290"/>
    <w:bookmarkStart w:name="z299" w:id="29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91"/>
    <w:bookmarkStart w:name="z300" w:id="292"/>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292"/>
    <w:bookmarkStart w:name="z301" w:id="293"/>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bookmarkEnd w:id="293"/>
    <w:bookmarkStart w:name="z302" w:id="294"/>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bookmarkEnd w:id="294"/>
    <w:bookmarkStart w:name="z303" w:id="295"/>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295"/>
    <w:bookmarkStart w:name="z304" w:id="296"/>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296"/>
    <w:bookmarkStart w:name="z305" w:id="297"/>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297"/>
    <w:bookmarkStart w:name="z306" w:id="298"/>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bookmarkEnd w:id="298"/>
    <w:bookmarkStart w:name="z307" w:id="299"/>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bookmarkEnd w:id="299"/>
    <w:bookmarkStart w:name="z308" w:id="300"/>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bookmarkEnd w:id="300"/>
    <w:bookmarkStart w:name="z309" w:id="301"/>
    <w:p>
      <w:pPr>
        <w:spacing w:after="0"/>
        <w:ind w:left="0"/>
        <w:jc w:val="both"/>
      </w:pPr>
      <w:r>
        <w:rPr>
          <w:rFonts w:ascii="Times New Roman"/>
          <w:b w:val="false"/>
          <w:i w:val="false"/>
          <w:color w:val="000000"/>
          <w:sz w:val="28"/>
        </w:rPr>
        <w:t>
      33) биоотын айналымына камералдық бақылауды жүзеге асыру;</w:t>
      </w:r>
    </w:p>
    <w:bookmarkEnd w:id="301"/>
    <w:bookmarkStart w:name="z310" w:id="302"/>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bookmarkEnd w:id="302"/>
    <w:bookmarkStart w:name="z311" w:id="303"/>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303"/>
    <w:bookmarkStart w:name="z312" w:id="304"/>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bookmarkEnd w:id="304"/>
    <w:bookmarkStart w:name="z313" w:id="305"/>
    <w:p>
      <w:pPr>
        <w:spacing w:after="0"/>
        <w:ind w:left="0"/>
        <w:jc w:val="both"/>
      </w:pPr>
      <w:r>
        <w:rPr>
          <w:rFonts w:ascii="Times New Roman"/>
          <w:b w:val="false"/>
          <w:i w:val="false"/>
          <w:color w:val="000000"/>
          <w:sz w:val="28"/>
        </w:rPr>
        <w:t xml:space="preserve">
      37)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бойынша шаралар қабылдау;</w:t>
      </w:r>
    </w:p>
    <w:bookmarkEnd w:id="305"/>
    <w:bookmarkStart w:name="z314" w:id="306"/>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06"/>
    <w:bookmarkStart w:name="z315" w:id="30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7"/>
    <w:bookmarkStart w:name="z316" w:id="30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8"/>
    <w:bookmarkStart w:name="z317" w:id="30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9"/>
    <w:bookmarkStart w:name="z318" w:id="31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10"/>
    <w:bookmarkStart w:name="z319" w:id="31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311"/>
    <w:bookmarkStart w:name="z320" w:id="31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12"/>
    <w:bookmarkStart w:name="z321" w:id="31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13"/>
    <w:bookmarkStart w:name="z322" w:id="314"/>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14"/>
    <w:bookmarkStart w:name="z323" w:id="315"/>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End w:id="315"/>
    <w:bookmarkStart w:name="z324" w:id="316"/>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316"/>
    <w:bookmarkStart w:name="z325" w:id="317"/>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17"/>
    <w:bookmarkStart w:name="z326" w:id="318"/>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318"/>
    <w:bookmarkStart w:name="z327" w:id="319"/>
    <w:p>
      <w:pPr>
        <w:spacing w:after="0"/>
        <w:ind w:left="0"/>
        <w:jc w:val="both"/>
      </w:pPr>
      <w:r>
        <w:rPr>
          <w:rFonts w:ascii="Times New Roman"/>
          <w:b w:val="false"/>
          <w:i w:val="false"/>
          <w:color w:val="000000"/>
          <w:sz w:val="28"/>
        </w:rPr>
        <w:t>
      18. Басқарма басшысының өкілеттіктері:</w:t>
      </w:r>
    </w:p>
    <w:bookmarkEnd w:id="319"/>
    <w:bookmarkStart w:name="z328" w:id="32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320"/>
    <w:bookmarkStart w:name="z329" w:id="32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321"/>
    <w:bookmarkStart w:name="z330" w:id="32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322"/>
    <w:bookmarkStart w:name="z331" w:id="32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323"/>
    <w:bookmarkStart w:name="z332" w:id="32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324"/>
    <w:bookmarkStart w:name="z333" w:id="3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25"/>
    <w:bookmarkStart w:name="z334" w:id="32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326"/>
    <w:bookmarkStart w:name="z335" w:id="32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327"/>
    <w:bookmarkStart w:name="z336" w:id="32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328"/>
    <w:bookmarkStart w:name="z337" w:id="329"/>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329"/>
    <w:bookmarkStart w:name="z338" w:id="33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30"/>
    <w:bookmarkStart w:name="z339" w:id="33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End w:id="331"/>
    <w:bookmarkStart w:name="z340" w:id="332"/>
    <w:p>
      <w:pPr>
        <w:spacing w:after="0"/>
        <w:ind w:left="0"/>
        <w:jc w:val="left"/>
      </w:pPr>
      <w:r>
        <w:rPr>
          <w:rFonts w:ascii="Times New Roman"/>
          <w:b/>
          <w:i w:val="false"/>
          <w:color w:val="000000"/>
        </w:rPr>
        <w:t xml:space="preserve"> 4-тарау. Басқарманың мүлкi</w:t>
      </w:r>
    </w:p>
    <w:bookmarkEnd w:id="332"/>
    <w:bookmarkStart w:name="z341" w:id="333"/>
    <w:p>
      <w:pPr>
        <w:spacing w:after="0"/>
        <w:ind w:left="0"/>
        <w:jc w:val="both"/>
      </w:pPr>
      <w:r>
        <w:rPr>
          <w:rFonts w:ascii="Times New Roman"/>
          <w:b w:val="false"/>
          <w:i w:val="false"/>
          <w:color w:val="000000"/>
          <w:sz w:val="28"/>
        </w:rPr>
        <w:t>
      19. Басқарманың заңнамамен көзделген жағдайларда жедел басқару құқығында оқшауланған мүлкi болады.</w:t>
      </w:r>
    </w:p>
    <w:bookmarkEnd w:id="333"/>
    <w:bookmarkStart w:name="z342" w:id="33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4"/>
    <w:bookmarkStart w:name="z343" w:id="33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35"/>
    <w:bookmarkStart w:name="z344" w:id="33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36"/>
    <w:bookmarkStart w:name="z345" w:id="337"/>
    <w:p>
      <w:pPr>
        <w:spacing w:after="0"/>
        <w:ind w:left="0"/>
        <w:jc w:val="left"/>
      </w:pPr>
      <w:r>
        <w:rPr>
          <w:rFonts w:ascii="Times New Roman"/>
          <w:b/>
          <w:i w:val="false"/>
          <w:color w:val="000000"/>
        </w:rPr>
        <w:t xml:space="preserve"> 5-тарау. Басқарманы қайта ұйымдастыру және тарату</w:t>
      </w:r>
    </w:p>
    <w:bookmarkEnd w:id="337"/>
    <w:bookmarkStart w:name="z346" w:id="33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24 мамырдағы</w:t>
            </w:r>
            <w:r>
              <w:br/>
            </w:r>
            <w:r>
              <w:rPr>
                <w:rFonts w:ascii="Times New Roman"/>
                <w:b w:val="false"/>
                <w:i w:val="false"/>
                <w:color w:val="000000"/>
                <w:sz w:val="20"/>
              </w:rPr>
              <w:t>№ 197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84-2-қосымша</w:t>
            </w:r>
          </w:p>
        </w:tc>
      </w:tr>
    </w:tbl>
    <w:bookmarkStart w:name="z348" w:id="339"/>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туралы ереже</w:t>
      </w:r>
    </w:p>
    <w:bookmarkEnd w:id="339"/>
    <w:bookmarkStart w:name="z349" w:id="340"/>
    <w:p>
      <w:pPr>
        <w:spacing w:after="0"/>
        <w:ind w:left="0"/>
        <w:jc w:val="left"/>
      </w:pPr>
      <w:r>
        <w:rPr>
          <w:rFonts w:ascii="Times New Roman"/>
          <w:b/>
          <w:i w:val="false"/>
          <w:color w:val="000000"/>
        </w:rPr>
        <w:t xml:space="preserve"> 1-тарау. Жалпы ережелер</w:t>
      </w:r>
    </w:p>
    <w:bookmarkEnd w:id="340"/>
    <w:bookmarkStart w:name="z350" w:id="34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(бұдан әрі – Басқарма) Қазақстан Республикасы Қаржы министрлігі Мемлекеттік кірістер комитетінің Шығыс Қазақстан облысы бойынша Мемлекеттік кірістер департаментінің (бұдан әрі – Департамент) мемлекеттік басқару мен бақылау функцияларын: </w:t>
      </w:r>
    </w:p>
    <w:bookmarkEnd w:id="341"/>
    <w:bookmarkStart w:name="z351" w:id="342"/>
    <w:p>
      <w:pPr>
        <w:spacing w:after="0"/>
        <w:ind w:left="0"/>
        <w:jc w:val="both"/>
      </w:pPr>
      <w:r>
        <w:rPr>
          <w:rFonts w:ascii="Times New Roman"/>
          <w:b w:val="false"/>
          <w:i w:val="false"/>
          <w:color w:val="000000"/>
          <w:sz w:val="28"/>
        </w:rPr>
        <w:t xml:space="preserve">
      1) салықтық әкімшілендіру; </w:t>
      </w:r>
    </w:p>
    <w:bookmarkEnd w:id="342"/>
    <w:bookmarkStart w:name="z352" w:id="343"/>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343"/>
    <w:bookmarkStart w:name="z353" w:id="344"/>
    <w:p>
      <w:pPr>
        <w:spacing w:after="0"/>
        <w:ind w:left="0"/>
        <w:jc w:val="both"/>
      </w:pPr>
      <w:r>
        <w:rPr>
          <w:rFonts w:ascii="Times New Roman"/>
          <w:b w:val="false"/>
          <w:i w:val="false"/>
          <w:color w:val="000000"/>
          <w:sz w:val="28"/>
        </w:rPr>
        <w:t>
      3) мұнай өнімдерінің және биоотынның айналымы;</w:t>
      </w:r>
    </w:p>
    <w:bookmarkEnd w:id="344"/>
    <w:bookmarkStart w:name="z354" w:id="34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45"/>
    <w:bookmarkStart w:name="z355" w:id="346"/>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End w:id="346"/>
    <w:bookmarkStart w:name="z356" w:id="347"/>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347"/>
    <w:bookmarkStart w:name="z357" w:id="348"/>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348"/>
    <w:bookmarkStart w:name="z358" w:id="349"/>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349"/>
    <w:bookmarkStart w:name="z359" w:id="350"/>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50"/>
    <w:bookmarkStart w:name="z360" w:id="35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51"/>
    <w:bookmarkStart w:name="z361" w:id="352"/>
    <w:p>
      <w:pPr>
        <w:spacing w:after="0"/>
        <w:ind w:left="0"/>
        <w:jc w:val="both"/>
      </w:pPr>
      <w:r>
        <w:rPr>
          <w:rFonts w:ascii="Times New Roman"/>
          <w:b w:val="false"/>
          <w:i w:val="false"/>
          <w:color w:val="000000"/>
          <w:sz w:val="28"/>
        </w:rPr>
        <w:t xml:space="preserve">
       7. Басқарманың штат санының құрылымы мен лимиті Қазақстан Республикасының заңнамасына сәйкес бекітіледі. </w:t>
      </w:r>
    </w:p>
    <w:bookmarkEnd w:id="352"/>
    <w:bookmarkStart w:name="z362" w:id="353"/>
    <w:p>
      <w:pPr>
        <w:spacing w:after="0"/>
        <w:ind w:left="0"/>
        <w:jc w:val="both"/>
      </w:pPr>
      <w:r>
        <w:rPr>
          <w:rFonts w:ascii="Times New Roman"/>
          <w:b w:val="false"/>
          <w:i w:val="false"/>
          <w:color w:val="000000"/>
          <w:sz w:val="28"/>
        </w:rPr>
        <w:t>
      8. Басқарманың орналасқан жері: пошта индексі: 071215, Қазақстан Республикасы, Шығыс Қазақстан облысы, Марқакөл ауданы, Марқакөл ауылы, Крахмаль көшесі, 72-үй, "Қазпошта" АҚ ғимараты.</w:t>
      </w:r>
    </w:p>
    <w:bookmarkEnd w:id="353"/>
    <w:bookmarkStart w:name="z363" w:id="354"/>
    <w:p>
      <w:pPr>
        <w:spacing w:after="0"/>
        <w:ind w:left="0"/>
        <w:jc w:val="both"/>
      </w:pPr>
      <w:r>
        <w:rPr>
          <w:rFonts w:ascii="Times New Roman"/>
          <w:b w:val="false"/>
          <w:i w:val="false"/>
          <w:color w:val="000000"/>
          <w:sz w:val="28"/>
        </w:rPr>
        <w:t>
      9. Басқарманың толық атауы: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республикалық мемлекеттік мекемесi.</w:t>
      </w:r>
    </w:p>
    <w:bookmarkEnd w:id="354"/>
    <w:bookmarkStart w:name="z364" w:id="35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55"/>
    <w:bookmarkStart w:name="z365" w:id="356"/>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56"/>
    <w:bookmarkStart w:name="z366" w:id="357"/>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57"/>
    <w:bookmarkStart w:name="z367" w:id="358"/>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58"/>
    <w:bookmarkStart w:name="z368" w:id="359"/>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359"/>
    <w:bookmarkStart w:name="z369" w:id="360"/>
    <w:p>
      <w:pPr>
        <w:spacing w:after="0"/>
        <w:ind w:left="0"/>
        <w:jc w:val="both"/>
      </w:pPr>
      <w:r>
        <w:rPr>
          <w:rFonts w:ascii="Times New Roman"/>
          <w:b w:val="false"/>
          <w:i w:val="false"/>
          <w:color w:val="000000"/>
          <w:sz w:val="28"/>
        </w:rPr>
        <w:t>
      13. Міндеттері:</w:t>
      </w:r>
    </w:p>
    <w:bookmarkEnd w:id="360"/>
    <w:bookmarkStart w:name="z370" w:id="361"/>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bookmarkEnd w:id="361"/>
    <w:bookmarkStart w:name="z371" w:id="362"/>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bookmarkEnd w:id="362"/>
    <w:bookmarkStart w:name="z372" w:id="363"/>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уақытылылығын қамтамасыз ету;</w:t>
      </w:r>
    </w:p>
    <w:bookmarkEnd w:id="363"/>
    <w:bookmarkStart w:name="z373" w:id="364"/>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364"/>
    <w:bookmarkStart w:name="z374" w:id="365"/>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365"/>
    <w:bookmarkStart w:name="z375" w:id="366"/>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bookmarkEnd w:id="366"/>
    <w:bookmarkStart w:name="z376" w:id="367"/>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367"/>
    <w:bookmarkStart w:name="z377" w:id="368"/>
    <w:p>
      <w:pPr>
        <w:spacing w:after="0"/>
        <w:ind w:left="0"/>
        <w:jc w:val="both"/>
      </w:pPr>
      <w:r>
        <w:rPr>
          <w:rFonts w:ascii="Times New Roman"/>
          <w:b w:val="false"/>
          <w:i w:val="false"/>
          <w:color w:val="000000"/>
          <w:sz w:val="28"/>
        </w:rPr>
        <w:t>
      14. Басқарманың құқықтары мен міндеттемелері:</w:t>
      </w:r>
    </w:p>
    <w:bookmarkEnd w:id="368"/>
    <w:bookmarkStart w:name="z378" w:id="369"/>
    <w:p>
      <w:pPr>
        <w:spacing w:after="0"/>
        <w:ind w:left="0"/>
        <w:jc w:val="both"/>
      </w:pPr>
      <w:r>
        <w:rPr>
          <w:rFonts w:ascii="Times New Roman"/>
          <w:b w:val="false"/>
          <w:i w:val="false"/>
          <w:color w:val="000000"/>
          <w:sz w:val="28"/>
        </w:rPr>
        <w:t>
      1) құқықтары:</w:t>
      </w:r>
    </w:p>
    <w:bookmarkEnd w:id="369"/>
    <w:bookmarkStart w:name="z379" w:id="370"/>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bookmarkEnd w:id="370"/>
    <w:bookmarkStart w:name="z380" w:id="371"/>
    <w:p>
      <w:pPr>
        <w:spacing w:after="0"/>
        <w:ind w:left="0"/>
        <w:jc w:val="both"/>
      </w:pPr>
      <w:r>
        <w:rPr>
          <w:rFonts w:ascii="Times New Roman"/>
          <w:b w:val="false"/>
          <w:i w:val="false"/>
          <w:color w:val="000000"/>
          <w:sz w:val="28"/>
        </w:rPr>
        <w:t>
      салық төлеушіден (салық агентінен):</w:t>
      </w:r>
    </w:p>
    <w:bookmarkEnd w:id="371"/>
    <w:bookmarkStart w:name="z381" w:id="372"/>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372"/>
    <w:bookmarkStart w:name="z382" w:id="373"/>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373"/>
    <w:bookmarkStart w:name="z383" w:id="374"/>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bookmarkEnd w:id="374"/>
    <w:bookmarkStart w:name="z384" w:id="375"/>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375"/>
    <w:bookmarkStart w:name="z385" w:id="376"/>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376"/>
    <w:bookmarkStart w:name="z386" w:id="377"/>
    <w:p>
      <w:pPr>
        <w:spacing w:after="0"/>
        <w:ind w:left="0"/>
        <w:jc w:val="both"/>
      </w:pPr>
      <w:r>
        <w:rPr>
          <w:rFonts w:ascii="Times New Roman"/>
          <w:b w:val="false"/>
          <w:i w:val="false"/>
          <w:color w:val="000000"/>
          <w:sz w:val="28"/>
        </w:rPr>
        <w:t>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377"/>
    <w:bookmarkStart w:name="z387" w:id="378"/>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378"/>
    <w:bookmarkStart w:name="z388" w:id="379"/>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bookmarkEnd w:id="379"/>
    <w:bookmarkStart w:name="z389" w:id="380"/>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380"/>
    <w:bookmarkStart w:name="z390" w:id="381"/>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381"/>
    <w:bookmarkStart w:name="z391" w:id="382"/>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bookmarkEnd w:id="382"/>
    <w:bookmarkStart w:name="z392" w:id="383"/>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bookmarkEnd w:id="383"/>
    <w:bookmarkStart w:name="z393" w:id="384"/>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bookmarkEnd w:id="384"/>
    <w:bookmarkStart w:name="z394" w:id="385"/>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385"/>
    <w:bookmarkStart w:name="z395" w:id="386"/>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386"/>
    <w:bookmarkStart w:name="z396" w:id="387"/>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387"/>
    <w:bookmarkStart w:name="z397" w:id="388"/>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шараларды қолдану;</w:t>
      </w:r>
    </w:p>
    <w:bookmarkEnd w:id="388"/>
    <w:bookmarkStart w:name="z398" w:id="389"/>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389"/>
    <w:bookmarkStart w:name="z399" w:id="390"/>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390"/>
    <w:bookmarkStart w:name="z400" w:id="391"/>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391"/>
    <w:bookmarkStart w:name="z401" w:id="392"/>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bookmarkEnd w:id="392"/>
    <w:bookmarkStart w:name="z402" w:id="393"/>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bookmarkEnd w:id="393"/>
    <w:bookmarkStart w:name="z403" w:id="3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4"/>
    <w:bookmarkStart w:name="z404" w:id="395"/>
    <w:p>
      <w:pPr>
        <w:spacing w:after="0"/>
        <w:ind w:left="0"/>
        <w:jc w:val="both"/>
      </w:pPr>
      <w:r>
        <w:rPr>
          <w:rFonts w:ascii="Times New Roman"/>
          <w:b w:val="false"/>
          <w:i w:val="false"/>
          <w:color w:val="000000"/>
          <w:sz w:val="28"/>
        </w:rPr>
        <w:t>
      2) міндеттері:</w:t>
      </w:r>
    </w:p>
    <w:bookmarkEnd w:id="395"/>
    <w:bookmarkStart w:name="z405" w:id="396"/>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396"/>
    <w:bookmarkStart w:name="z406" w:id="397"/>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bookmarkEnd w:id="397"/>
    <w:bookmarkStart w:name="z407" w:id="398"/>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398"/>
    <w:bookmarkStart w:name="z408" w:id="399"/>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399"/>
    <w:bookmarkStart w:name="z409" w:id="40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айқындалған тәртіппен және жағдайларда уәкілетті органның интернет-ресурсында:</w:t>
      </w:r>
    </w:p>
    <w:bookmarkEnd w:id="400"/>
    <w:bookmarkStart w:name="z410" w:id="401"/>
    <w:p>
      <w:pPr>
        <w:spacing w:after="0"/>
        <w:ind w:left="0"/>
        <w:jc w:val="both"/>
      </w:pPr>
      <w:r>
        <w:rPr>
          <w:rFonts w:ascii="Times New Roman"/>
          <w:b w:val="false"/>
          <w:i w:val="false"/>
          <w:color w:val="000000"/>
          <w:sz w:val="28"/>
        </w:rPr>
        <w:t>
      салықтық берешегі бар;</w:t>
      </w:r>
    </w:p>
    <w:bookmarkEnd w:id="401"/>
    <w:bookmarkStart w:name="z411" w:id="402"/>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402"/>
    <w:bookmarkStart w:name="z412" w:id="403"/>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403"/>
    <w:bookmarkStart w:name="z413" w:id="404"/>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404"/>
    <w:bookmarkStart w:name="z414" w:id="405"/>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405"/>
    <w:bookmarkStart w:name="z415" w:id="406"/>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406"/>
    <w:bookmarkStart w:name="z416" w:id="407"/>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407"/>
    <w:bookmarkStart w:name="z417" w:id="408"/>
    <w:p>
      <w:pPr>
        <w:spacing w:after="0"/>
        <w:ind w:left="0"/>
        <w:jc w:val="both"/>
      </w:pPr>
      <w:r>
        <w:rPr>
          <w:rFonts w:ascii="Times New Roman"/>
          <w:b w:val="false"/>
          <w:i w:val="false"/>
          <w:color w:val="000000"/>
          <w:sz w:val="28"/>
        </w:rPr>
        <w:t>
      салық төлеушінің (салық агентінің) салықтық өтініші бойынша Салық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408"/>
    <w:bookmarkStart w:name="z418" w:id="409"/>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409"/>
    <w:bookmarkStart w:name="z419" w:id="410"/>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410"/>
    <w:bookmarkStart w:name="z420" w:id="411"/>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411"/>
    <w:bookmarkStart w:name="z421" w:id="412"/>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bookmarkEnd w:id="412"/>
    <w:bookmarkStart w:name="z422" w:id="413"/>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413"/>
    <w:bookmarkStart w:name="z423" w:id="414"/>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414"/>
    <w:bookmarkStart w:name="z424" w:id="415"/>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415"/>
    <w:bookmarkStart w:name="z425" w:id="416"/>
    <w:p>
      <w:pPr>
        <w:spacing w:after="0"/>
        <w:ind w:left="0"/>
        <w:jc w:val="both"/>
      </w:pPr>
      <w:r>
        <w:rPr>
          <w:rFonts w:ascii="Times New Roman"/>
          <w:b w:val="false"/>
          <w:i w:val="false"/>
          <w:color w:val="000000"/>
          <w:sz w:val="28"/>
        </w:rPr>
        <w:t>
      салық төлеушілердің (салық агенттерінің) құқықтарын сақтау;</w:t>
      </w:r>
    </w:p>
    <w:bookmarkEnd w:id="416"/>
    <w:bookmarkStart w:name="z426" w:id="417"/>
    <w:p>
      <w:pPr>
        <w:spacing w:after="0"/>
        <w:ind w:left="0"/>
        <w:jc w:val="both"/>
      </w:pPr>
      <w:r>
        <w:rPr>
          <w:rFonts w:ascii="Times New Roman"/>
          <w:b w:val="false"/>
          <w:i w:val="false"/>
          <w:color w:val="000000"/>
          <w:sz w:val="28"/>
        </w:rPr>
        <w:t>
      мемлекет мүдделерін қорғау;</w:t>
      </w:r>
    </w:p>
    <w:bookmarkEnd w:id="417"/>
    <w:bookmarkStart w:name="z427" w:id="418"/>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418"/>
    <w:bookmarkStart w:name="z428" w:id="41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19"/>
    <w:bookmarkStart w:name="z429" w:id="420"/>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420"/>
    <w:bookmarkStart w:name="z430" w:id="42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1"/>
    <w:bookmarkStart w:name="z431" w:id="422"/>
    <w:p>
      <w:pPr>
        <w:spacing w:after="0"/>
        <w:ind w:left="0"/>
        <w:jc w:val="both"/>
      </w:pPr>
      <w:r>
        <w:rPr>
          <w:rFonts w:ascii="Times New Roman"/>
          <w:b w:val="false"/>
          <w:i w:val="false"/>
          <w:color w:val="000000"/>
          <w:sz w:val="28"/>
        </w:rPr>
        <w:t>
      15. Функциялары:</w:t>
      </w:r>
    </w:p>
    <w:bookmarkEnd w:id="422"/>
    <w:bookmarkStart w:name="z432" w:id="423"/>
    <w:p>
      <w:pPr>
        <w:spacing w:after="0"/>
        <w:ind w:left="0"/>
        <w:jc w:val="both"/>
      </w:pPr>
      <w:r>
        <w:rPr>
          <w:rFonts w:ascii="Times New Roman"/>
          <w:b w:val="false"/>
          <w:i w:val="false"/>
          <w:color w:val="000000"/>
          <w:sz w:val="28"/>
        </w:rPr>
        <w:t>
      1) салықтық бақылауды жүзеге асыру;</w:t>
      </w:r>
    </w:p>
    <w:bookmarkEnd w:id="423"/>
    <w:bookmarkStart w:name="z433" w:id="424"/>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424"/>
    <w:bookmarkStart w:name="z434" w:id="425"/>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bookmarkEnd w:id="425"/>
    <w:bookmarkStart w:name="z435" w:id="426"/>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bookmarkEnd w:id="426"/>
    <w:bookmarkStart w:name="z436" w:id="427"/>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bookmarkEnd w:id="427"/>
    <w:bookmarkStart w:name="z437" w:id="428"/>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bookmarkEnd w:id="428"/>
    <w:bookmarkStart w:name="z438" w:id="429"/>
    <w:p>
      <w:pPr>
        <w:spacing w:after="0"/>
        <w:ind w:left="0"/>
        <w:jc w:val="both"/>
      </w:pPr>
      <w:r>
        <w:rPr>
          <w:rFonts w:ascii="Times New Roman"/>
          <w:b w:val="false"/>
          <w:i w:val="false"/>
          <w:color w:val="000000"/>
          <w:sz w:val="28"/>
        </w:rPr>
        <w:t xml:space="preserve">
      7) Қазақстан Республикасының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429"/>
    <w:bookmarkStart w:name="z439" w:id="430"/>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430"/>
    <w:bookmarkStart w:name="z440" w:id="431"/>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bookmarkEnd w:id="431"/>
    <w:bookmarkStart w:name="z441" w:id="432"/>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bookmarkEnd w:id="432"/>
    <w:bookmarkStart w:name="z442" w:id="433"/>
    <w:p>
      <w:pPr>
        <w:spacing w:after="0"/>
        <w:ind w:left="0"/>
        <w:jc w:val="both"/>
      </w:pPr>
      <w:r>
        <w:rPr>
          <w:rFonts w:ascii="Times New Roman"/>
          <w:b w:val="false"/>
          <w:i w:val="false"/>
          <w:color w:val="000000"/>
          <w:sz w:val="28"/>
        </w:rPr>
        <w:t>
      11) салықтық әкімшілендіруді жүзеге асыру;</w:t>
      </w:r>
    </w:p>
    <w:bookmarkEnd w:id="433"/>
    <w:bookmarkStart w:name="z443" w:id="434"/>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bookmarkEnd w:id="434"/>
    <w:bookmarkStart w:name="z444" w:id="435"/>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bookmarkEnd w:id="435"/>
    <w:bookmarkStart w:name="z445" w:id="436"/>
    <w:p>
      <w:pPr>
        <w:spacing w:after="0"/>
        <w:ind w:left="0"/>
        <w:jc w:val="both"/>
      </w:pPr>
      <w:r>
        <w:rPr>
          <w:rFonts w:ascii="Times New Roman"/>
          <w:b w:val="false"/>
          <w:i w:val="false"/>
          <w:color w:val="000000"/>
          <w:sz w:val="28"/>
        </w:rPr>
        <w:t>
      14) тәуекелдерді басқару жүйесін пайдалану;</w:t>
      </w:r>
    </w:p>
    <w:bookmarkEnd w:id="436"/>
    <w:bookmarkStart w:name="z446" w:id="437"/>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bookmarkEnd w:id="437"/>
    <w:bookmarkStart w:name="z447" w:id="438"/>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bookmarkEnd w:id="438"/>
    <w:bookmarkStart w:name="z448" w:id="439"/>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bookmarkEnd w:id="439"/>
    <w:bookmarkStart w:name="z449" w:id="440"/>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bookmarkEnd w:id="440"/>
    <w:bookmarkStart w:name="z450" w:id="441"/>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bookmarkEnd w:id="441"/>
    <w:bookmarkStart w:name="z451" w:id="442"/>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bookmarkEnd w:id="442"/>
    <w:bookmarkStart w:name="z452" w:id="443"/>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bookmarkEnd w:id="443"/>
    <w:bookmarkStart w:name="z453" w:id="444"/>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444"/>
    <w:bookmarkStart w:name="z454" w:id="44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45"/>
    <w:bookmarkStart w:name="z455" w:id="446"/>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446"/>
    <w:bookmarkStart w:name="z456" w:id="447"/>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bookmarkEnd w:id="447"/>
    <w:bookmarkStart w:name="z457" w:id="448"/>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bookmarkEnd w:id="448"/>
    <w:bookmarkStart w:name="z458" w:id="449"/>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449"/>
    <w:bookmarkStart w:name="z459" w:id="450"/>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450"/>
    <w:bookmarkStart w:name="z460" w:id="451"/>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451"/>
    <w:bookmarkStart w:name="z461" w:id="452"/>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bookmarkEnd w:id="452"/>
    <w:bookmarkStart w:name="z462" w:id="453"/>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bookmarkEnd w:id="453"/>
    <w:bookmarkStart w:name="z463" w:id="454"/>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bookmarkEnd w:id="454"/>
    <w:bookmarkStart w:name="z464" w:id="455"/>
    <w:p>
      <w:pPr>
        <w:spacing w:after="0"/>
        <w:ind w:left="0"/>
        <w:jc w:val="both"/>
      </w:pPr>
      <w:r>
        <w:rPr>
          <w:rFonts w:ascii="Times New Roman"/>
          <w:b w:val="false"/>
          <w:i w:val="false"/>
          <w:color w:val="000000"/>
          <w:sz w:val="28"/>
        </w:rPr>
        <w:t>
      33) биоотын айналымына камералдық бақылауды жүзеге асыру;</w:t>
      </w:r>
    </w:p>
    <w:bookmarkEnd w:id="455"/>
    <w:bookmarkStart w:name="z465" w:id="456"/>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bookmarkEnd w:id="456"/>
    <w:bookmarkStart w:name="z466" w:id="457"/>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457"/>
    <w:bookmarkStart w:name="z467" w:id="458"/>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bookmarkEnd w:id="458"/>
    <w:bookmarkStart w:name="z468" w:id="459"/>
    <w:p>
      <w:pPr>
        <w:spacing w:after="0"/>
        <w:ind w:left="0"/>
        <w:jc w:val="both"/>
      </w:pPr>
      <w:r>
        <w:rPr>
          <w:rFonts w:ascii="Times New Roman"/>
          <w:b w:val="false"/>
          <w:i w:val="false"/>
          <w:color w:val="000000"/>
          <w:sz w:val="28"/>
        </w:rPr>
        <w:t xml:space="preserve">
      37)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бойынша шаралар қабылдау;</w:t>
      </w:r>
    </w:p>
    <w:bookmarkEnd w:id="459"/>
    <w:bookmarkStart w:name="z469" w:id="460"/>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60"/>
    <w:bookmarkStart w:name="z470" w:id="46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61"/>
    <w:bookmarkStart w:name="z471" w:id="46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62"/>
    <w:bookmarkStart w:name="z472" w:id="463"/>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63"/>
    <w:bookmarkStart w:name="z473" w:id="46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64"/>
    <w:bookmarkStart w:name="z474" w:id="46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65"/>
    <w:bookmarkStart w:name="z475" w:id="46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66"/>
    <w:bookmarkStart w:name="z476" w:id="46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67"/>
    <w:bookmarkStart w:name="z477" w:id="468"/>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68"/>
    <w:bookmarkStart w:name="z478" w:id="469"/>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End w:id="469"/>
    <w:bookmarkStart w:name="z479" w:id="470"/>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470"/>
    <w:bookmarkStart w:name="z480" w:id="471"/>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71"/>
    <w:bookmarkStart w:name="z481" w:id="472"/>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472"/>
    <w:bookmarkStart w:name="z482" w:id="473"/>
    <w:p>
      <w:pPr>
        <w:spacing w:after="0"/>
        <w:ind w:left="0"/>
        <w:jc w:val="both"/>
      </w:pPr>
      <w:r>
        <w:rPr>
          <w:rFonts w:ascii="Times New Roman"/>
          <w:b w:val="false"/>
          <w:i w:val="false"/>
          <w:color w:val="000000"/>
          <w:sz w:val="28"/>
        </w:rPr>
        <w:t>
      18. Басқарма басшысының өкілеттіктері:</w:t>
      </w:r>
    </w:p>
    <w:bookmarkEnd w:id="473"/>
    <w:bookmarkStart w:name="z483" w:id="474"/>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74"/>
    <w:bookmarkStart w:name="z484" w:id="475"/>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75"/>
    <w:bookmarkStart w:name="z485" w:id="476"/>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476"/>
    <w:bookmarkStart w:name="z486" w:id="477"/>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77"/>
    <w:bookmarkStart w:name="z487" w:id="478"/>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78"/>
    <w:bookmarkStart w:name="z488" w:id="4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9"/>
    <w:bookmarkStart w:name="z489" w:id="480"/>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80"/>
    <w:bookmarkStart w:name="z490" w:id="481"/>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81"/>
    <w:bookmarkStart w:name="z491" w:id="482"/>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82"/>
    <w:bookmarkStart w:name="z492" w:id="483"/>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483"/>
    <w:bookmarkStart w:name="z493" w:id="48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84"/>
    <w:bookmarkStart w:name="z494" w:id="48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End w:id="485"/>
    <w:bookmarkStart w:name="z495" w:id="486"/>
    <w:p>
      <w:pPr>
        <w:spacing w:after="0"/>
        <w:ind w:left="0"/>
        <w:jc w:val="left"/>
      </w:pPr>
      <w:r>
        <w:rPr>
          <w:rFonts w:ascii="Times New Roman"/>
          <w:b/>
          <w:i w:val="false"/>
          <w:color w:val="000000"/>
        </w:rPr>
        <w:t xml:space="preserve"> 4-тарау. Басқарманың мүлкi</w:t>
      </w:r>
    </w:p>
    <w:bookmarkEnd w:id="486"/>
    <w:bookmarkStart w:name="z496" w:id="487"/>
    <w:p>
      <w:pPr>
        <w:spacing w:after="0"/>
        <w:ind w:left="0"/>
        <w:jc w:val="both"/>
      </w:pPr>
      <w:r>
        <w:rPr>
          <w:rFonts w:ascii="Times New Roman"/>
          <w:b w:val="false"/>
          <w:i w:val="false"/>
          <w:color w:val="000000"/>
          <w:sz w:val="28"/>
        </w:rPr>
        <w:t>
      19. Басқарманың заңнамамен көзделген жағдайларда жедел басқару құқығында оқшауланған мүлкi болады.</w:t>
      </w:r>
    </w:p>
    <w:bookmarkEnd w:id="487"/>
    <w:bookmarkStart w:name="z497" w:id="4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8"/>
    <w:bookmarkStart w:name="z498" w:id="48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89"/>
    <w:bookmarkStart w:name="z499" w:id="49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90"/>
    <w:bookmarkStart w:name="z500" w:id="491"/>
    <w:p>
      <w:pPr>
        <w:spacing w:after="0"/>
        <w:ind w:left="0"/>
        <w:jc w:val="left"/>
      </w:pPr>
      <w:r>
        <w:rPr>
          <w:rFonts w:ascii="Times New Roman"/>
          <w:b/>
          <w:i w:val="false"/>
          <w:color w:val="000000"/>
        </w:rPr>
        <w:t xml:space="preserve"> 5-тарау. Басқарманы қайта ұйымдастыру және тарату</w:t>
      </w:r>
    </w:p>
    <w:bookmarkEnd w:id="491"/>
    <w:bookmarkStart w:name="z501" w:id="49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24 мамырдағы</w:t>
            </w:r>
            <w:r>
              <w:br/>
            </w:r>
            <w:r>
              <w:rPr>
                <w:rFonts w:ascii="Times New Roman"/>
                <w:b w:val="false"/>
                <w:i w:val="false"/>
                <w:color w:val="000000"/>
                <w:sz w:val="20"/>
              </w:rPr>
              <w:t>№ 197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266-1-қосымша</w:t>
            </w:r>
          </w:p>
        </w:tc>
      </w:tr>
    </w:tbl>
    <w:bookmarkStart w:name="z503" w:id="493"/>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туралы ереже</w:t>
      </w:r>
    </w:p>
    <w:bookmarkEnd w:id="493"/>
    <w:bookmarkStart w:name="z504" w:id="494"/>
    <w:p>
      <w:pPr>
        <w:spacing w:after="0"/>
        <w:ind w:left="0"/>
        <w:jc w:val="left"/>
      </w:pPr>
      <w:r>
        <w:rPr>
          <w:rFonts w:ascii="Times New Roman"/>
          <w:b/>
          <w:i w:val="false"/>
          <w:color w:val="000000"/>
        </w:rPr>
        <w:t xml:space="preserve"> 1-тарау. Жалпы ережелер</w:t>
      </w:r>
    </w:p>
    <w:bookmarkEnd w:id="494"/>
    <w:bookmarkStart w:name="z505" w:id="495"/>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(бұдан әрі – Басқарма) Қазақстан Республикасы Қаржы министрлігі Мемлекеттік кірістер комитетінің Абай облысы бойынша Мемлекеттік кірістер департаментінің (бұдан әрі – Департамент) мемлекеттік басқару мен бақылау функцияларын: </w:t>
      </w:r>
    </w:p>
    <w:bookmarkEnd w:id="495"/>
    <w:bookmarkStart w:name="z506" w:id="496"/>
    <w:p>
      <w:pPr>
        <w:spacing w:after="0"/>
        <w:ind w:left="0"/>
        <w:jc w:val="both"/>
      </w:pPr>
      <w:r>
        <w:rPr>
          <w:rFonts w:ascii="Times New Roman"/>
          <w:b w:val="false"/>
          <w:i w:val="false"/>
          <w:color w:val="000000"/>
          <w:sz w:val="28"/>
        </w:rPr>
        <w:t xml:space="preserve">
      1) салықтық әкімшілендіру; </w:t>
      </w:r>
    </w:p>
    <w:bookmarkEnd w:id="496"/>
    <w:bookmarkStart w:name="z507" w:id="497"/>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497"/>
    <w:bookmarkStart w:name="z508" w:id="498"/>
    <w:p>
      <w:pPr>
        <w:spacing w:after="0"/>
        <w:ind w:left="0"/>
        <w:jc w:val="both"/>
      </w:pPr>
      <w:r>
        <w:rPr>
          <w:rFonts w:ascii="Times New Roman"/>
          <w:b w:val="false"/>
          <w:i w:val="false"/>
          <w:color w:val="000000"/>
          <w:sz w:val="28"/>
        </w:rPr>
        <w:t>
      3) мұнай өнімдерінің және биоотынның айналымы;</w:t>
      </w:r>
    </w:p>
    <w:bookmarkEnd w:id="498"/>
    <w:bookmarkStart w:name="z509" w:id="49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99"/>
    <w:bookmarkStart w:name="z510" w:id="500"/>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End w:id="500"/>
    <w:bookmarkStart w:name="z511" w:id="501"/>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01"/>
    <w:bookmarkStart w:name="z512" w:id="502"/>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502"/>
    <w:bookmarkStart w:name="z513" w:id="503"/>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03"/>
    <w:bookmarkStart w:name="z514" w:id="504"/>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504"/>
    <w:bookmarkStart w:name="z515" w:id="50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505"/>
    <w:bookmarkStart w:name="z516" w:id="506"/>
    <w:p>
      <w:pPr>
        <w:spacing w:after="0"/>
        <w:ind w:left="0"/>
        <w:jc w:val="both"/>
      </w:pPr>
      <w:r>
        <w:rPr>
          <w:rFonts w:ascii="Times New Roman"/>
          <w:b w:val="false"/>
          <w:i w:val="false"/>
          <w:color w:val="000000"/>
          <w:sz w:val="28"/>
        </w:rPr>
        <w:t xml:space="preserve">
      7. Басқарманың штат санының құрылымы мен лимиті Қазақстан Республикасының заңнамасына сәйкес бекітіледі. </w:t>
      </w:r>
    </w:p>
    <w:bookmarkEnd w:id="506"/>
    <w:bookmarkStart w:name="z517" w:id="507"/>
    <w:p>
      <w:pPr>
        <w:spacing w:after="0"/>
        <w:ind w:left="0"/>
        <w:jc w:val="both"/>
      </w:pPr>
      <w:r>
        <w:rPr>
          <w:rFonts w:ascii="Times New Roman"/>
          <w:b w:val="false"/>
          <w:i w:val="false"/>
          <w:color w:val="000000"/>
          <w:sz w:val="28"/>
        </w:rPr>
        <w:t>
      8. Басқарманың орналасқан жері: пошта индексі: 180000, Қазақстан Республикасы, Абай облысы, Семей қаласы, Первомайская көшесі, 28 Б.</w:t>
      </w:r>
    </w:p>
    <w:bookmarkEnd w:id="507"/>
    <w:bookmarkStart w:name="z518" w:id="508"/>
    <w:p>
      <w:pPr>
        <w:spacing w:after="0"/>
        <w:ind w:left="0"/>
        <w:jc w:val="both"/>
      </w:pPr>
      <w:r>
        <w:rPr>
          <w:rFonts w:ascii="Times New Roman"/>
          <w:b w:val="false"/>
          <w:i w:val="false"/>
          <w:color w:val="000000"/>
          <w:sz w:val="28"/>
        </w:rPr>
        <w:t>
      9. Басқарманың толық атауы: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республикалық мемлекеттік мекемесi.</w:t>
      </w:r>
    </w:p>
    <w:bookmarkEnd w:id="508"/>
    <w:bookmarkStart w:name="z519" w:id="50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9"/>
    <w:bookmarkStart w:name="z520" w:id="510"/>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510"/>
    <w:bookmarkStart w:name="z521" w:id="511"/>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11"/>
    <w:bookmarkStart w:name="z522" w:id="512"/>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12"/>
    <w:bookmarkStart w:name="z523" w:id="513"/>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513"/>
    <w:bookmarkStart w:name="z524" w:id="514"/>
    <w:p>
      <w:pPr>
        <w:spacing w:after="0"/>
        <w:ind w:left="0"/>
        <w:jc w:val="both"/>
      </w:pPr>
      <w:r>
        <w:rPr>
          <w:rFonts w:ascii="Times New Roman"/>
          <w:b w:val="false"/>
          <w:i w:val="false"/>
          <w:color w:val="000000"/>
          <w:sz w:val="28"/>
        </w:rPr>
        <w:t>
      13. Міндеттері:</w:t>
      </w:r>
    </w:p>
    <w:bookmarkEnd w:id="514"/>
    <w:bookmarkStart w:name="z525" w:id="515"/>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bookmarkEnd w:id="515"/>
    <w:bookmarkStart w:name="z526" w:id="516"/>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bookmarkEnd w:id="516"/>
    <w:bookmarkStart w:name="z527" w:id="517"/>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уақытылылығын қамтамасыз ету;</w:t>
      </w:r>
    </w:p>
    <w:bookmarkEnd w:id="517"/>
    <w:bookmarkStart w:name="z528" w:id="518"/>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518"/>
    <w:bookmarkStart w:name="z529" w:id="519"/>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519"/>
    <w:bookmarkStart w:name="z530" w:id="520"/>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bookmarkEnd w:id="520"/>
    <w:bookmarkStart w:name="z531" w:id="521"/>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521"/>
    <w:bookmarkStart w:name="z532" w:id="522"/>
    <w:p>
      <w:pPr>
        <w:spacing w:after="0"/>
        <w:ind w:left="0"/>
        <w:jc w:val="both"/>
      </w:pPr>
      <w:r>
        <w:rPr>
          <w:rFonts w:ascii="Times New Roman"/>
          <w:b w:val="false"/>
          <w:i w:val="false"/>
          <w:color w:val="000000"/>
          <w:sz w:val="28"/>
        </w:rPr>
        <w:t>
      14. Басқарманың құқықтары мен міндеттемелері:</w:t>
      </w:r>
    </w:p>
    <w:bookmarkEnd w:id="522"/>
    <w:bookmarkStart w:name="z533" w:id="523"/>
    <w:p>
      <w:pPr>
        <w:spacing w:after="0"/>
        <w:ind w:left="0"/>
        <w:jc w:val="both"/>
      </w:pPr>
      <w:r>
        <w:rPr>
          <w:rFonts w:ascii="Times New Roman"/>
          <w:b w:val="false"/>
          <w:i w:val="false"/>
          <w:color w:val="000000"/>
          <w:sz w:val="28"/>
        </w:rPr>
        <w:t>
      1) құқықтары:</w:t>
      </w:r>
    </w:p>
    <w:bookmarkEnd w:id="523"/>
    <w:bookmarkStart w:name="z534" w:id="524"/>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bookmarkEnd w:id="524"/>
    <w:bookmarkStart w:name="z535" w:id="525"/>
    <w:p>
      <w:pPr>
        <w:spacing w:after="0"/>
        <w:ind w:left="0"/>
        <w:jc w:val="both"/>
      </w:pPr>
      <w:r>
        <w:rPr>
          <w:rFonts w:ascii="Times New Roman"/>
          <w:b w:val="false"/>
          <w:i w:val="false"/>
          <w:color w:val="000000"/>
          <w:sz w:val="28"/>
        </w:rPr>
        <w:t>
      салық төлеушіден (салық агентінен):</w:t>
      </w:r>
    </w:p>
    <w:bookmarkEnd w:id="525"/>
    <w:bookmarkStart w:name="z536" w:id="526"/>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526"/>
    <w:bookmarkStart w:name="z537" w:id="527"/>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527"/>
    <w:bookmarkStart w:name="z538" w:id="528"/>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bookmarkEnd w:id="528"/>
    <w:bookmarkStart w:name="z539" w:id="529"/>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529"/>
    <w:bookmarkStart w:name="z540" w:id="530"/>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530"/>
    <w:bookmarkStart w:name="z541" w:id="531"/>
    <w:p>
      <w:pPr>
        <w:spacing w:after="0"/>
        <w:ind w:left="0"/>
        <w:jc w:val="both"/>
      </w:pPr>
      <w:r>
        <w:rPr>
          <w:rFonts w:ascii="Times New Roman"/>
          <w:b w:val="false"/>
          <w:i w:val="false"/>
          <w:color w:val="000000"/>
          <w:sz w:val="28"/>
        </w:rPr>
        <w:t>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531"/>
    <w:bookmarkStart w:name="z542" w:id="532"/>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532"/>
    <w:bookmarkStart w:name="z543" w:id="533"/>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bookmarkEnd w:id="533"/>
    <w:bookmarkStart w:name="z544" w:id="534"/>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534"/>
    <w:bookmarkStart w:name="z545" w:id="535"/>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535"/>
    <w:bookmarkStart w:name="z546" w:id="536"/>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bookmarkEnd w:id="536"/>
    <w:bookmarkStart w:name="z547" w:id="537"/>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bookmarkEnd w:id="537"/>
    <w:bookmarkStart w:name="z548" w:id="538"/>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bookmarkEnd w:id="538"/>
    <w:bookmarkStart w:name="z549" w:id="539"/>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539"/>
    <w:bookmarkStart w:name="z550" w:id="540"/>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540"/>
    <w:bookmarkStart w:name="z551" w:id="541"/>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541"/>
    <w:bookmarkStart w:name="z552" w:id="542"/>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шараларды қолдану;</w:t>
      </w:r>
    </w:p>
    <w:bookmarkEnd w:id="542"/>
    <w:bookmarkStart w:name="z553" w:id="543"/>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543"/>
    <w:bookmarkStart w:name="z554" w:id="544"/>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544"/>
    <w:bookmarkStart w:name="z555" w:id="545"/>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545"/>
    <w:bookmarkStart w:name="z556" w:id="546"/>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bookmarkEnd w:id="546"/>
    <w:bookmarkStart w:name="z557" w:id="547"/>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bookmarkEnd w:id="547"/>
    <w:bookmarkStart w:name="z558" w:id="54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48"/>
    <w:bookmarkStart w:name="z559" w:id="549"/>
    <w:p>
      <w:pPr>
        <w:spacing w:after="0"/>
        <w:ind w:left="0"/>
        <w:jc w:val="both"/>
      </w:pPr>
      <w:r>
        <w:rPr>
          <w:rFonts w:ascii="Times New Roman"/>
          <w:b w:val="false"/>
          <w:i w:val="false"/>
          <w:color w:val="000000"/>
          <w:sz w:val="28"/>
        </w:rPr>
        <w:t>
      2) міндеттері:</w:t>
      </w:r>
    </w:p>
    <w:bookmarkEnd w:id="549"/>
    <w:bookmarkStart w:name="z560" w:id="550"/>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550"/>
    <w:bookmarkStart w:name="z561" w:id="551"/>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bookmarkEnd w:id="551"/>
    <w:bookmarkStart w:name="z562" w:id="552"/>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552"/>
    <w:bookmarkStart w:name="z563" w:id="553"/>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553"/>
    <w:bookmarkStart w:name="z564" w:id="554"/>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айқындалған тәртіппен және жағдайларда уәкілетті органның интернет-ресурсында:</w:t>
      </w:r>
    </w:p>
    <w:bookmarkEnd w:id="554"/>
    <w:bookmarkStart w:name="z565" w:id="555"/>
    <w:p>
      <w:pPr>
        <w:spacing w:after="0"/>
        <w:ind w:left="0"/>
        <w:jc w:val="both"/>
      </w:pPr>
      <w:r>
        <w:rPr>
          <w:rFonts w:ascii="Times New Roman"/>
          <w:b w:val="false"/>
          <w:i w:val="false"/>
          <w:color w:val="000000"/>
          <w:sz w:val="28"/>
        </w:rPr>
        <w:t>
      салықтық берешегі бар;</w:t>
      </w:r>
    </w:p>
    <w:bookmarkEnd w:id="555"/>
    <w:bookmarkStart w:name="z566" w:id="556"/>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556"/>
    <w:bookmarkStart w:name="z567" w:id="557"/>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557"/>
    <w:bookmarkStart w:name="z568" w:id="558"/>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558"/>
    <w:bookmarkStart w:name="z569" w:id="559"/>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559"/>
    <w:bookmarkStart w:name="z570" w:id="560"/>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560"/>
    <w:bookmarkStart w:name="z571" w:id="561"/>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561"/>
    <w:bookmarkStart w:name="z572" w:id="562"/>
    <w:p>
      <w:pPr>
        <w:spacing w:after="0"/>
        <w:ind w:left="0"/>
        <w:jc w:val="both"/>
      </w:pPr>
      <w:r>
        <w:rPr>
          <w:rFonts w:ascii="Times New Roman"/>
          <w:b w:val="false"/>
          <w:i w:val="false"/>
          <w:color w:val="000000"/>
          <w:sz w:val="28"/>
        </w:rPr>
        <w:t>
      салық төлеушінің (салық агентінің) салықтық өтініші бойынша Салық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562"/>
    <w:bookmarkStart w:name="z573" w:id="563"/>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563"/>
    <w:bookmarkStart w:name="z574" w:id="564"/>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564"/>
    <w:bookmarkStart w:name="z575" w:id="565"/>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565"/>
    <w:bookmarkStart w:name="z576" w:id="566"/>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bookmarkEnd w:id="566"/>
    <w:bookmarkStart w:name="z577" w:id="567"/>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567"/>
    <w:bookmarkStart w:name="z578" w:id="568"/>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568"/>
    <w:bookmarkStart w:name="z579" w:id="569"/>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569"/>
    <w:bookmarkStart w:name="z580" w:id="570"/>
    <w:p>
      <w:pPr>
        <w:spacing w:after="0"/>
        <w:ind w:left="0"/>
        <w:jc w:val="both"/>
      </w:pPr>
      <w:r>
        <w:rPr>
          <w:rFonts w:ascii="Times New Roman"/>
          <w:b w:val="false"/>
          <w:i w:val="false"/>
          <w:color w:val="000000"/>
          <w:sz w:val="28"/>
        </w:rPr>
        <w:t>
      салық төлеушілердің (салық агенттерінің) құқықтарын сақтау;</w:t>
      </w:r>
    </w:p>
    <w:bookmarkEnd w:id="570"/>
    <w:bookmarkStart w:name="z581" w:id="571"/>
    <w:p>
      <w:pPr>
        <w:spacing w:after="0"/>
        <w:ind w:left="0"/>
        <w:jc w:val="both"/>
      </w:pPr>
      <w:r>
        <w:rPr>
          <w:rFonts w:ascii="Times New Roman"/>
          <w:b w:val="false"/>
          <w:i w:val="false"/>
          <w:color w:val="000000"/>
          <w:sz w:val="28"/>
        </w:rPr>
        <w:t>
      мемлекет мүдделерін қорғау;</w:t>
      </w:r>
    </w:p>
    <w:bookmarkEnd w:id="571"/>
    <w:bookmarkStart w:name="z582" w:id="572"/>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572"/>
    <w:bookmarkStart w:name="z583" w:id="57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73"/>
    <w:bookmarkStart w:name="z584" w:id="574"/>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574"/>
    <w:bookmarkStart w:name="z585" w:id="57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75"/>
    <w:bookmarkStart w:name="z586" w:id="576"/>
    <w:p>
      <w:pPr>
        <w:spacing w:after="0"/>
        <w:ind w:left="0"/>
        <w:jc w:val="both"/>
      </w:pPr>
      <w:r>
        <w:rPr>
          <w:rFonts w:ascii="Times New Roman"/>
          <w:b w:val="false"/>
          <w:i w:val="false"/>
          <w:color w:val="000000"/>
          <w:sz w:val="28"/>
        </w:rPr>
        <w:t>
      15. Функциялары:</w:t>
      </w:r>
    </w:p>
    <w:bookmarkEnd w:id="576"/>
    <w:bookmarkStart w:name="z587" w:id="577"/>
    <w:p>
      <w:pPr>
        <w:spacing w:after="0"/>
        <w:ind w:left="0"/>
        <w:jc w:val="both"/>
      </w:pPr>
      <w:r>
        <w:rPr>
          <w:rFonts w:ascii="Times New Roman"/>
          <w:b w:val="false"/>
          <w:i w:val="false"/>
          <w:color w:val="000000"/>
          <w:sz w:val="28"/>
        </w:rPr>
        <w:t>
      1) салықтық бақылауды жүзеге асыру;</w:t>
      </w:r>
    </w:p>
    <w:bookmarkEnd w:id="577"/>
    <w:bookmarkStart w:name="z588" w:id="578"/>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578"/>
    <w:bookmarkStart w:name="z589" w:id="579"/>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bookmarkEnd w:id="579"/>
    <w:bookmarkStart w:name="z590" w:id="580"/>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bookmarkEnd w:id="580"/>
    <w:bookmarkStart w:name="z591" w:id="581"/>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bookmarkEnd w:id="581"/>
    <w:bookmarkStart w:name="z592" w:id="582"/>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bookmarkEnd w:id="582"/>
    <w:bookmarkStart w:name="z593" w:id="583"/>
    <w:p>
      <w:pPr>
        <w:spacing w:after="0"/>
        <w:ind w:left="0"/>
        <w:jc w:val="both"/>
      </w:pPr>
      <w:r>
        <w:rPr>
          <w:rFonts w:ascii="Times New Roman"/>
          <w:b w:val="false"/>
          <w:i w:val="false"/>
          <w:color w:val="000000"/>
          <w:sz w:val="28"/>
        </w:rPr>
        <w:t>
      7) Қазақстан Республикасының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583"/>
    <w:bookmarkStart w:name="z594" w:id="584"/>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584"/>
    <w:bookmarkStart w:name="z595" w:id="585"/>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bookmarkEnd w:id="585"/>
    <w:bookmarkStart w:name="z596" w:id="586"/>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bookmarkEnd w:id="586"/>
    <w:bookmarkStart w:name="z597" w:id="587"/>
    <w:p>
      <w:pPr>
        <w:spacing w:after="0"/>
        <w:ind w:left="0"/>
        <w:jc w:val="both"/>
      </w:pPr>
      <w:r>
        <w:rPr>
          <w:rFonts w:ascii="Times New Roman"/>
          <w:b w:val="false"/>
          <w:i w:val="false"/>
          <w:color w:val="000000"/>
          <w:sz w:val="28"/>
        </w:rPr>
        <w:t>
      11) салықтық әкімшілендіруді жүзеге асыру;</w:t>
      </w:r>
    </w:p>
    <w:bookmarkEnd w:id="587"/>
    <w:bookmarkStart w:name="z598" w:id="588"/>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bookmarkEnd w:id="588"/>
    <w:bookmarkStart w:name="z599" w:id="589"/>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bookmarkEnd w:id="589"/>
    <w:bookmarkStart w:name="z600" w:id="590"/>
    <w:p>
      <w:pPr>
        <w:spacing w:after="0"/>
        <w:ind w:left="0"/>
        <w:jc w:val="both"/>
      </w:pPr>
      <w:r>
        <w:rPr>
          <w:rFonts w:ascii="Times New Roman"/>
          <w:b w:val="false"/>
          <w:i w:val="false"/>
          <w:color w:val="000000"/>
          <w:sz w:val="28"/>
        </w:rPr>
        <w:t>
      14) тәуекелдерді басқару жүйесін пайдалану;</w:t>
      </w:r>
    </w:p>
    <w:bookmarkEnd w:id="590"/>
    <w:bookmarkStart w:name="z601" w:id="591"/>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bookmarkEnd w:id="591"/>
    <w:bookmarkStart w:name="z602" w:id="592"/>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bookmarkEnd w:id="592"/>
    <w:bookmarkStart w:name="z603" w:id="593"/>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bookmarkEnd w:id="593"/>
    <w:bookmarkStart w:name="z604" w:id="594"/>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bookmarkEnd w:id="594"/>
    <w:bookmarkStart w:name="z605" w:id="595"/>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bookmarkEnd w:id="595"/>
    <w:bookmarkStart w:name="z606" w:id="596"/>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bookmarkEnd w:id="596"/>
    <w:bookmarkStart w:name="z607" w:id="597"/>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bookmarkEnd w:id="597"/>
    <w:bookmarkStart w:name="z608" w:id="598"/>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598"/>
    <w:bookmarkStart w:name="z609" w:id="59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99"/>
    <w:bookmarkStart w:name="z610" w:id="600"/>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600"/>
    <w:bookmarkStart w:name="z611" w:id="601"/>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bookmarkEnd w:id="601"/>
    <w:bookmarkStart w:name="z612" w:id="602"/>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bookmarkEnd w:id="602"/>
    <w:bookmarkStart w:name="z613" w:id="603"/>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603"/>
    <w:bookmarkStart w:name="z614" w:id="604"/>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604"/>
    <w:bookmarkStart w:name="z615" w:id="605"/>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605"/>
    <w:bookmarkStart w:name="z616" w:id="606"/>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bookmarkEnd w:id="606"/>
    <w:bookmarkStart w:name="z617" w:id="607"/>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bookmarkEnd w:id="607"/>
    <w:bookmarkStart w:name="z618" w:id="608"/>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bookmarkEnd w:id="608"/>
    <w:bookmarkStart w:name="z619" w:id="609"/>
    <w:p>
      <w:pPr>
        <w:spacing w:after="0"/>
        <w:ind w:left="0"/>
        <w:jc w:val="both"/>
      </w:pPr>
      <w:r>
        <w:rPr>
          <w:rFonts w:ascii="Times New Roman"/>
          <w:b w:val="false"/>
          <w:i w:val="false"/>
          <w:color w:val="000000"/>
          <w:sz w:val="28"/>
        </w:rPr>
        <w:t>
      33) биоотын айналымына камералдық бақылауды жүзеге асыру;</w:t>
      </w:r>
    </w:p>
    <w:bookmarkEnd w:id="609"/>
    <w:bookmarkStart w:name="z620" w:id="610"/>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bookmarkEnd w:id="610"/>
    <w:bookmarkStart w:name="z621" w:id="611"/>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611"/>
    <w:bookmarkStart w:name="z622" w:id="612"/>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bookmarkEnd w:id="612"/>
    <w:bookmarkStart w:name="z623" w:id="613"/>
    <w:p>
      <w:pPr>
        <w:spacing w:after="0"/>
        <w:ind w:left="0"/>
        <w:jc w:val="both"/>
      </w:pPr>
      <w:r>
        <w:rPr>
          <w:rFonts w:ascii="Times New Roman"/>
          <w:b w:val="false"/>
          <w:i w:val="false"/>
          <w:color w:val="000000"/>
          <w:sz w:val="28"/>
        </w:rPr>
        <w:t xml:space="preserve">
      37)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бойынша шаралар қабылдау;</w:t>
      </w:r>
    </w:p>
    <w:bookmarkEnd w:id="613"/>
    <w:bookmarkStart w:name="z624" w:id="614"/>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614"/>
    <w:bookmarkStart w:name="z625" w:id="61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15"/>
    <w:bookmarkStart w:name="z626" w:id="61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16"/>
    <w:bookmarkStart w:name="z627" w:id="61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17"/>
    <w:bookmarkStart w:name="z628" w:id="61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18"/>
    <w:bookmarkStart w:name="z629" w:id="61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619"/>
    <w:bookmarkStart w:name="z630" w:id="62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20"/>
    <w:bookmarkStart w:name="z631" w:id="62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21"/>
    <w:bookmarkStart w:name="z632" w:id="622"/>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22"/>
    <w:bookmarkStart w:name="z633" w:id="623"/>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End w:id="623"/>
    <w:bookmarkStart w:name="z634" w:id="624"/>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624"/>
    <w:bookmarkStart w:name="z635" w:id="625"/>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625"/>
    <w:bookmarkStart w:name="z636" w:id="626"/>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626"/>
    <w:bookmarkStart w:name="z637" w:id="627"/>
    <w:p>
      <w:pPr>
        <w:spacing w:after="0"/>
        <w:ind w:left="0"/>
        <w:jc w:val="both"/>
      </w:pPr>
      <w:r>
        <w:rPr>
          <w:rFonts w:ascii="Times New Roman"/>
          <w:b w:val="false"/>
          <w:i w:val="false"/>
          <w:color w:val="000000"/>
          <w:sz w:val="28"/>
        </w:rPr>
        <w:t>
      18. Басқарма басшысының өкілеттіктері:</w:t>
      </w:r>
    </w:p>
    <w:bookmarkEnd w:id="627"/>
    <w:bookmarkStart w:name="z638" w:id="62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628"/>
    <w:bookmarkStart w:name="z639" w:id="62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29"/>
    <w:bookmarkStart w:name="z640" w:id="63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630"/>
    <w:bookmarkStart w:name="z641" w:id="63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631"/>
    <w:bookmarkStart w:name="z642" w:id="63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632"/>
    <w:bookmarkStart w:name="z643" w:id="6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33"/>
    <w:bookmarkStart w:name="z644" w:id="63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634"/>
    <w:bookmarkStart w:name="z645" w:id="63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635"/>
    <w:bookmarkStart w:name="z646" w:id="63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636"/>
    <w:bookmarkStart w:name="z647" w:id="637"/>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637"/>
    <w:bookmarkStart w:name="z648" w:id="63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38"/>
    <w:bookmarkStart w:name="z649" w:id="63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End w:id="639"/>
    <w:bookmarkStart w:name="z650" w:id="640"/>
    <w:p>
      <w:pPr>
        <w:spacing w:after="0"/>
        <w:ind w:left="0"/>
        <w:jc w:val="left"/>
      </w:pPr>
      <w:r>
        <w:rPr>
          <w:rFonts w:ascii="Times New Roman"/>
          <w:b/>
          <w:i w:val="false"/>
          <w:color w:val="000000"/>
        </w:rPr>
        <w:t xml:space="preserve"> 4-тарау. Басқарманың мүлкi</w:t>
      </w:r>
    </w:p>
    <w:bookmarkEnd w:id="640"/>
    <w:bookmarkStart w:name="z651" w:id="641"/>
    <w:p>
      <w:pPr>
        <w:spacing w:after="0"/>
        <w:ind w:left="0"/>
        <w:jc w:val="both"/>
      </w:pPr>
      <w:r>
        <w:rPr>
          <w:rFonts w:ascii="Times New Roman"/>
          <w:b w:val="false"/>
          <w:i w:val="false"/>
          <w:color w:val="000000"/>
          <w:sz w:val="28"/>
        </w:rPr>
        <w:t>
      19. Басқарманың заңнамамен көзделген жағдайларда жедел басқару құқығында оқшауланған мүлкi болады.</w:t>
      </w:r>
    </w:p>
    <w:bookmarkEnd w:id="641"/>
    <w:bookmarkStart w:name="z652" w:id="64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2"/>
    <w:bookmarkStart w:name="z653" w:id="64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43"/>
    <w:bookmarkStart w:name="z654" w:id="64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44"/>
    <w:bookmarkStart w:name="z655" w:id="645"/>
    <w:p>
      <w:pPr>
        <w:spacing w:after="0"/>
        <w:ind w:left="0"/>
        <w:jc w:val="left"/>
      </w:pPr>
      <w:r>
        <w:rPr>
          <w:rFonts w:ascii="Times New Roman"/>
          <w:b/>
          <w:i w:val="false"/>
          <w:color w:val="000000"/>
        </w:rPr>
        <w:t xml:space="preserve"> 5-тарау. Басқарманы қайта ұйымдастыру және тарату</w:t>
      </w:r>
    </w:p>
    <w:bookmarkEnd w:id="645"/>
    <w:bookmarkStart w:name="z656" w:id="64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24 мамырдағы</w:t>
            </w:r>
            <w:r>
              <w:br/>
            </w:r>
            <w:r>
              <w:rPr>
                <w:rFonts w:ascii="Times New Roman"/>
                <w:b w:val="false"/>
                <w:i w:val="false"/>
                <w:color w:val="000000"/>
                <w:sz w:val="20"/>
              </w:rPr>
              <w:t>№ 197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266-2-қосымша</w:t>
            </w:r>
          </w:p>
        </w:tc>
      </w:tr>
    </w:tbl>
    <w:bookmarkStart w:name="z659" w:id="64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туралы ереже</w:t>
      </w:r>
    </w:p>
    <w:bookmarkEnd w:id="647"/>
    <w:bookmarkStart w:name="z660" w:id="648"/>
    <w:p>
      <w:pPr>
        <w:spacing w:after="0"/>
        <w:ind w:left="0"/>
        <w:jc w:val="left"/>
      </w:pPr>
      <w:r>
        <w:rPr>
          <w:rFonts w:ascii="Times New Roman"/>
          <w:b/>
          <w:i w:val="false"/>
          <w:color w:val="000000"/>
        </w:rPr>
        <w:t xml:space="preserve"> 1-тарау. Жалпы ережелер</w:t>
      </w:r>
    </w:p>
    <w:bookmarkEnd w:id="648"/>
    <w:bookmarkStart w:name="z661" w:id="649"/>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(бұдан әрі – Басқарма) Қазақстан Республикасы Қаржы министрлігі Мемлекеттік кірістер комитетінің Абай облысы бойынша Мемлекеттік кірістер департаментінің (бұдан әрі – Департамент) мемлекеттік басқару мен бақылау функцияларын: </w:t>
      </w:r>
    </w:p>
    <w:bookmarkEnd w:id="649"/>
    <w:bookmarkStart w:name="z662" w:id="650"/>
    <w:p>
      <w:pPr>
        <w:spacing w:after="0"/>
        <w:ind w:left="0"/>
        <w:jc w:val="both"/>
      </w:pPr>
      <w:r>
        <w:rPr>
          <w:rFonts w:ascii="Times New Roman"/>
          <w:b w:val="false"/>
          <w:i w:val="false"/>
          <w:color w:val="000000"/>
          <w:sz w:val="28"/>
        </w:rPr>
        <w:t xml:space="preserve">
      1) салықтық әкімшілендіру; </w:t>
      </w:r>
    </w:p>
    <w:bookmarkEnd w:id="650"/>
    <w:bookmarkStart w:name="z663" w:id="651"/>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651"/>
    <w:bookmarkStart w:name="z664" w:id="652"/>
    <w:p>
      <w:pPr>
        <w:spacing w:after="0"/>
        <w:ind w:left="0"/>
        <w:jc w:val="both"/>
      </w:pPr>
      <w:r>
        <w:rPr>
          <w:rFonts w:ascii="Times New Roman"/>
          <w:b w:val="false"/>
          <w:i w:val="false"/>
          <w:color w:val="000000"/>
          <w:sz w:val="28"/>
        </w:rPr>
        <w:t>
      3) мұнай өнімдерінің және биоотынның айналымы;</w:t>
      </w:r>
    </w:p>
    <w:bookmarkEnd w:id="652"/>
    <w:bookmarkStart w:name="z665" w:id="65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53"/>
    <w:bookmarkStart w:name="z666" w:id="654"/>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End w:id="654"/>
    <w:bookmarkStart w:name="z667" w:id="655"/>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655"/>
    <w:bookmarkStart w:name="z668" w:id="656"/>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656"/>
    <w:bookmarkStart w:name="z669" w:id="657"/>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657"/>
    <w:bookmarkStart w:name="z670" w:id="658"/>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658"/>
    <w:bookmarkStart w:name="z671" w:id="65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659"/>
    <w:bookmarkStart w:name="z672" w:id="660"/>
    <w:p>
      <w:pPr>
        <w:spacing w:after="0"/>
        <w:ind w:left="0"/>
        <w:jc w:val="both"/>
      </w:pPr>
      <w:r>
        <w:rPr>
          <w:rFonts w:ascii="Times New Roman"/>
          <w:b w:val="false"/>
          <w:i w:val="false"/>
          <w:color w:val="000000"/>
          <w:sz w:val="28"/>
        </w:rPr>
        <w:t xml:space="preserve">
      7. Басқарманың штат санының құрылымы мен лимиті Қазақстан Республикасының заңнамасына сәйкес бекітіледі. </w:t>
      </w:r>
    </w:p>
    <w:bookmarkEnd w:id="660"/>
    <w:bookmarkStart w:name="z673" w:id="661"/>
    <w:p>
      <w:pPr>
        <w:spacing w:after="0"/>
        <w:ind w:left="0"/>
        <w:jc w:val="both"/>
      </w:pPr>
      <w:r>
        <w:rPr>
          <w:rFonts w:ascii="Times New Roman"/>
          <w:b w:val="false"/>
          <w:i w:val="false"/>
          <w:color w:val="000000"/>
          <w:sz w:val="28"/>
        </w:rPr>
        <w:t>
      8. Басқарманың орналасқан жері: пошта индексі: 180715, Қазақстан Республикасы, Абай облысы, Мақаншы ауданы, Мақаншы ауылы, М. Архатбаев көшесі, 37-үй.</w:t>
      </w:r>
    </w:p>
    <w:bookmarkEnd w:id="661"/>
    <w:bookmarkStart w:name="z674" w:id="662"/>
    <w:p>
      <w:pPr>
        <w:spacing w:after="0"/>
        <w:ind w:left="0"/>
        <w:jc w:val="both"/>
      </w:pPr>
      <w:r>
        <w:rPr>
          <w:rFonts w:ascii="Times New Roman"/>
          <w:b w:val="false"/>
          <w:i w:val="false"/>
          <w:color w:val="000000"/>
          <w:sz w:val="28"/>
        </w:rPr>
        <w:t>
      9. Басқарманың толық атауы: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республикалық мемлекеттік мекемесi.</w:t>
      </w:r>
    </w:p>
    <w:bookmarkEnd w:id="662"/>
    <w:bookmarkStart w:name="z675" w:id="66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63"/>
    <w:bookmarkStart w:name="z676" w:id="664"/>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664"/>
    <w:bookmarkStart w:name="z677" w:id="665"/>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665"/>
    <w:bookmarkStart w:name="z678" w:id="666"/>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666"/>
    <w:bookmarkStart w:name="z679" w:id="667"/>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667"/>
    <w:bookmarkStart w:name="z680" w:id="668"/>
    <w:p>
      <w:pPr>
        <w:spacing w:after="0"/>
        <w:ind w:left="0"/>
        <w:jc w:val="both"/>
      </w:pPr>
      <w:r>
        <w:rPr>
          <w:rFonts w:ascii="Times New Roman"/>
          <w:b w:val="false"/>
          <w:i w:val="false"/>
          <w:color w:val="000000"/>
          <w:sz w:val="28"/>
        </w:rPr>
        <w:t>
      13. Міндеттері:</w:t>
      </w:r>
    </w:p>
    <w:bookmarkEnd w:id="668"/>
    <w:bookmarkStart w:name="z681" w:id="669"/>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bookmarkEnd w:id="669"/>
    <w:bookmarkStart w:name="z682" w:id="670"/>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bookmarkEnd w:id="670"/>
    <w:bookmarkStart w:name="z683" w:id="671"/>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уақытылылығын қамтамасыз ету;</w:t>
      </w:r>
    </w:p>
    <w:bookmarkEnd w:id="671"/>
    <w:bookmarkStart w:name="z684" w:id="672"/>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672"/>
    <w:bookmarkStart w:name="z685" w:id="673"/>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673"/>
    <w:bookmarkStart w:name="z686" w:id="674"/>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bookmarkEnd w:id="674"/>
    <w:bookmarkStart w:name="z687" w:id="675"/>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675"/>
    <w:bookmarkStart w:name="z688" w:id="676"/>
    <w:p>
      <w:pPr>
        <w:spacing w:after="0"/>
        <w:ind w:left="0"/>
        <w:jc w:val="both"/>
      </w:pPr>
      <w:r>
        <w:rPr>
          <w:rFonts w:ascii="Times New Roman"/>
          <w:b w:val="false"/>
          <w:i w:val="false"/>
          <w:color w:val="000000"/>
          <w:sz w:val="28"/>
        </w:rPr>
        <w:t>
      14. Басқарманың құқықтары мен міндеттемелері:</w:t>
      </w:r>
    </w:p>
    <w:bookmarkEnd w:id="676"/>
    <w:bookmarkStart w:name="z689" w:id="677"/>
    <w:p>
      <w:pPr>
        <w:spacing w:after="0"/>
        <w:ind w:left="0"/>
        <w:jc w:val="both"/>
      </w:pPr>
      <w:r>
        <w:rPr>
          <w:rFonts w:ascii="Times New Roman"/>
          <w:b w:val="false"/>
          <w:i w:val="false"/>
          <w:color w:val="000000"/>
          <w:sz w:val="28"/>
        </w:rPr>
        <w:t>
      1) құқықтары:</w:t>
      </w:r>
    </w:p>
    <w:bookmarkEnd w:id="677"/>
    <w:bookmarkStart w:name="z690" w:id="678"/>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bookmarkEnd w:id="678"/>
    <w:bookmarkStart w:name="z691" w:id="679"/>
    <w:p>
      <w:pPr>
        <w:spacing w:after="0"/>
        <w:ind w:left="0"/>
        <w:jc w:val="both"/>
      </w:pPr>
      <w:r>
        <w:rPr>
          <w:rFonts w:ascii="Times New Roman"/>
          <w:b w:val="false"/>
          <w:i w:val="false"/>
          <w:color w:val="000000"/>
          <w:sz w:val="28"/>
        </w:rPr>
        <w:t>
      салық төлеушіден (салық агентінен):</w:t>
      </w:r>
    </w:p>
    <w:bookmarkEnd w:id="679"/>
    <w:bookmarkStart w:name="z692" w:id="680"/>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680"/>
    <w:bookmarkStart w:name="z693" w:id="681"/>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681"/>
    <w:bookmarkStart w:name="z694" w:id="682"/>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bookmarkEnd w:id="682"/>
    <w:bookmarkStart w:name="z695" w:id="683"/>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683"/>
    <w:bookmarkStart w:name="z696" w:id="684"/>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684"/>
    <w:bookmarkStart w:name="z697" w:id="685"/>
    <w:p>
      <w:pPr>
        <w:spacing w:after="0"/>
        <w:ind w:left="0"/>
        <w:jc w:val="both"/>
      </w:pPr>
      <w:r>
        <w:rPr>
          <w:rFonts w:ascii="Times New Roman"/>
          <w:b w:val="false"/>
          <w:i w:val="false"/>
          <w:color w:val="000000"/>
          <w:sz w:val="28"/>
        </w:rPr>
        <w:t>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685"/>
    <w:bookmarkStart w:name="z698" w:id="686"/>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686"/>
    <w:bookmarkStart w:name="z699" w:id="687"/>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bookmarkEnd w:id="687"/>
    <w:bookmarkStart w:name="z700" w:id="688"/>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688"/>
    <w:bookmarkStart w:name="z701" w:id="689"/>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689"/>
    <w:bookmarkStart w:name="z702" w:id="690"/>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bookmarkEnd w:id="690"/>
    <w:bookmarkStart w:name="z703" w:id="691"/>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bookmarkEnd w:id="691"/>
    <w:bookmarkStart w:name="z704" w:id="692"/>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bookmarkEnd w:id="692"/>
    <w:bookmarkStart w:name="z705" w:id="693"/>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693"/>
    <w:bookmarkStart w:name="z706" w:id="694"/>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694"/>
    <w:bookmarkStart w:name="z707" w:id="695"/>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695"/>
    <w:bookmarkStart w:name="z708" w:id="696"/>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шараларды қолдану;</w:t>
      </w:r>
    </w:p>
    <w:bookmarkEnd w:id="696"/>
    <w:bookmarkStart w:name="z709" w:id="697"/>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697"/>
    <w:bookmarkStart w:name="z710" w:id="698"/>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698"/>
    <w:bookmarkStart w:name="z711" w:id="699"/>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699"/>
    <w:bookmarkStart w:name="z712" w:id="700"/>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bookmarkEnd w:id="700"/>
    <w:bookmarkStart w:name="z713" w:id="701"/>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bookmarkEnd w:id="701"/>
    <w:bookmarkStart w:name="z714" w:id="7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02"/>
    <w:bookmarkStart w:name="z715" w:id="703"/>
    <w:p>
      <w:pPr>
        <w:spacing w:after="0"/>
        <w:ind w:left="0"/>
        <w:jc w:val="both"/>
      </w:pPr>
      <w:r>
        <w:rPr>
          <w:rFonts w:ascii="Times New Roman"/>
          <w:b w:val="false"/>
          <w:i w:val="false"/>
          <w:color w:val="000000"/>
          <w:sz w:val="28"/>
        </w:rPr>
        <w:t>
      2) міндеттері:</w:t>
      </w:r>
    </w:p>
    <w:bookmarkEnd w:id="703"/>
    <w:bookmarkStart w:name="z716" w:id="704"/>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704"/>
    <w:bookmarkStart w:name="z717" w:id="705"/>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bookmarkEnd w:id="705"/>
    <w:bookmarkStart w:name="z718" w:id="706"/>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706"/>
    <w:bookmarkStart w:name="z719" w:id="707"/>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707"/>
    <w:bookmarkStart w:name="z720" w:id="708"/>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айқындалған тәртіппен және жағдайларда уәкілетті органның интернет-ресурсында:</w:t>
      </w:r>
    </w:p>
    <w:bookmarkEnd w:id="708"/>
    <w:bookmarkStart w:name="z721" w:id="709"/>
    <w:p>
      <w:pPr>
        <w:spacing w:after="0"/>
        <w:ind w:left="0"/>
        <w:jc w:val="both"/>
      </w:pPr>
      <w:r>
        <w:rPr>
          <w:rFonts w:ascii="Times New Roman"/>
          <w:b w:val="false"/>
          <w:i w:val="false"/>
          <w:color w:val="000000"/>
          <w:sz w:val="28"/>
        </w:rPr>
        <w:t>
      салықтық берешегі бар;</w:t>
      </w:r>
    </w:p>
    <w:bookmarkEnd w:id="709"/>
    <w:bookmarkStart w:name="z722" w:id="710"/>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710"/>
    <w:bookmarkStart w:name="z723" w:id="711"/>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711"/>
    <w:bookmarkStart w:name="z724" w:id="712"/>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712"/>
    <w:bookmarkStart w:name="z725" w:id="713"/>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713"/>
    <w:bookmarkStart w:name="z726" w:id="714"/>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714"/>
    <w:bookmarkStart w:name="z727" w:id="715"/>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715"/>
    <w:bookmarkStart w:name="z728" w:id="716"/>
    <w:p>
      <w:pPr>
        <w:spacing w:after="0"/>
        <w:ind w:left="0"/>
        <w:jc w:val="both"/>
      </w:pPr>
      <w:r>
        <w:rPr>
          <w:rFonts w:ascii="Times New Roman"/>
          <w:b w:val="false"/>
          <w:i w:val="false"/>
          <w:color w:val="000000"/>
          <w:sz w:val="28"/>
        </w:rPr>
        <w:t>
      салық төлеушінің (салық агентінің) салықтық өтініші бойынша Салық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716"/>
    <w:bookmarkStart w:name="z729" w:id="717"/>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717"/>
    <w:bookmarkStart w:name="z730" w:id="718"/>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718"/>
    <w:bookmarkStart w:name="z731" w:id="719"/>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719"/>
    <w:bookmarkStart w:name="z732" w:id="720"/>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bookmarkEnd w:id="720"/>
    <w:bookmarkStart w:name="z733" w:id="721"/>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721"/>
    <w:bookmarkStart w:name="z734" w:id="722"/>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722"/>
    <w:bookmarkStart w:name="z735" w:id="723"/>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723"/>
    <w:bookmarkStart w:name="z736" w:id="724"/>
    <w:p>
      <w:pPr>
        <w:spacing w:after="0"/>
        <w:ind w:left="0"/>
        <w:jc w:val="both"/>
      </w:pPr>
      <w:r>
        <w:rPr>
          <w:rFonts w:ascii="Times New Roman"/>
          <w:b w:val="false"/>
          <w:i w:val="false"/>
          <w:color w:val="000000"/>
          <w:sz w:val="28"/>
        </w:rPr>
        <w:t>
      салық төлеушілердің (салық агенттерінің) құқықтарын сақтау;</w:t>
      </w:r>
    </w:p>
    <w:bookmarkEnd w:id="724"/>
    <w:bookmarkStart w:name="z737" w:id="725"/>
    <w:p>
      <w:pPr>
        <w:spacing w:after="0"/>
        <w:ind w:left="0"/>
        <w:jc w:val="both"/>
      </w:pPr>
      <w:r>
        <w:rPr>
          <w:rFonts w:ascii="Times New Roman"/>
          <w:b w:val="false"/>
          <w:i w:val="false"/>
          <w:color w:val="000000"/>
          <w:sz w:val="28"/>
        </w:rPr>
        <w:t>
      мемлекет мүдделерін қорғау;</w:t>
      </w:r>
    </w:p>
    <w:bookmarkEnd w:id="725"/>
    <w:bookmarkStart w:name="z738" w:id="726"/>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726"/>
    <w:bookmarkStart w:name="z739" w:id="72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27"/>
    <w:bookmarkStart w:name="z740" w:id="728"/>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728"/>
    <w:bookmarkStart w:name="z741" w:id="72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29"/>
    <w:bookmarkStart w:name="z742" w:id="730"/>
    <w:p>
      <w:pPr>
        <w:spacing w:after="0"/>
        <w:ind w:left="0"/>
        <w:jc w:val="both"/>
      </w:pPr>
      <w:r>
        <w:rPr>
          <w:rFonts w:ascii="Times New Roman"/>
          <w:b w:val="false"/>
          <w:i w:val="false"/>
          <w:color w:val="000000"/>
          <w:sz w:val="28"/>
        </w:rPr>
        <w:t>
      15. Функциялары:</w:t>
      </w:r>
    </w:p>
    <w:bookmarkEnd w:id="730"/>
    <w:bookmarkStart w:name="z743" w:id="731"/>
    <w:p>
      <w:pPr>
        <w:spacing w:after="0"/>
        <w:ind w:left="0"/>
        <w:jc w:val="both"/>
      </w:pPr>
      <w:r>
        <w:rPr>
          <w:rFonts w:ascii="Times New Roman"/>
          <w:b w:val="false"/>
          <w:i w:val="false"/>
          <w:color w:val="000000"/>
          <w:sz w:val="28"/>
        </w:rPr>
        <w:t>
      1) салықтық бақылауды жүзеге асыру;</w:t>
      </w:r>
    </w:p>
    <w:bookmarkEnd w:id="731"/>
    <w:bookmarkStart w:name="z744" w:id="732"/>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732"/>
    <w:bookmarkStart w:name="z745" w:id="733"/>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bookmarkEnd w:id="733"/>
    <w:bookmarkStart w:name="z746" w:id="734"/>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bookmarkEnd w:id="734"/>
    <w:bookmarkStart w:name="z747" w:id="735"/>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bookmarkEnd w:id="735"/>
    <w:bookmarkStart w:name="z748" w:id="736"/>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bookmarkEnd w:id="736"/>
    <w:bookmarkStart w:name="z749" w:id="737"/>
    <w:p>
      <w:pPr>
        <w:spacing w:after="0"/>
        <w:ind w:left="0"/>
        <w:jc w:val="both"/>
      </w:pPr>
      <w:r>
        <w:rPr>
          <w:rFonts w:ascii="Times New Roman"/>
          <w:b w:val="false"/>
          <w:i w:val="false"/>
          <w:color w:val="000000"/>
          <w:sz w:val="28"/>
        </w:rPr>
        <w:t>
      7) Қазақстан Республикасының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737"/>
    <w:bookmarkStart w:name="z750" w:id="738"/>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738"/>
    <w:bookmarkStart w:name="z751" w:id="739"/>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bookmarkEnd w:id="739"/>
    <w:bookmarkStart w:name="z752" w:id="740"/>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bookmarkEnd w:id="740"/>
    <w:bookmarkStart w:name="z753" w:id="741"/>
    <w:p>
      <w:pPr>
        <w:spacing w:after="0"/>
        <w:ind w:left="0"/>
        <w:jc w:val="both"/>
      </w:pPr>
      <w:r>
        <w:rPr>
          <w:rFonts w:ascii="Times New Roman"/>
          <w:b w:val="false"/>
          <w:i w:val="false"/>
          <w:color w:val="000000"/>
          <w:sz w:val="28"/>
        </w:rPr>
        <w:t>
      11) салықтық әкімшілендіруді жүзеге асыру;</w:t>
      </w:r>
    </w:p>
    <w:bookmarkEnd w:id="741"/>
    <w:bookmarkStart w:name="z754" w:id="742"/>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bookmarkEnd w:id="742"/>
    <w:bookmarkStart w:name="z755" w:id="743"/>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bookmarkEnd w:id="743"/>
    <w:bookmarkStart w:name="z756" w:id="744"/>
    <w:p>
      <w:pPr>
        <w:spacing w:after="0"/>
        <w:ind w:left="0"/>
        <w:jc w:val="both"/>
      </w:pPr>
      <w:r>
        <w:rPr>
          <w:rFonts w:ascii="Times New Roman"/>
          <w:b w:val="false"/>
          <w:i w:val="false"/>
          <w:color w:val="000000"/>
          <w:sz w:val="28"/>
        </w:rPr>
        <w:t>
      14) тәуекелдерді басқару жүйесін пайдалану;</w:t>
      </w:r>
    </w:p>
    <w:bookmarkEnd w:id="744"/>
    <w:bookmarkStart w:name="z757" w:id="745"/>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bookmarkEnd w:id="745"/>
    <w:bookmarkStart w:name="z758" w:id="746"/>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bookmarkEnd w:id="746"/>
    <w:bookmarkStart w:name="z759" w:id="747"/>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bookmarkEnd w:id="747"/>
    <w:bookmarkStart w:name="z760" w:id="748"/>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bookmarkEnd w:id="748"/>
    <w:bookmarkStart w:name="z761" w:id="749"/>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bookmarkEnd w:id="749"/>
    <w:bookmarkStart w:name="z762" w:id="750"/>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bookmarkEnd w:id="750"/>
    <w:bookmarkStart w:name="z763" w:id="751"/>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bookmarkEnd w:id="751"/>
    <w:bookmarkStart w:name="z764" w:id="752"/>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752"/>
    <w:bookmarkStart w:name="z765" w:id="75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53"/>
    <w:bookmarkStart w:name="z766" w:id="754"/>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754"/>
    <w:bookmarkStart w:name="z767" w:id="755"/>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bookmarkEnd w:id="755"/>
    <w:bookmarkStart w:name="z768" w:id="756"/>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bookmarkEnd w:id="756"/>
    <w:bookmarkStart w:name="z769" w:id="757"/>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757"/>
    <w:bookmarkStart w:name="z770" w:id="758"/>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758"/>
    <w:bookmarkStart w:name="z771" w:id="759"/>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759"/>
    <w:bookmarkStart w:name="z772" w:id="760"/>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bookmarkEnd w:id="760"/>
    <w:bookmarkStart w:name="z773" w:id="761"/>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bookmarkEnd w:id="761"/>
    <w:bookmarkStart w:name="z774" w:id="762"/>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bookmarkEnd w:id="762"/>
    <w:bookmarkStart w:name="z775" w:id="763"/>
    <w:p>
      <w:pPr>
        <w:spacing w:after="0"/>
        <w:ind w:left="0"/>
        <w:jc w:val="both"/>
      </w:pPr>
      <w:r>
        <w:rPr>
          <w:rFonts w:ascii="Times New Roman"/>
          <w:b w:val="false"/>
          <w:i w:val="false"/>
          <w:color w:val="000000"/>
          <w:sz w:val="28"/>
        </w:rPr>
        <w:t>
      33) биоотын айналымына камералдық бақылауды жүзеге асыру;</w:t>
      </w:r>
    </w:p>
    <w:bookmarkEnd w:id="763"/>
    <w:bookmarkStart w:name="z776" w:id="764"/>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bookmarkEnd w:id="764"/>
    <w:bookmarkStart w:name="z777" w:id="765"/>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765"/>
    <w:bookmarkStart w:name="z778" w:id="766"/>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bookmarkEnd w:id="766"/>
    <w:bookmarkStart w:name="z779" w:id="767"/>
    <w:p>
      <w:pPr>
        <w:spacing w:after="0"/>
        <w:ind w:left="0"/>
        <w:jc w:val="both"/>
      </w:pPr>
      <w:r>
        <w:rPr>
          <w:rFonts w:ascii="Times New Roman"/>
          <w:b w:val="false"/>
          <w:i w:val="false"/>
          <w:color w:val="000000"/>
          <w:sz w:val="28"/>
        </w:rPr>
        <w:t xml:space="preserve">
      37)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бойынша шаралар қабылдау;</w:t>
      </w:r>
    </w:p>
    <w:bookmarkEnd w:id="767"/>
    <w:bookmarkStart w:name="z780" w:id="768"/>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768"/>
    <w:bookmarkStart w:name="z781" w:id="76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69"/>
    <w:bookmarkStart w:name="z782" w:id="77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70"/>
    <w:bookmarkStart w:name="z783" w:id="77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71"/>
    <w:bookmarkStart w:name="z784" w:id="77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72"/>
    <w:bookmarkStart w:name="z785" w:id="77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773"/>
    <w:bookmarkStart w:name="z786" w:id="77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74"/>
    <w:bookmarkStart w:name="z787" w:id="77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75"/>
    <w:bookmarkStart w:name="z788" w:id="776"/>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76"/>
    <w:bookmarkStart w:name="z789" w:id="777"/>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End w:id="777"/>
    <w:bookmarkStart w:name="z790" w:id="778"/>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778"/>
    <w:bookmarkStart w:name="z791" w:id="779"/>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779"/>
    <w:bookmarkStart w:name="z792" w:id="780"/>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780"/>
    <w:bookmarkStart w:name="z793" w:id="781"/>
    <w:p>
      <w:pPr>
        <w:spacing w:after="0"/>
        <w:ind w:left="0"/>
        <w:jc w:val="both"/>
      </w:pPr>
      <w:r>
        <w:rPr>
          <w:rFonts w:ascii="Times New Roman"/>
          <w:b w:val="false"/>
          <w:i w:val="false"/>
          <w:color w:val="000000"/>
          <w:sz w:val="28"/>
        </w:rPr>
        <w:t>
      18. Басқарма басшысының өкілеттіктері:</w:t>
      </w:r>
    </w:p>
    <w:bookmarkEnd w:id="781"/>
    <w:bookmarkStart w:name="z794" w:id="782"/>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782"/>
    <w:bookmarkStart w:name="z795" w:id="783"/>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783"/>
    <w:bookmarkStart w:name="z796" w:id="784"/>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784"/>
    <w:bookmarkStart w:name="z797" w:id="78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785"/>
    <w:bookmarkStart w:name="z798" w:id="78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786"/>
    <w:bookmarkStart w:name="z799" w:id="78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87"/>
    <w:bookmarkStart w:name="z800" w:id="78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788"/>
    <w:bookmarkStart w:name="z801" w:id="78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789"/>
    <w:bookmarkStart w:name="z802" w:id="79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790"/>
    <w:bookmarkStart w:name="z803" w:id="791"/>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791"/>
    <w:bookmarkStart w:name="z804" w:id="79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92"/>
    <w:bookmarkStart w:name="z805" w:id="79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End w:id="793"/>
    <w:bookmarkStart w:name="z806" w:id="794"/>
    <w:p>
      <w:pPr>
        <w:spacing w:after="0"/>
        <w:ind w:left="0"/>
        <w:jc w:val="left"/>
      </w:pPr>
      <w:r>
        <w:rPr>
          <w:rFonts w:ascii="Times New Roman"/>
          <w:b/>
          <w:i w:val="false"/>
          <w:color w:val="000000"/>
        </w:rPr>
        <w:t xml:space="preserve"> 4-тарау. Басқарманың мүлкi</w:t>
      </w:r>
    </w:p>
    <w:bookmarkEnd w:id="794"/>
    <w:bookmarkStart w:name="z807" w:id="795"/>
    <w:p>
      <w:pPr>
        <w:spacing w:after="0"/>
        <w:ind w:left="0"/>
        <w:jc w:val="both"/>
      </w:pPr>
      <w:r>
        <w:rPr>
          <w:rFonts w:ascii="Times New Roman"/>
          <w:b w:val="false"/>
          <w:i w:val="false"/>
          <w:color w:val="000000"/>
          <w:sz w:val="28"/>
        </w:rPr>
        <w:t>
      19. Басқарманың заңнамамен көзделген жағдайларда жедел басқару құқығында оқшауланған мүлкi болады.</w:t>
      </w:r>
    </w:p>
    <w:bookmarkEnd w:id="795"/>
    <w:bookmarkStart w:name="z808" w:id="79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6"/>
    <w:bookmarkStart w:name="z809" w:id="79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97"/>
    <w:bookmarkStart w:name="z810" w:id="79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98"/>
    <w:bookmarkStart w:name="z811" w:id="799"/>
    <w:p>
      <w:pPr>
        <w:spacing w:after="0"/>
        <w:ind w:left="0"/>
        <w:jc w:val="left"/>
      </w:pPr>
      <w:r>
        <w:rPr>
          <w:rFonts w:ascii="Times New Roman"/>
          <w:b/>
          <w:i w:val="false"/>
          <w:color w:val="000000"/>
        </w:rPr>
        <w:t xml:space="preserve"> 5-тарау. Басқарманы қайта ұйымдастыру және тарату</w:t>
      </w:r>
    </w:p>
    <w:bookmarkEnd w:id="799"/>
    <w:bookmarkStart w:name="z812" w:id="80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