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8b7d" w14:textId="9898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2-нқ бұйрығына өзгеріс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2024 жылғы 19 тамыздағы № 265-НҚ бұйрығы</w:t>
      </w:r>
    </w:p>
    <w:p>
      <w:pPr>
        <w:spacing w:after="0"/>
        <w:ind w:left="0"/>
        <w:jc w:val="both"/>
      </w:pPr>
      <w:bookmarkStart w:name="z1" w:id="0"/>
      <w:r>
        <w:rPr>
          <w:rFonts w:ascii="Times New Roman"/>
          <w:b w:val="false"/>
          <w:i w:val="false"/>
          <w:color w:val="000000"/>
          <w:sz w:val="28"/>
        </w:rPr>
        <w:t xml:space="preserve">
      "Қазақстан Республикасы Қаржылық мониторинг агенттігінің кейбір мәселелері туралы"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Қаржылық мониторинг агенттігінің Қызылорда облысы бойынша экономикалық тергеп-тексеру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"Департаменттің заңды мекенжайы: 120000, Қазақстан Республикасы, Қызылорда облысы, Қызылорда қаласы, Абай Құнанбаев даңғылы, 25А ғимараты".</w:t>
      </w:r>
    </w:p>
    <w:bookmarkEnd w:id="3"/>
    <w:bookmarkStart w:name="z6" w:id="4"/>
    <w:p>
      <w:pPr>
        <w:spacing w:after="0"/>
        <w:ind w:left="0"/>
        <w:jc w:val="both"/>
      </w:pPr>
      <w:r>
        <w:rPr>
          <w:rFonts w:ascii="Times New Roman"/>
          <w:b w:val="false"/>
          <w:i w:val="false"/>
          <w:color w:val="000000"/>
          <w:sz w:val="28"/>
        </w:rPr>
        <w:t>
      2. Қазақстан Республикасы Қаржылық мониторинг агенттігінің (бұдан әрі – Агенттік) Кадр жұмысы департаменті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7" w:id="5"/>
    <w:p>
      <w:pPr>
        <w:spacing w:after="0"/>
        <w:ind w:left="0"/>
        <w:jc w:val="both"/>
      </w:pPr>
      <w:r>
        <w:rPr>
          <w:rFonts w:ascii="Times New Roman"/>
          <w:b w:val="false"/>
          <w:i w:val="false"/>
          <w:color w:val="000000"/>
          <w:sz w:val="28"/>
        </w:rPr>
        <w:t>
      3. Агенттіктің Қызылорда облысы бойынша экономикалық тергеп-тексеру департаментіне:</w:t>
      </w:r>
    </w:p>
    <w:bookmarkEnd w:id="5"/>
    <w:bookmarkStart w:name="z8" w:id="6"/>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bookmarkEnd w:id="6"/>
    <w:bookmarkStart w:name="z9" w:id="7"/>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End w:id="7"/>
    <w:bookmarkStart w:name="z10"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1" w:id="9"/>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Қаржылық мониторинг</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