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7eeb" w14:textId="c387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13 ақпандағы № 58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фитосанитариялық мониторингті жүзеге асыратын мемлекеттік ұйымдарды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ақпандағы</w:t>
            </w:r>
            <w:r>
              <w:br/>
            </w:r>
            <w:r>
              <w:rPr>
                <w:rFonts w:ascii="Times New Roman"/>
                <w:b w:val="false"/>
                <w:i w:val="false"/>
                <w:color w:val="000000"/>
                <w:sz w:val="20"/>
              </w:rPr>
              <w:t>№ 58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15-07/572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Фитосанитариялық мониторингті жүзеге асыратын мемлекеттік ұйымдарды қамтамасыз етудің заттай нормалары</w:t>
      </w:r>
    </w:p>
    <w:bookmarkEnd w:id="8"/>
    <w:bookmarkStart w:name="z13" w:id="9"/>
    <w:p>
      <w:pPr>
        <w:spacing w:after="0"/>
        <w:ind w:left="0"/>
        <w:jc w:val="left"/>
      </w:pPr>
      <w:r>
        <w:rPr>
          <w:rFonts w:ascii="Times New Roman"/>
          <w:b/>
          <w:i w:val="false"/>
          <w:color w:val="000000"/>
        </w:rPr>
        <w:t xml:space="preserve"> 1-тарау. Автомобиль көлігінің тиесілілік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Қозғалтқышының көлемі 3000 текше сантиметрге дейінгі, жүріп өту мүмкіндігі жоғары жеңіл автомобиль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байқаулар үшін (барлық аймақтар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(бұдан әрі - РФД және БӘО) әрбір аудандық, қалалық, облыстық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(солтүстік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(шығыс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(батыс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(оңтүстік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(орталық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(барлық аймақтар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bookmarkStart w:name="z14" w:id="10"/>
    <w:p>
      <w:pPr>
        <w:spacing w:after="0"/>
        <w:ind w:left="0"/>
        <w:jc w:val="both"/>
      </w:pPr>
      <w:r>
        <w:rPr>
          <w:rFonts w:ascii="Times New Roman"/>
          <w:b w:val="false"/>
          <w:i w:val="false"/>
          <w:color w:val="000000"/>
          <w:sz w:val="28"/>
        </w:rPr>
        <w:t xml:space="preserve">
      Ескертпе: солтүстік аймаққа Ақмола, Қостанай және Солтүстік Қазақстан облыстарында орналасқан аудандар жатады; шығыс аймаққа Алматы, Шығыс Қазақстан, Павлодар облыстары мен Абай және Жетісу облыстарында орналасқан аудандар жатады; батыс аймаққа Маңғыстау, Атырау, Ақтөбе және Батыс Қазақстан облыстарында орналасқан аудандар жатады; орталық аймаққа Қарағанды облысы мен Ұлытау облысында орналасқан аудандар жатады; оңтүстік аймаққа Жамбыл, Қызылорда және Түркістан облыстарында орналасқан аудандар жатады. </w:t>
      </w:r>
    </w:p>
    <w:bookmarkEnd w:id="10"/>
    <w:p>
      <w:pPr>
        <w:spacing w:after="0"/>
        <w:ind w:left="0"/>
        <w:jc w:val="both"/>
      </w:pPr>
      <w:r>
        <w:rPr>
          <w:rFonts w:ascii="Times New Roman"/>
          <w:b w:val="false"/>
          <w:i w:val="false"/>
          <w:color w:val="000000"/>
          <w:sz w:val="28"/>
        </w:rPr>
        <w:t>
      5 айға жалға алынған автокөлік құралдарының саны және оларды жалға алу мерзімдері нақты қалыптасқан фитосанитариялық жағдайға және әрбір аймақта қосымша жалға алынған автокөлік құралдарына қажеттілікке байланысты аймақ ішінде және аймақтар арасында өзгереді.</w:t>
      </w:r>
    </w:p>
    <w:bookmarkStart w:name="z15" w:id="11"/>
    <w:p>
      <w:pPr>
        <w:spacing w:after="0"/>
        <w:ind w:left="0"/>
        <w:jc w:val="left"/>
      </w:pPr>
      <w:r>
        <w:rPr>
          <w:rFonts w:ascii="Times New Roman"/>
          <w:b/>
          <w:i w:val="false"/>
          <w:color w:val="000000"/>
        </w:rPr>
        <w:t xml:space="preserve"> 2-тарау. Оптикалық аспаптардың және басқа құрал-саймандар мен құрылғылардың тиесілілік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 микроскопы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стереоскопиялық микроскоп (бинокуляр)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етілген биологиялық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құрылғылар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 (эксгаустер)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27,5x22,5x50 сантиметр, түйреуіштегі жәндіктерді жинауға арналған энтомологиялық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23x13x8 сантиметр коллекциялық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пышағы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шығаруға арналған сым тордан жасалған шарбақ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Сыпыртқы-щетка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алуға арналған сүңгі, қаптағы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 сүңгісі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тік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түйреуге арналған № 00,0; жәндіктер жабыстырылған карантиндік пластиналарды түйреуге арналған № 1, 2, 3, 4 (әр нөмірді) энтомологиялық түйреуіш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қозғалмалы түзетуіш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12,3x8,5x2,5 сантиметр, жұмыс коллекциясына арналған мақта қабаты бар, беті шыны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20,4x15,3x2,5 сантиметр, жұмыс коллекциясына арналған мақта қабаты бар, беті шыны қорап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Шөптесін өсімдіктерден жәндіктерді жинауға арналған бөзден жасалған энтомологиялық торлы дорба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1,5x1,5 метр, жәндіктерді ағаштар мен талдардан сілкіп жинауға арналған бөз мата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қалақша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15x25 сантиметр және 20x30 сантиметр, сынамалар мен үлгілерге арналған бөзден немесе полиэтиленнен жасалған қапшық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сынамасын алуға арналған бұрғы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 ұшы үшкір, екінші жағы жалпақ көз пинцет, ұзындығы 15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ұзындығы 25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ұстауға арналған жұмсақ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екі жақты дәріханалық шпатель, ұзындығы 16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Препаральды, энтомологиялық ине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Себуге арналған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қайшы, ұзындығы 15-18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тік қайшы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ысқыш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шпатель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резеңке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қабықтан жасалған, әртүрлі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160x50 миллиметр, үлкен, құрсақты тілуге арналған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100x0,6 миллиметр, анатомиялық тік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үшкір қайшы, ұзындығы 100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бір ұшы үшкір қайшы, ұзындығы 140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шпатель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металдан жасалған, пробиркаларға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Құйғышқа (10 данаға) арналған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кептіруге арналған қазықтары бар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шара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Спирттегішке арналған үштаған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ұзындығы 10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ұшы өтпейтін тік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қысқыш баспақ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6" w:id="12"/>
    <w:p>
      <w:pPr>
        <w:spacing w:after="0"/>
        <w:ind w:left="0"/>
        <w:jc w:val="left"/>
      </w:pPr>
      <w:r>
        <w:rPr>
          <w:rFonts w:ascii="Times New Roman"/>
          <w:b/>
          <w:i w:val="false"/>
          <w:color w:val="000000"/>
        </w:rPr>
        <w:t xml:space="preserve"> 3-тарау. Зертханалық аспаптар мен ыдыстардың тиесілілік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зертханалық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залалдануын талдағыш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кептіруге арналған құрылғы (термошкаф)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себу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 және басқа да жәндіктерді анықтауға арналған оптикалық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Кептіргіш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зертханалық таразы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Инспектордың жылжымалы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өсіретін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аралас монша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жуғыш үстел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Горяев камерасы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және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30 х 10 миллиметр, энтомологиялық, жалпақ түпті және арамшөптердің тұқымдарына арналған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Центрифугалық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0,8 х 4,2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 х 5,0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 сантиметр сағат тәрізді шынылар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Петри тостағаны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 сантиметр Кох тостағаны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шыны химиялық стакан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Эрленмейер колбасы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кептелген пипеткасы бар тамшылатқыш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пипетка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тығыны бар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және басқа сұйықтықтарды сақтауға арналған кептелген тығыны бар шыны ыдыс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30 сантиметр қалың шыныдан жасалған кристаллизатор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0,75 литр тар мойынды, жалпақ түпті колба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миллилитр, 5 миллиметрден бөлінген мензурка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парафинге және қайнатуға арналған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 сантиметр келсабы бар фарфор ұнтақтағыш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75х25х1,2 миллиметр шеті тегістелген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Шұңқыры бар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18х18 миллиметр жабын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24х24 х0,18 миллиметр жабын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шыны құйғыш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Оптикаға арналған шыны қалпақ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Буландыруға арналған фарфор тостаған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миллилитр қалың қабырғалы кептелген қақпағы бар немесе ветеринариялық бюкс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қалың қабырғалы кептелген қақпағы бар немесе ветеринариялық бюкс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қабықтан жасалған тығыны бар морилка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шыныларды сақтауға арналған планшет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7" w:id="13"/>
    <w:p>
      <w:pPr>
        <w:spacing w:after="0"/>
        <w:ind w:left="0"/>
        <w:jc w:val="left"/>
      </w:pPr>
      <w:r>
        <w:rPr>
          <w:rFonts w:ascii="Times New Roman"/>
          <w:b/>
          <w:i w:val="false"/>
          <w:color w:val="000000"/>
        </w:rPr>
        <w:t xml:space="preserve"> 4-тарау. Химиялық реактивтердің және басқа өндіріске және шаруашылыққа қажетті материалдардың тиесілілік нормалары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шаруашылыққа қажетті химиялық реактивтер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8" w:id="14"/>
    <w:p>
      <w:pPr>
        <w:spacing w:after="0"/>
        <w:ind w:left="0"/>
        <w:jc w:val="left"/>
      </w:pPr>
      <w:r>
        <w:rPr>
          <w:rFonts w:ascii="Times New Roman"/>
          <w:b/>
          <w:i w:val="false"/>
          <w:color w:val="000000"/>
        </w:rPr>
        <w:t xml:space="preserve"> 5-тарау. Цифрлық, коммуникациялық және өзге де қосымша жабдықтардың, оның ішінде бағдарламалық қамтылымның тиесілілік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 облыстық және аудандық филиалдарына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ұшу аппараты (дрон)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bl>
    <w:bookmarkStart w:name="z19" w:id="15"/>
    <w:p>
      <w:pPr>
        <w:spacing w:after="0"/>
        <w:ind w:left="0"/>
        <w:jc w:val="left"/>
      </w:pPr>
      <w:r>
        <w:rPr>
          <w:rFonts w:ascii="Times New Roman"/>
          <w:b/>
          <w:i w:val="false"/>
          <w:color w:val="000000"/>
        </w:rPr>
        <w:t xml:space="preserve"> 6-тарау. Жабдықтар мен жорықтық құралдарының тиесілілік нормалары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қайық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Термосөмкелер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зерттеуші үшін</w:t>
            </w:r>
          </w:p>
        </w:tc>
      </w:tr>
    </w:tbl>
    <w:bookmarkStart w:name="z20" w:id="16"/>
    <w:p>
      <w:pPr>
        <w:spacing w:after="0"/>
        <w:ind w:left="0"/>
        <w:jc w:val="left"/>
      </w:pPr>
      <w:r>
        <w:rPr>
          <w:rFonts w:ascii="Times New Roman"/>
          <w:b/>
          <w:i w:val="false"/>
          <w:color w:val="000000"/>
        </w:rPr>
        <w:t xml:space="preserve"> 7-тарау. Карантиндік объектілерді және ерекше қауіпті зиянды организмдерді анықтау жөніндегі зерттеп-қарау жұмыстарына арналған нормалар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және аурудың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жұмысының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зерттеушіге  бір жұмыс күніне арналған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ақ көбелек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екінші жастағы құрттары бар бірлі-жарым ұялардың пайда болу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РФД және БӘО-ның әрбір аудандық, қалалық, облыстық филиалдарына және орталық аппаратының құрылымдық бөлімшесіне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гүл трипсі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 кезеңінде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Калифорниялық қалқаншалы сымыр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(ірі алаптардада)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жапырақтары өскеннен гүлденуге дейін, жаппай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конверттік тәсілмен зерттеп-қараған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 гүлдеу алдында, жинау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  (азиалық кіші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құрттар бойынша, жұмыртқа жайлаған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күйігі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көктемде,күзде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мұртты қоңыздың түрлері, азиялық мұртты қоңыз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Комсток сымыры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 дернәсіл, жұмыртқа жайлаған, ірі алаптарда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нүктелі дән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1-зерттеп-қарау</w:t>
            </w:r>
          </w:p>
          <w:p>
            <w:pPr>
              <w:spacing w:after="20"/>
              <w:ind w:left="20"/>
              <w:jc w:val="both"/>
            </w:pPr>
            <w:r>
              <w:rPr>
                <w:rFonts w:ascii="Times New Roman"/>
                <w:b w:val="false"/>
                <w:i w:val="false"/>
                <w:color w:val="000000"/>
                <w:sz w:val="20"/>
              </w:rPr>
              <w:t>
(өрмекші 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жайлағанбойынша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қыстап шыққан және қыстайтын қандалалар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дернәсілдер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санын есепке алу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күбіршектері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шағылысу және жұмыртқалау кезінде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Дәннің сұр көбелегі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және қыстайтын құрттар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ору кезінде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індерін санау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қоңыздары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қоңыздар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және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және жұмыртқа жайлаған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 егістігі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құрттардың I, II, III ұрпағы бойынша, көбелек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арамшөптердің өсуі кезеңінде егістерді көктемгі-жаздық және жаздық-күздік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зебра чипі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Қызанақтардың вирустық аурулары: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bl>
    <w:bookmarkStart w:name="z21" w:id="17"/>
    <w:p>
      <w:pPr>
        <w:spacing w:after="0"/>
        <w:ind w:left="0"/>
        <w:jc w:val="left"/>
      </w:pPr>
      <w:r>
        <w:rPr>
          <w:rFonts w:ascii="Times New Roman"/>
          <w:b/>
          <w:i w:val="false"/>
          <w:color w:val="000000"/>
        </w:rPr>
        <w:t xml:space="preserve"> 8-тарау. Кеңсе бөлмелерінің тиесілілік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 (бір жұмыскерге)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көбейту-көшірмесі,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25%-і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bl>
    <w:bookmarkStart w:name="z22" w:id="18"/>
    <w:p>
      <w:pPr>
        <w:spacing w:after="0"/>
        <w:ind w:left="0"/>
        <w:jc w:val="left"/>
      </w:pPr>
      <w:r>
        <w:rPr>
          <w:rFonts w:ascii="Times New Roman"/>
          <w:b/>
          <w:i w:val="false"/>
          <w:color w:val="000000"/>
        </w:rPr>
        <w:t xml:space="preserve"> 9-тарау. Жұмыскерлерді арнайы киіммен және басқа да жеке қорғаныс құралдарымен қамтамасыз ету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бас киім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 құрылымдық бөлімшелерінің әрбір штаттық мамандарына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жұқтырмайтын сіңдірілген мақта-матадан тігілген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 киімі (бәтінке)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Әмбабап, жұмыс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Газаэрозолды респиратор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бас киімі бар медициналық халат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аппараттың құрылымдық бөлімшелерінің маман зертханашыларына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маска, бір рет қолданылатын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