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5cff" w14:textId="ecb5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26 маусымдағы № 221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11-3/1070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субъектілердi инспекциялық және жедел басқаруды жүргiзу үшiн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базасындағы көлік құралы, бензинді, қозғалтқыш көлемі 3000 текше сантиметрге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комитетінің облыстық аумақтық инспекциялары,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bookmarkStart w:name="z12" w:id="9"/>
    <w:p>
      <w:pPr>
        <w:spacing w:after="0"/>
        <w:ind w:left="0"/>
        <w:jc w:val="both"/>
      </w:pPr>
      <w:r>
        <w:rPr>
          <w:rFonts w:ascii="Times New Roman"/>
          <w:b w:val="false"/>
          <w:i w:val="false"/>
          <w:color w:val="000000"/>
          <w:sz w:val="28"/>
        </w:rPr>
        <w:t>
      Ескертпе:* арнайы көлік құралы – шаруашылық субъектілердi инспекциялық және жедел басқаруды жүргiзуге арналған жеңіл автомобиль базасындағы көлік құралы.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