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2ba9" w14:textId="9572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қазандағы № 339 бұйрығы. Күші жойылды - Қазақстан Республикасы Ауыл шаруашылығы министрінің 2025 жылғы 29 сәуірдегі № 134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29.04.2025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жерді пайдалану мен қорғауды мемлекеттік бақылау саласындағы мемлекеттік мекемелердің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көлік құралдарының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жабдықтың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