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3a77" w14:textId="d2c3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 шілде мен 2025 жылғы 1 шілде аралығында балық ресурстары мен басқа да су жануарларын алып қою лимиттерін бекіту туралы" Қазақстан Республикасы Ауыл шаруашылығы министрінің 2024 жылғы 26 маусымдағы № 223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21 қарашадағы № 381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"2024 жылғы 1 шілде мен 2025 жылғы 1 шілде аралығында балық ресурстары мен басқа да су жануарларын алып қою лимиттерін бекіту туралы" Қазақстан Республикасы Ауыл шаруашылығы министірінің 2024 жылғы 26 маусымдағы № 223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2024 жылғы 1 шілде мен 2025 жылғы 1 шілде аралығында балық ресурстары мен басқа да су жануарларын алып қою </w:t>
      </w:r>
      <w:r>
        <w:rPr>
          <w:rFonts w:ascii="Times New Roman"/>
          <w:b w:val="false"/>
          <w:i w:val="false"/>
          <w:color w:val="000000"/>
          <w:sz w:val="28"/>
        </w:rPr>
        <w:t>лимиттерінде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"13-параграф. Арал (Үлкен) тенізі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 және басқа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"6-параграф. Жамбыл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(сазан)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Ақкөл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Багара-2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Қайнар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Көктем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Қарақайнар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Қамқалы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Шаповаловка-2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Актөбе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Сарыбалдақ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9-параграф. Қостанай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Жоғары-Тобол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Ұлы-Жыланшық 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шатқалы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Мазарево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этолондық бақылау банкіне енгізу үшін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