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9730" w14:textId="8fd9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кәсіптік стандартын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11 желтоқсандағы № 400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"Балық шаруашылығы"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ғылым және білім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енгізу үшін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7" w:id="7"/>
    <w:p>
      <w:pPr>
        <w:spacing w:after="0"/>
        <w:ind w:left="0"/>
        <w:jc w:val="left"/>
      </w:pPr>
      <w:r>
        <w:rPr>
          <w:rFonts w:ascii="Times New Roman"/>
          <w:b/>
          <w:i w:val="false"/>
          <w:color w:val="000000"/>
        </w:rPr>
        <w:t xml:space="preserve"> "Балық шаруашылығы" кәсіптік стандарты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 қолданылатын сала: "Балық шаруашылығы"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біліктілік және құзыреттілік деңгейіне, еңбек мазмұнына, сапасына және жағдайларына қойылатын талаптарды айқындайды, сондай-ақ ұйымдарда балық шаруашылығы саласындағы жұмыстарға арналған кең ауқымды міндеттерді шешуге арналған.</w:t>
      </w:r>
    </w:p>
    <w:bookmarkEnd w:id="9"/>
    <w:bookmarkStart w:name="z20" w:id="10"/>
    <w:p>
      <w:pPr>
        <w:spacing w:after="0"/>
        <w:ind w:left="0"/>
        <w:jc w:val="both"/>
      </w:pPr>
      <w:r>
        <w:rPr>
          <w:rFonts w:ascii="Times New Roman"/>
          <w:b w:val="false"/>
          <w:i w:val="false"/>
          <w:color w:val="000000"/>
          <w:sz w:val="28"/>
        </w:rPr>
        <w:t>
      2. Осы кәсіптік стандартты мынадай пайдаланушылар:</w:t>
      </w:r>
    </w:p>
    <w:bookmarkEnd w:id="10"/>
    <w:bookmarkStart w:name="z21" w:id="11"/>
    <w:p>
      <w:pPr>
        <w:spacing w:after="0"/>
        <w:ind w:left="0"/>
        <w:jc w:val="both"/>
      </w:pPr>
      <w:r>
        <w:rPr>
          <w:rFonts w:ascii="Times New Roman"/>
          <w:b w:val="false"/>
          <w:i w:val="false"/>
          <w:color w:val="000000"/>
          <w:sz w:val="28"/>
        </w:rPr>
        <w:t>
      1) жұмыскерлер – балық шаруашылығы саласындағы кәсіби қызметке қойылатын талаптарды түсінуі, өзінің кәсіби дамуы мен біліктілігін арттыруды жоспарлауы, сондай-ақ бейіндік бағыт бойынша мансаптық ілгерілеуді болжауы үшін;</w:t>
      </w:r>
    </w:p>
    <w:bookmarkEnd w:id="11"/>
    <w:bookmarkStart w:name="z22" w:id="12"/>
    <w:p>
      <w:pPr>
        <w:spacing w:after="0"/>
        <w:ind w:left="0"/>
        <w:jc w:val="both"/>
      </w:pPr>
      <w:r>
        <w:rPr>
          <w:rFonts w:ascii="Times New Roman"/>
          <w:b w:val="false"/>
          <w:i w:val="false"/>
          <w:color w:val="000000"/>
          <w:sz w:val="28"/>
        </w:rPr>
        <w:t>
      2) жұмыс берушілер – балық шаруашылығы саласындағы кәсіби қызметтің мазмұнына қойылатын бірыңғай талаптарды әзірлеуі, еңбек нарығының қазіргі заманғы қажеттіліктеріне жауап беретін қызметкерлердің біліктілігіне қойылатын талаптарды жаңартуы, персоналды жалдауы және аттестаттау кезінде өлшемшарттарды қалыптастыруы, сондай-ақ кадрлардың біліктілігін арттыруы, дамытуы, ілгерілетуі және ротациялау бағдарламаларын жасауы үшін;</w:t>
      </w:r>
    </w:p>
    <w:bookmarkEnd w:id="12"/>
    <w:bookmarkStart w:name="z23" w:id="13"/>
    <w:p>
      <w:pPr>
        <w:spacing w:after="0"/>
        <w:ind w:left="0"/>
        <w:jc w:val="both"/>
      </w:pPr>
      <w:r>
        <w:rPr>
          <w:rFonts w:ascii="Times New Roman"/>
          <w:b w:val="false"/>
          <w:i w:val="false"/>
          <w:color w:val="000000"/>
          <w:sz w:val="28"/>
        </w:rPr>
        <w:t>
      3) білім беру және оқу орындары – балық шаруашылығы саласындағы мамандарды даярлауы, бейіндік бағыттардың басшылары мен мамандарын қайта даярлауы және олардың біліктілігін арттыруы, балық шаруашылығы саласындағы оқытушылар мен сарапшыларды кәсіптік қайта даярлауы және олардың біліктілігін арттыру жүйесін дамытуға білім беру бағдарламаларының мақсаттары мен мазмұнын айқындау үшін;</w:t>
      </w:r>
    </w:p>
    <w:bookmarkEnd w:id="13"/>
    <w:bookmarkStart w:name="z24" w:id="14"/>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әзірлеуі және сәйкестік деңгейі бойынша қызметкерлердің біліктілік өлшемшарттарын әзірлеуі үшін;</w:t>
      </w:r>
    </w:p>
    <w:bookmarkEnd w:id="14"/>
    <w:bookmarkStart w:name="z25" w:id="15"/>
    <w:p>
      <w:pPr>
        <w:spacing w:after="0"/>
        <w:ind w:left="0"/>
        <w:jc w:val="both"/>
      </w:pPr>
      <w:r>
        <w:rPr>
          <w:rFonts w:ascii="Times New Roman"/>
          <w:b w:val="false"/>
          <w:i w:val="false"/>
          <w:color w:val="000000"/>
          <w:sz w:val="28"/>
        </w:rPr>
        <w:t>
      5) мемлекеттік органдар – еңбек нарығын мониторингтеу және болжамдау өлшемшарттары ретінде кәсіптік стандартты пайдалану үшін қолданылады.</w:t>
      </w:r>
    </w:p>
    <w:bookmarkEnd w:id="15"/>
    <w:bookmarkStart w:name="z26" w:id="16"/>
    <w:p>
      <w:pPr>
        <w:spacing w:after="0"/>
        <w:ind w:left="0"/>
        <w:jc w:val="both"/>
      </w:pPr>
      <w:r>
        <w:rPr>
          <w:rFonts w:ascii="Times New Roman"/>
          <w:b w:val="false"/>
          <w:i w:val="false"/>
          <w:color w:val="000000"/>
          <w:sz w:val="28"/>
        </w:rPr>
        <w:t>
      Осы кәсіптік стандарттың негізінде ұйымдар өндірісті, еңбек және еңбекті ұйымдастыру ерекшеліктерін ескере отырып, кәсіптік білім деңгейін, еңбек функцияларының тізбесін, білімін, машықтары мен дағдысын көрсете отырып, қызметкерлердің ішкі пайдалануы үшін басқару және олардың жауапкершілігін есепке ала отырып, корпоративтік кәсіптік стандарттарын әзірлей алады.</w:t>
      </w:r>
    </w:p>
    <w:bookmarkEnd w:id="16"/>
    <w:bookmarkStart w:name="z27" w:id="17"/>
    <w:p>
      <w:pPr>
        <w:spacing w:after="0"/>
        <w:ind w:left="0"/>
        <w:jc w:val="both"/>
      </w:pPr>
      <w:r>
        <w:rPr>
          <w:rFonts w:ascii="Times New Roman"/>
          <w:b w:val="false"/>
          <w:i w:val="false"/>
          <w:color w:val="000000"/>
          <w:sz w:val="28"/>
        </w:rPr>
        <w:t>
      3. Осы кәсіптік стандартта мынадай негізгі ұғымдар пайдаланылады:</w:t>
      </w:r>
    </w:p>
    <w:bookmarkEnd w:id="17"/>
    <w:bookmarkStart w:name="z28" w:id="18"/>
    <w:p>
      <w:pPr>
        <w:spacing w:after="0"/>
        <w:ind w:left="0"/>
        <w:jc w:val="both"/>
      </w:pPr>
      <w:r>
        <w:rPr>
          <w:rFonts w:ascii="Times New Roman"/>
          <w:b w:val="false"/>
          <w:i w:val="false"/>
          <w:color w:val="000000"/>
          <w:sz w:val="28"/>
        </w:rPr>
        <w:t>
      1) акваөсіру – балық ресурстарының және басқа да су жануарларының өсімін жасанды молайту және өсіру;</w:t>
      </w:r>
    </w:p>
    <w:bookmarkEnd w:id="18"/>
    <w:bookmarkStart w:name="z29" w:id="19"/>
    <w:p>
      <w:pPr>
        <w:spacing w:after="0"/>
        <w:ind w:left="0"/>
        <w:jc w:val="both"/>
      </w:pPr>
      <w:r>
        <w:rPr>
          <w:rFonts w:ascii="Times New Roman"/>
          <w:b w:val="false"/>
          <w:i w:val="false"/>
          <w:color w:val="000000"/>
          <w:sz w:val="28"/>
        </w:rPr>
        <w:t>
      2) ақпараттық білім беру – білім беру ұйымдары мен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9"/>
    <w:bookmarkStart w:name="z30" w:id="20"/>
    <w:p>
      <w:pPr>
        <w:spacing w:after="0"/>
        <w:ind w:left="0"/>
        <w:jc w:val="both"/>
      </w:pPr>
      <w:r>
        <w:rPr>
          <w:rFonts w:ascii="Times New Roman"/>
          <w:b w:val="false"/>
          <w:i w:val="false"/>
          <w:color w:val="000000"/>
          <w:sz w:val="28"/>
        </w:rPr>
        <w:t>
      3) балық аулау – балық ресурстарын және басқа да су жануарларын аулау;</w:t>
      </w:r>
    </w:p>
    <w:bookmarkEnd w:id="20"/>
    <w:bookmarkStart w:name="z31" w:id="21"/>
    <w:p>
      <w:pPr>
        <w:spacing w:after="0"/>
        <w:ind w:left="0"/>
        <w:jc w:val="both"/>
      </w:pPr>
      <w:r>
        <w:rPr>
          <w:rFonts w:ascii="Times New Roman"/>
          <w:b w:val="false"/>
          <w:i w:val="false"/>
          <w:color w:val="000000"/>
          <w:sz w:val="28"/>
        </w:rPr>
        <w:t>
      4) балық өсіру – акваөсірудің кәсіпкерлік қызмет мақсатында балықтардың өсімін жасанды молайту және өсіру жөніндегі бағыты;</w:t>
      </w:r>
    </w:p>
    <w:bookmarkEnd w:id="21"/>
    <w:bookmarkStart w:name="z32" w:id="22"/>
    <w:p>
      <w:pPr>
        <w:spacing w:after="0"/>
        <w:ind w:left="0"/>
        <w:jc w:val="both"/>
      </w:pPr>
      <w:r>
        <w:rPr>
          <w:rFonts w:ascii="Times New Roman"/>
          <w:b w:val="false"/>
          <w:i w:val="false"/>
          <w:color w:val="000000"/>
          <w:sz w:val="28"/>
        </w:rPr>
        <w:t>
      5)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22"/>
    <w:bookmarkStart w:name="z33" w:id="23"/>
    <w:p>
      <w:pPr>
        <w:spacing w:after="0"/>
        <w:ind w:left="0"/>
        <w:jc w:val="both"/>
      </w:pPr>
      <w:r>
        <w:rPr>
          <w:rFonts w:ascii="Times New Roman"/>
          <w:b w:val="false"/>
          <w:i w:val="false"/>
          <w:color w:val="000000"/>
          <w:sz w:val="28"/>
        </w:rPr>
        <w:t>
      6)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3"/>
    <w:bookmarkStart w:name="z34" w:id="24"/>
    <w:p>
      <w:pPr>
        <w:spacing w:after="0"/>
        <w:ind w:left="0"/>
        <w:jc w:val="both"/>
      </w:pPr>
      <w:r>
        <w:rPr>
          <w:rFonts w:ascii="Times New Roman"/>
          <w:b w:val="false"/>
          <w:i w:val="false"/>
          <w:color w:val="000000"/>
          <w:sz w:val="28"/>
        </w:rPr>
        <w:t>
      7)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End w:id="24"/>
    <w:bookmarkStart w:name="z35" w:id="25"/>
    <w:p>
      <w:pPr>
        <w:spacing w:after="0"/>
        <w:ind w:left="0"/>
        <w:jc w:val="both"/>
      </w:pPr>
      <w:r>
        <w:rPr>
          <w:rFonts w:ascii="Times New Roman"/>
          <w:b w:val="false"/>
          <w:i w:val="false"/>
          <w:color w:val="000000"/>
          <w:sz w:val="28"/>
        </w:rPr>
        <w:t>
      8) балық шаруашылығы объектісі – кез келген бейіндегі балық шаруашылығы, балық өсіру, балық өңдеу және тағы басқа осы саласында жұмыс істейтін кәсіпорын;</w:t>
      </w:r>
    </w:p>
    <w:bookmarkEnd w:id="25"/>
    <w:bookmarkStart w:name="z36" w:id="26"/>
    <w:p>
      <w:pPr>
        <w:spacing w:after="0"/>
        <w:ind w:left="0"/>
        <w:jc w:val="both"/>
      </w:pPr>
      <w:r>
        <w:rPr>
          <w:rFonts w:ascii="Times New Roman"/>
          <w:b w:val="false"/>
          <w:i w:val="false"/>
          <w:color w:val="000000"/>
          <w:sz w:val="28"/>
        </w:rPr>
        <w:t>
      9) гидробионттар – су ортасында өмір сүруге бейімделген организмдер (микроорганизмдерден, өсімдіктерден киттерге дейін);</w:t>
      </w:r>
    </w:p>
    <w:bookmarkEnd w:id="26"/>
    <w:bookmarkStart w:name="z37" w:id="27"/>
    <w:p>
      <w:pPr>
        <w:spacing w:after="0"/>
        <w:ind w:left="0"/>
        <w:jc w:val="both"/>
      </w:pPr>
      <w:r>
        <w:rPr>
          <w:rFonts w:ascii="Times New Roman"/>
          <w:b w:val="false"/>
          <w:i w:val="false"/>
          <w:color w:val="000000"/>
          <w:sz w:val="28"/>
        </w:rPr>
        <w:t>
      10) гидротехникалық құрылғылар – табиғи су ресурстарын пайдалануға, сондай-ақ судың қоршаған ортаға зиянды әсерін болғызбауға немесе азайтуға арналған құрылғылар;</w:t>
      </w:r>
    </w:p>
    <w:bookmarkEnd w:id="27"/>
    <w:bookmarkStart w:name="z38" w:id="28"/>
    <w:p>
      <w:pPr>
        <w:spacing w:after="0"/>
        <w:ind w:left="0"/>
        <w:jc w:val="both"/>
      </w:pPr>
      <w:r>
        <w:rPr>
          <w:rFonts w:ascii="Times New Roman"/>
          <w:b w:val="false"/>
          <w:i w:val="false"/>
          <w:color w:val="000000"/>
          <w:sz w:val="28"/>
        </w:rPr>
        <w:t>
      11) жүзу құралы – су өткізбейтін корпусы бар және жүктерді, багажды және поштаны, жолаушыларды, балық немесе өзге де теңіз немесе өзен кәсіпшілігін тасымалдау, адамдарды құтқару, өзге де жүзу объектілерін, әскери, гидротехникалық, ғылыми, оқу, спорттық, ойын-сауық мақсаттары мен су ортасы жағдайында пайдаланылатын өздігінен жүретін немесе өздігінен жүрмейтін жүзу құралы;</w:t>
      </w:r>
    </w:p>
    <w:bookmarkEnd w:id="28"/>
    <w:bookmarkStart w:name="z39" w:id="29"/>
    <w:p>
      <w:pPr>
        <w:spacing w:after="0"/>
        <w:ind w:left="0"/>
        <w:jc w:val="both"/>
      </w:pPr>
      <w:r>
        <w:rPr>
          <w:rFonts w:ascii="Times New Roman"/>
          <w:b w:val="false"/>
          <w:i w:val="false"/>
          <w:color w:val="000000"/>
          <w:sz w:val="28"/>
        </w:rPr>
        <w:t>
      12) ихтиопатология – балықтардың инфекциялық, инвазиялық, жұқпалы емес ауруларын және улануын зерттейтін ветеринария бөлімі;</w:t>
      </w:r>
    </w:p>
    <w:bookmarkEnd w:id="29"/>
    <w:bookmarkStart w:name="z40" w:id="30"/>
    <w:p>
      <w:pPr>
        <w:spacing w:after="0"/>
        <w:ind w:left="0"/>
        <w:jc w:val="both"/>
      </w:pPr>
      <w:r>
        <w:rPr>
          <w:rFonts w:ascii="Times New Roman"/>
          <w:b w:val="false"/>
          <w:i w:val="false"/>
          <w:color w:val="000000"/>
          <w:sz w:val="28"/>
        </w:rPr>
        <w:t>
      13) сеголетка – осы жаздағы балық;</w:t>
      </w:r>
    </w:p>
    <w:bookmarkEnd w:id="30"/>
    <w:bookmarkStart w:name="z41" w:id="31"/>
    <w:p>
      <w:pPr>
        <w:spacing w:after="0"/>
        <w:ind w:left="0"/>
        <w:jc w:val="both"/>
      </w:pPr>
      <w:r>
        <w:rPr>
          <w:rFonts w:ascii="Times New Roman"/>
          <w:b w:val="false"/>
          <w:i w:val="false"/>
          <w:color w:val="000000"/>
          <w:sz w:val="28"/>
        </w:rPr>
        <w:t>
      14) тауарлық балық өсіру – балықтарды тамақ өнімдерін алу мақсатында өсіру;</w:t>
      </w:r>
    </w:p>
    <w:bookmarkEnd w:id="31"/>
    <w:bookmarkStart w:name="z42" w:id="32"/>
    <w:p>
      <w:pPr>
        <w:spacing w:after="0"/>
        <w:ind w:left="0"/>
        <w:jc w:val="both"/>
      </w:pPr>
      <w:r>
        <w:rPr>
          <w:rFonts w:ascii="Times New Roman"/>
          <w:b w:val="false"/>
          <w:i w:val="false"/>
          <w:color w:val="000000"/>
          <w:sz w:val="28"/>
        </w:rPr>
        <w:t>
      15) формалды емес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32"/>
    <w:bookmarkStart w:name="z43" w:id="33"/>
    <w:p>
      <w:pPr>
        <w:spacing w:after="0"/>
        <w:ind w:left="0"/>
        <w:jc w:val="both"/>
      </w:pPr>
      <w:r>
        <w:rPr>
          <w:rFonts w:ascii="Times New Roman"/>
          <w:b w:val="false"/>
          <w:i w:val="false"/>
          <w:color w:val="000000"/>
          <w:sz w:val="28"/>
        </w:rPr>
        <w:t>
      16) уылдырық шашу – балықтардың жетілген уылдырықты шашу, кейіннен оны ұрықтандыру процесі;</w:t>
      </w:r>
    </w:p>
    <w:bookmarkEnd w:id="33"/>
    <w:bookmarkStart w:name="z44" w:id="34"/>
    <w:p>
      <w:pPr>
        <w:spacing w:after="0"/>
        <w:ind w:left="0"/>
        <w:jc w:val="both"/>
      </w:pPr>
      <w:r>
        <w:rPr>
          <w:rFonts w:ascii="Times New Roman"/>
          <w:b w:val="false"/>
          <w:i w:val="false"/>
          <w:color w:val="000000"/>
          <w:sz w:val="28"/>
        </w:rPr>
        <w:t>
      17) эпизоотология – жануарлардың жұқпалы (инфекциялық) ауруларының пайда болу, таралу және бәсеңдеу (тоқтату) заңдылықтары және олардың алдын алу және оларға қарсы күрес әдістері туралы ғылым.</w:t>
      </w:r>
    </w:p>
    <w:bookmarkEnd w:id="34"/>
    <w:bookmarkStart w:name="z45" w:id="35"/>
    <w:p>
      <w:pPr>
        <w:spacing w:after="0"/>
        <w:ind w:left="0"/>
        <w:jc w:val="both"/>
      </w:pPr>
      <w:r>
        <w:rPr>
          <w:rFonts w:ascii="Times New Roman"/>
          <w:b w:val="false"/>
          <w:i w:val="false"/>
          <w:color w:val="000000"/>
          <w:sz w:val="28"/>
        </w:rPr>
        <w:t xml:space="preserve">
      4. Осы кәсіптік стандартта мынадай қысқартулар қолданылады: </w:t>
      </w:r>
    </w:p>
    <w:bookmarkEnd w:id="35"/>
    <w:bookmarkStart w:name="z46" w:id="36"/>
    <w:p>
      <w:pPr>
        <w:spacing w:after="0"/>
        <w:ind w:left="0"/>
        <w:jc w:val="both"/>
      </w:pPr>
      <w:r>
        <w:rPr>
          <w:rFonts w:ascii="Times New Roman"/>
          <w:b w:val="false"/>
          <w:i w:val="false"/>
          <w:color w:val="000000"/>
          <w:sz w:val="28"/>
        </w:rPr>
        <w:t>
      1) ҚР – Қазақстан Республикасы;</w:t>
      </w:r>
    </w:p>
    <w:bookmarkEnd w:id="36"/>
    <w:bookmarkStart w:name="z47" w:id="37"/>
    <w:p>
      <w:pPr>
        <w:spacing w:after="0"/>
        <w:ind w:left="0"/>
        <w:jc w:val="both"/>
      </w:pPr>
      <w:r>
        <w:rPr>
          <w:rFonts w:ascii="Times New Roman"/>
          <w:b w:val="false"/>
          <w:i w:val="false"/>
          <w:color w:val="000000"/>
          <w:sz w:val="28"/>
        </w:rPr>
        <w:t xml:space="preserve">
      2) БТБА – Қазақстан Республикасы Еңбек кодексінің (бұдан әрі – Еңбек кодексі)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бекітілген жұмыстардың және жұмыскелер кәсіптерінің бірыңғай тарифтік-біліктілік анықтамалығы;</w:t>
      </w:r>
    </w:p>
    <w:bookmarkEnd w:id="37"/>
    <w:bookmarkStart w:name="z48" w:id="38"/>
    <w:p>
      <w:pPr>
        <w:spacing w:after="0"/>
        <w:ind w:left="0"/>
        <w:jc w:val="both"/>
      </w:pPr>
      <w:r>
        <w:rPr>
          <w:rFonts w:ascii="Times New Roman"/>
          <w:b w:val="false"/>
          <w:i w:val="false"/>
          <w:color w:val="000000"/>
          <w:sz w:val="28"/>
        </w:rPr>
        <w:t xml:space="preserve">
      3) БА –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тармақшасына сәйкес әзірленген және бекітілген басшылар, мамандар және басқа да қызметшілер лауазымдарының біліктілік анықтамалығы;</w:t>
      </w:r>
    </w:p>
    <w:bookmarkEnd w:id="38"/>
    <w:bookmarkStart w:name="z49" w:id="39"/>
    <w:p>
      <w:pPr>
        <w:spacing w:after="0"/>
        <w:ind w:left="0"/>
        <w:jc w:val="both"/>
      </w:pPr>
      <w:r>
        <w:rPr>
          <w:rFonts w:ascii="Times New Roman"/>
          <w:b w:val="false"/>
          <w:i w:val="false"/>
          <w:color w:val="000000"/>
          <w:sz w:val="28"/>
        </w:rPr>
        <w:t>
      4) СБШ – салалық біліктілік шеңбері.</w:t>
      </w:r>
    </w:p>
    <w:bookmarkEnd w:id="39"/>
    <w:bookmarkStart w:name="z50" w:id="40"/>
    <w:p>
      <w:pPr>
        <w:spacing w:after="0"/>
        <w:ind w:left="0"/>
        <w:jc w:val="left"/>
      </w:pPr>
      <w:r>
        <w:rPr>
          <w:rFonts w:ascii="Times New Roman"/>
          <w:b/>
          <w:i w:val="false"/>
          <w:color w:val="000000"/>
        </w:rPr>
        <w:t xml:space="preserve"> 2-тарау. Кәсіптік стандарттың паспорты</w:t>
      </w:r>
    </w:p>
    <w:bookmarkEnd w:id="40"/>
    <w:bookmarkStart w:name="z51" w:id="41"/>
    <w:p>
      <w:pPr>
        <w:spacing w:after="0"/>
        <w:ind w:left="0"/>
        <w:jc w:val="both"/>
      </w:pPr>
      <w:r>
        <w:rPr>
          <w:rFonts w:ascii="Times New Roman"/>
          <w:b w:val="false"/>
          <w:i w:val="false"/>
          <w:color w:val="000000"/>
          <w:sz w:val="28"/>
        </w:rPr>
        <w:t>
      5. Кәсіптік стандарттың атауы: Балық шаруашылығы</w:t>
      </w:r>
    </w:p>
    <w:bookmarkEnd w:id="41"/>
    <w:bookmarkStart w:name="z52" w:id="42"/>
    <w:p>
      <w:pPr>
        <w:spacing w:after="0"/>
        <w:ind w:left="0"/>
        <w:jc w:val="both"/>
      </w:pPr>
      <w:r>
        <w:rPr>
          <w:rFonts w:ascii="Times New Roman"/>
          <w:b w:val="false"/>
          <w:i w:val="false"/>
          <w:color w:val="000000"/>
          <w:sz w:val="28"/>
        </w:rPr>
        <w:t xml:space="preserve">
      6. Кәсіптік стандарттың коды: А0000000 </w:t>
      </w:r>
    </w:p>
    <w:bookmarkEnd w:id="42"/>
    <w:bookmarkStart w:name="z53" w:id="43"/>
    <w:p>
      <w:pPr>
        <w:spacing w:after="0"/>
        <w:ind w:left="0"/>
        <w:jc w:val="both"/>
      </w:pPr>
      <w:r>
        <w:rPr>
          <w:rFonts w:ascii="Times New Roman"/>
          <w:b w:val="false"/>
          <w:i w:val="false"/>
          <w:color w:val="000000"/>
          <w:sz w:val="28"/>
        </w:rPr>
        <w:t xml:space="preserve">
      7. ЭҚЖЖ-ға сәйкес секциясын, бөлімін, тобын, сыныбын және кіші сыныбын көрсету: </w:t>
      </w:r>
    </w:p>
    <w:bookmarkEnd w:id="43"/>
    <w:bookmarkStart w:name="z54" w:id="44"/>
    <w:p>
      <w:pPr>
        <w:spacing w:after="0"/>
        <w:ind w:left="0"/>
        <w:jc w:val="both"/>
      </w:pPr>
      <w:r>
        <w:rPr>
          <w:rFonts w:ascii="Times New Roman"/>
          <w:b w:val="false"/>
          <w:i w:val="false"/>
          <w:color w:val="000000"/>
          <w:sz w:val="28"/>
        </w:rPr>
        <w:t>
      А Ауыл, орман және балық шаруашылығы;</w:t>
      </w:r>
    </w:p>
    <w:bookmarkEnd w:id="44"/>
    <w:bookmarkStart w:name="z55" w:id="45"/>
    <w:p>
      <w:pPr>
        <w:spacing w:after="0"/>
        <w:ind w:left="0"/>
        <w:jc w:val="both"/>
      </w:pPr>
      <w:r>
        <w:rPr>
          <w:rFonts w:ascii="Times New Roman"/>
          <w:b w:val="false"/>
          <w:i w:val="false"/>
          <w:color w:val="000000"/>
          <w:sz w:val="28"/>
        </w:rPr>
        <w:t>
      03 Балық аулау және балық өсіру;</w:t>
      </w:r>
    </w:p>
    <w:bookmarkEnd w:id="45"/>
    <w:bookmarkStart w:name="z56" w:id="46"/>
    <w:p>
      <w:pPr>
        <w:spacing w:after="0"/>
        <w:ind w:left="0"/>
        <w:jc w:val="both"/>
      </w:pPr>
      <w:r>
        <w:rPr>
          <w:rFonts w:ascii="Times New Roman"/>
          <w:b w:val="false"/>
          <w:i w:val="false"/>
          <w:color w:val="000000"/>
          <w:sz w:val="28"/>
        </w:rPr>
        <w:t>
      03.2 Балық өсіру;</w:t>
      </w:r>
    </w:p>
    <w:bookmarkEnd w:id="46"/>
    <w:bookmarkStart w:name="z57" w:id="47"/>
    <w:p>
      <w:pPr>
        <w:spacing w:after="0"/>
        <w:ind w:left="0"/>
        <w:jc w:val="both"/>
      </w:pPr>
      <w:r>
        <w:rPr>
          <w:rFonts w:ascii="Times New Roman"/>
          <w:b w:val="false"/>
          <w:i w:val="false"/>
          <w:color w:val="000000"/>
          <w:sz w:val="28"/>
        </w:rPr>
        <w:t xml:space="preserve">
      03.22 Тұщы суда балық өсіру; </w:t>
      </w:r>
    </w:p>
    <w:bookmarkEnd w:id="47"/>
    <w:bookmarkStart w:name="z58" w:id="48"/>
    <w:p>
      <w:pPr>
        <w:spacing w:after="0"/>
        <w:ind w:left="0"/>
        <w:jc w:val="both"/>
      </w:pPr>
      <w:r>
        <w:rPr>
          <w:rFonts w:ascii="Times New Roman"/>
          <w:b w:val="false"/>
          <w:i w:val="false"/>
          <w:color w:val="000000"/>
          <w:sz w:val="28"/>
        </w:rPr>
        <w:t>
      03.22.0 Тұщы суда балық өсіру;</w:t>
      </w:r>
    </w:p>
    <w:bookmarkEnd w:id="48"/>
    <w:bookmarkStart w:name="z59" w:id="49"/>
    <w:p>
      <w:pPr>
        <w:spacing w:after="0"/>
        <w:ind w:left="0"/>
        <w:jc w:val="both"/>
      </w:pPr>
      <w:r>
        <w:rPr>
          <w:rFonts w:ascii="Times New Roman"/>
          <w:b w:val="false"/>
          <w:i w:val="false"/>
          <w:color w:val="000000"/>
          <w:sz w:val="28"/>
        </w:rPr>
        <w:t>
      8. Кәсіптік стандарттың қысқаша сипаттамасы:</w:t>
      </w:r>
    </w:p>
    <w:bookmarkEnd w:id="49"/>
    <w:bookmarkStart w:name="z60" w:id="50"/>
    <w:p>
      <w:pPr>
        <w:spacing w:after="0"/>
        <w:ind w:left="0"/>
        <w:jc w:val="both"/>
      </w:pPr>
      <w:r>
        <w:rPr>
          <w:rFonts w:ascii="Times New Roman"/>
          <w:b w:val="false"/>
          <w:i w:val="false"/>
          <w:color w:val="000000"/>
          <w:sz w:val="28"/>
        </w:rPr>
        <w:t>
      Кәсіптік стандартта балық шаруашылығына жататын негізгі кәсіптерді сипаттау, сондай-ақ балық аулау және балық өсіру жұмыстарын орындаумен айналысатын жұмыскерлердің жұмысының және еңбек функкцияларының – табиғи және жасанды су айдындарында су биологиялық ресурстарды өсіру, балық өнімдер және басқа да гидробионттарды аулау және өңдеу,балық аулау және балық өсіру өнімдерін өңдеу кәсіпорындарына немесе өткізу ұйымдарына өткізу жұмыстарының сипаттамасы келтірілген.</w:t>
      </w:r>
    </w:p>
    <w:bookmarkEnd w:id="50"/>
    <w:bookmarkStart w:name="z61" w:id="51"/>
    <w:p>
      <w:pPr>
        <w:spacing w:after="0"/>
        <w:ind w:left="0"/>
        <w:jc w:val="both"/>
      </w:pPr>
      <w:r>
        <w:rPr>
          <w:rFonts w:ascii="Times New Roman"/>
          <w:b w:val="false"/>
          <w:i w:val="false"/>
          <w:color w:val="000000"/>
          <w:sz w:val="28"/>
        </w:rPr>
        <w:t>
      Осы кәсіптік стандартқа туынды лауазымдар енгізілмеген: басшылардың орынбасарлары, аға, жетекші және бас мамандар, олардың міндеттері, білімдері, машықтары мен дағдылары базалық лауазымдар негізінде айқындалады және ұйымдағы штаттық нормативтер мен кестелер негізінде белгіленеді. Аға, жетекші және бас мамандардың қажетті жұмыс өтіліне қойылатын талаптар I біліктілік санатындағы мамандар үшін көзделген талаптармен салыстырғанда 2-3 жылға көбееді.</w:t>
      </w:r>
    </w:p>
    <w:bookmarkEnd w:id="51"/>
    <w:bookmarkStart w:name="z62" w:id="52"/>
    <w:p>
      <w:pPr>
        <w:spacing w:after="0"/>
        <w:ind w:left="0"/>
        <w:jc w:val="both"/>
      </w:pPr>
      <w:r>
        <w:rPr>
          <w:rFonts w:ascii="Times New Roman"/>
          <w:b w:val="false"/>
          <w:i w:val="false"/>
          <w:color w:val="000000"/>
          <w:sz w:val="28"/>
        </w:rPr>
        <w:t>
      Технологиялық процесті жүргізу кезінде жекелеген кәсіптердің біліктілігі төмен деңгейлеріндегі жұмыстардың сипаттамаларына сәйкес біліктілігі анағұрлым жоғары мамандардың басшылығымен жүргізіледі. Мұндай жағдайларда біліктілігі жоғары деңгейдегі мамандар технологиялық процестерді жүргізуді немесе сол кәсіптің біліктілігі төмен деңгейдегі мамандардың жекелеген жұмыстарды орындауын ұйымдастыра алады. Біліктіліктің неғұрлым төмен деңгейлерінің сипаттамаларында келтірілген жұмыстар біліктіліктің неғұрлым жоғары деңгейлерінің сипаттамаларында көрсетілмеуі мүмкін.</w:t>
      </w:r>
    </w:p>
    <w:bookmarkEnd w:id="52"/>
    <w:bookmarkStart w:name="z63" w:id="53"/>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жұмыскерлер: ішкі еңбек тәртібін, еңбек қауіпсіздігі және еңбекті қорғау, экологиялық, өнеркәсіптік қауіпсіздік жөніндегі тәртіп пен нормаларды, санитариялық-эпидемиологиялық талаптарды, жұмыс орнын ұтымды ұйымдастыру және ұстау тәртібін білуі тиіс.</w:t>
      </w:r>
    </w:p>
    <w:bookmarkEnd w:id="53"/>
    <w:bookmarkStart w:name="z64" w:id="54"/>
    <w:p>
      <w:pPr>
        <w:spacing w:after="0"/>
        <w:ind w:left="0"/>
        <w:jc w:val="both"/>
      </w:pPr>
      <w:r>
        <w:rPr>
          <w:rFonts w:ascii="Times New Roman"/>
          <w:b w:val="false"/>
          <w:i w:val="false"/>
          <w:color w:val="000000"/>
          <w:sz w:val="28"/>
        </w:rPr>
        <w:t>
      9. Кәсіптік карточкалардың тізбесі:</w:t>
      </w:r>
    </w:p>
    <w:bookmarkEnd w:id="54"/>
    <w:bookmarkStart w:name="z65" w:id="55"/>
    <w:p>
      <w:pPr>
        <w:spacing w:after="0"/>
        <w:ind w:left="0"/>
        <w:jc w:val="both"/>
      </w:pPr>
      <w:r>
        <w:rPr>
          <w:rFonts w:ascii="Times New Roman"/>
          <w:b w:val="false"/>
          <w:i w:val="false"/>
          <w:color w:val="000000"/>
          <w:sz w:val="28"/>
        </w:rPr>
        <w:t xml:space="preserve">
      1) балық өсіруші – СБШ бойынша 1-4 біліктілік деңгейі; </w:t>
      </w:r>
    </w:p>
    <w:bookmarkEnd w:id="55"/>
    <w:bookmarkStart w:name="z66" w:id="56"/>
    <w:p>
      <w:pPr>
        <w:spacing w:after="0"/>
        <w:ind w:left="0"/>
        <w:jc w:val="both"/>
      </w:pPr>
      <w:r>
        <w:rPr>
          <w:rFonts w:ascii="Times New Roman"/>
          <w:b w:val="false"/>
          <w:i w:val="false"/>
          <w:color w:val="000000"/>
          <w:sz w:val="28"/>
        </w:rPr>
        <w:t xml:space="preserve">
      2) техник-балық өсіруші – СБШ бойынша біліктіліктің 4 және 5 деңгейлері; </w:t>
      </w:r>
    </w:p>
    <w:bookmarkEnd w:id="56"/>
    <w:bookmarkStart w:name="z67" w:id="57"/>
    <w:p>
      <w:pPr>
        <w:spacing w:after="0"/>
        <w:ind w:left="0"/>
        <w:jc w:val="both"/>
      </w:pPr>
      <w:r>
        <w:rPr>
          <w:rFonts w:ascii="Times New Roman"/>
          <w:b w:val="false"/>
          <w:i w:val="false"/>
          <w:color w:val="000000"/>
          <w:sz w:val="28"/>
        </w:rPr>
        <w:t xml:space="preserve">
      3) гидротехник-балық өсіруші – СБШ бойынша біліктіліктің 4 және 5 деңгейлері; </w:t>
      </w:r>
    </w:p>
    <w:bookmarkEnd w:id="57"/>
    <w:bookmarkStart w:name="z68" w:id="58"/>
    <w:p>
      <w:pPr>
        <w:spacing w:after="0"/>
        <w:ind w:left="0"/>
        <w:jc w:val="both"/>
      </w:pPr>
      <w:r>
        <w:rPr>
          <w:rFonts w:ascii="Times New Roman"/>
          <w:b w:val="false"/>
          <w:i w:val="false"/>
          <w:color w:val="000000"/>
          <w:sz w:val="28"/>
        </w:rPr>
        <w:t xml:space="preserve">
      4) инженер-балық өсіруші – СБШ бойынша 6 біліктілік деңгейі; </w:t>
      </w:r>
    </w:p>
    <w:bookmarkEnd w:id="58"/>
    <w:bookmarkStart w:name="z69" w:id="59"/>
    <w:p>
      <w:pPr>
        <w:spacing w:after="0"/>
        <w:ind w:left="0"/>
        <w:jc w:val="both"/>
      </w:pPr>
      <w:r>
        <w:rPr>
          <w:rFonts w:ascii="Times New Roman"/>
          <w:b w:val="false"/>
          <w:i w:val="false"/>
          <w:color w:val="000000"/>
          <w:sz w:val="28"/>
        </w:rPr>
        <w:t>
      5) техник-ихтиопатолог – СБШ бойынша 4 және 5 деңгейлері;</w:t>
      </w:r>
    </w:p>
    <w:bookmarkEnd w:id="59"/>
    <w:bookmarkStart w:name="z70" w:id="60"/>
    <w:p>
      <w:pPr>
        <w:spacing w:after="0"/>
        <w:ind w:left="0"/>
        <w:jc w:val="both"/>
      </w:pPr>
      <w:r>
        <w:rPr>
          <w:rFonts w:ascii="Times New Roman"/>
          <w:b w:val="false"/>
          <w:i w:val="false"/>
          <w:color w:val="000000"/>
          <w:sz w:val="28"/>
        </w:rPr>
        <w:t xml:space="preserve">
      6) ихтиопатолог – СБШ бойынша 6 біліктілік деңгейі; </w:t>
      </w:r>
    </w:p>
    <w:bookmarkEnd w:id="60"/>
    <w:bookmarkStart w:name="z71" w:id="61"/>
    <w:p>
      <w:pPr>
        <w:spacing w:after="0"/>
        <w:ind w:left="0"/>
        <w:jc w:val="both"/>
      </w:pPr>
      <w:r>
        <w:rPr>
          <w:rFonts w:ascii="Times New Roman"/>
          <w:b w:val="false"/>
          <w:i w:val="false"/>
          <w:color w:val="000000"/>
          <w:sz w:val="28"/>
        </w:rPr>
        <w:t xml:space="preserve">
      7) жағалаудан аулайтын балықшы – СБШ бойынша 1-3 біліктілік деңгейі; </w:t>
      </w:r>
    </w:p>
    <w:bookmarkEnd w:id="61"/>
    <w:bookmarkStart w:name="z72" w:id="62"/>
    <w:p>
      <w:pPr>
        <w:spacing w:after="0"/>
        <w:ind w:left="0"/>
        <w:jc w:val="both"/>
      </w:pPr>
      <w:r>
        <w:rPr>
          <w:rFonts w:ascii="Times New Roman"/>
          <w:b w:val="false"/>
          <w:i w:val="false"/>
          <w:color w:val="000000"/>
          <w:sz w:val="28"/>
        </w:rPr>
        <w:t xml:space="preserve">
      8) балық кәсіпшілігі машиналары мен механизмдерінің машинисі – СБШ бойынша 3 біліктілік деңгейі; </w:t>
      </w:r>
    </w:p>
    <w:bookmarkEnd w:id="62"/>
    <w:bookmarkStart w:name="z73" w:id="63"/>
    <w:p>
      <w:pPr>
        <w:spacing w:after="0"/>
        <w:ind w:left="0"/>
        <w:jc w:val="both"/>
      </w:pPr>
      <w:r>
        <w:rPr>
          <w:rFonts w:ascii="Times New Roman"/>
          <w:b w:val="false"/>
          <w:i w:val="false"/>
          <w:color w:val="000000"/>
          <w:sz w:val="28"/>
        </w:rPr>
        <w:t xml:space="preserve">
      9) балық аулау құралын дайындаушы – СБШ бойынша 1-3 біліктілік деңгейі; </w:t>
      </w:r>
    </w:p>
    <w:bookmarkEnd w:id="63"/>
    <w:bookmarkStart w:name="z74" w:id="64"/>
    <w:p>
      <w:pPr>
        <w:spacing w:after="0"/>
        <w:ind w:left="0"/>
        <w:jc w:val="both"/>
      </w:pPr>
      <w:r>
        <w:rPr>
          <w:rFonts w:ascii="Times New Roman"/>
          <w:b w:val="false"/>
          <w:i w:val="false"/>
          <w:color w:val="000000"/>
          <w:sz w:val="28"/>
        </w:rPr>
        <w:t xml:space="preserve">
      10) жүзу құралдарын қабылдаушы – СБШ бойынша 3 біліктілік деңгейі; </w:t>
      </w:r>
    </w:p>
    <w:bookmarkEnd w:id="64"/>
    <w:bookmarkStart w:name="z75" w:id="65"/>
    <w:p>
      <w:pPr>
        <w:spacing w:after="0"/>
        <w:ind w:left="0"/>
        <w:jc w:val="both"/>
      </w:pPr>
      <w:r>
        <w:rPr>
          <w:rFonts w:ascii="Times New Roman"/>
          <w:b w:val="false"/>
          <w:i w:val="false"/>
          <w:color w:val="000000"/>
          <w:sz w:val="28"/>
        </w:rPr>
        <w:t>
      11) техник-ихтиолог – СБШ бойынша 4 және 5 біліктілік деңгейлері;</w:t>
      </w:r>
    </w:p>
    <w:bookmarkEnd w:id="65"/>
    <w:bookmarkStart w:name="z76" w:id="66"/>
    <w:p>
      <w:pPr>
        <w:spacing w:after="0"/>
        <w:ind w:left="0"/>
        <w:jc w:val="both"/>
      </w:pPr>
      <w:r>
        <w:rPr>
          <w:rFonts w:ascii="Times New Roman"/>
          <w:b w:val="false"/>
          <w:i w:val="false"/>
          <w:color w:val="000000"/>
          <w:sz w:val="28"/>
        </w:rPr>
        <w:t xml:space="preserve">
      12) ихтиолог – СБШ бойынша 6 біліктілік деңгейі; </w:t>
      </w:r>
    </w:p>
    <w:bookmarkEnd w:id="66"/>
    <w:bookmarkStart w:name="z77" w:id="67"/>
    <w:p>
      <w:pPr>
        <w:spacing w:after="0"/>
        <w:ind w:left="0"/>
        <w:jc w:val="both"/>
      </w:pPr>
      <w:r>
        <w:rPr>
          <w:rFonts w:ascii="Times New Roman"/>
          <w:b w:val="false"/>
          <w:i w:val="false"/>
          <w:color w:val="000000"/>
          <w:sz w:val="28"/>
        </w:rPr>
        <w:t>
      13) балық қорғау инспекторы – СБШ бойынша 4-6 деңгейлері;</w:t>
      </w:r>
    </w:p>
    <w:bookmarkEnd w:id="67"/>
    <w:bookmarkStart w:name="z78" w:id="68"/>
    <w:p>
      <w:pPr>
        <w:spacing w:after="0"/>
        <w:ind w:left="0"/>
        <w:jc w:val="both"/>
      </w:pPr>
      <w:r>
        <w:rPr>
          <w:rFonts w:ascii="Times New Roman"/>
          <w:b w:val="false"/>
          <w:i w:val="false"/>
          <w:color w:val="000000"/>
          <w:sz w:val="28"/>
        </w:rPr>
        <w:t>
      14) техник-гидробиолог – СБШ бойынша 4 және 5 деңгейлері;</w:t>
      </w:r>
    </w:p>
    <w:bookmarkEnd w:id="68"/>
    <w:bookmarkStart w:name="z79" w:id="69"/>
    <w:p>
      <w:pPr>
        <w:spacing w:after="0"/>
        <w:ind w:left="0"/>
        <w:jc w:val="both"/>
      </w:pPr>
      <w:r>
        <w:rPr>
          <w:rFonts w:ascii="Times New Roman"/>
          <w:b w:val="false"/>
          <w:i w:val="false"/>
          <w:color w:val="000000"/>
          <w:sz w:val="28"/>
        </w:rPr>
        <w:t xml:space="preserve">
      15) инженер-гидробиолог – СБШ бойынша 6 біліктілік деңгейі; </w:t>
      </w:r>
    </w:p>
    <w:bookmarkEnd w:id="69"/>
    <w:bookmarkStart w:name="z80" w:id="70"/>
    <w:p>
      <w:pPr>
        <w:spacing w:after="0"/>
        <w:ind w:left="0"/>
        <w:jc w:val="both"/>
      </w:pPr>
      <w:r>
        <w:rPr>
          <w:rFonts w:ascii="Times New Roman"/>
          <w:b w:val="false"/>
          <w:i w:val="false"/>
          <w:color w:val="000000"/>
          <w:sz w:val="28"/>
        </w:rPr>
        <w:t xml:space="preserve">
      16) техник-гидрохимик – СБШ бойынша 4 және 5 біліктілік деңгейі; </w:t>
      </w:r>
    </w:p>
    <w:bookmarkEnd w:id="70"/>
    <w:bookmarkStart w:name="z81" w:id="71"/>
    <w:p>
      <w:pPr>
        <w:spacing w:after="0"/>
        <w:ind w:left="0"/>
        <w:jc w:val="both"/>
      </w:pPr>
      <w:r>
        <w:rPr>
          <w:rFonts w:ascii="Times New Roman"/>
          <w:b w:val="false"/>
          <w:i w:val="false"/>
          <w:color w:val="000000"/>
          <w:sz w:val="28"/>
        </w:rPr>
        <w:t xml:space="preserve">
      17) инженер-гидрохимик – СБШ бойынша 6 біліктілік деңгейі; </w:t>
      </w:r>
    </w:p>
    <w:bookmarkEnd w:id="71"/>
    <w:bookmarkStart w:name="z82" w:id="72"/>
    <w:p>
      <w:pPr>
        <w:spacing w:after="0"/>
        <w:ind w:left="0"/>
        <w:jc w:val="both"/>
      </w:pPr>
      <w:r>
        <w:rPr>
          <w:rFonts w:ascii="Times New Roman"/>
          <w:b w:val="false"/>
          <w:i w:val="false"/>
          <w:color w:val="000000"/>
          <w:sz w:val="28"/>
        </w:rPr>
        <w:t xml:space="preserve">
      18) балықты қайта өңдеу жөніндегі техник-технолог – СБШ бойынша 4 және 5 біліктілік деңгейі; </w:t>
      </w:r>
    </w:p>
    <w:bookmarkEnd w:id="72"/>
    <w:bookmarkStart w:name="z83" w:id="73"/>
    <w:p>
      <w:pPr>
        <w:spacing w:after="0"/>
        <w:ind w:left="0"/>
        <w:jc w:val="both"/>
      </w:pPr>
      <w:r>
        <w:rPr>
          <w:rFonts w:ascii="Times New Roman"/>
          <w:b w:val="false"/>
          <w:i w:val="false"/>
          <w:color w:val="000000"/>
          <w:sz w:val="28"/>
        </w:rPr>
        <w:t xml:space="preserve">
      19) балықты қайта өңдеу жөніндегі инженер-технолог – СБШ бойынша 6 біліктілік деңгейі; </w:t>
      </w:r>
    </w:p>
    <w:bookmarkEnd w:id="73"/>
    <w:bookmarkStart w:name="z84" w:id="74"/>
    <w:p>
      <w:pPr>
        <w:spacing w:after="0"/>
        <w:ind w:left="0"/>
        <w:jc w:val="both"/>
      </w:pPr>
      <w:r>
        <w:rPr>
          <w:rFonts w:ascii="Times New Roman"/>
          <w:b w:val="false"/>
          <w:i w:val="false"/>
          <w:color w:val="000000"/>
          <w:sz w:val="28"/>
        </w:rPr>
        <w:t xml:space="preserve">
      20) балық өңдеу жабдықтарының механигі-реттеушісі – СБШ бойынша 3 және 4 біліктілік деңгейі; </w:t>
      </w:r>
    </w:p>
    <w:bookmarkEnd w:id="74"/>
    <w:bookmarkStart w:name="z85" w:id="75"/>
    <w:p>
      <w:pPr>
        <w:spacing w:after="0"/>
        <w:ind w:left="0"/>
        <w:jc w:val="both"/>
      </w:pPr>
      <w:r>
        <w:rPr>
          <w:rFonts w:ascii="Times New Roman"/>
          <w:b w:val="false"/>
          <w:i w:val="false"/>
          <w:color w:val="000000"/>
          <w:sz w:val="28"/>
        </w:rPr>
        <w:t>
      21) балық өңдеу жабдығының операторы – СБШ бойынша 3 және 4 біліктілік деңгейі.</w:t>
      </w:r>
    </w:p>
    <w:bookmarkEnd w:id="75"/>
    <w:bookmarkStart w:name="z86" w:id="76"/>
    <w:p>
      <w:pPr>
        <w:spacing w:after="0"/>
        <w:ind w:left="0"/>
        <w:jc w:val="left"/>
      </w:pPr>
      <w:r>
        <w:rPr>
          <w:rFonts w:ascii="Times New Roman"/>
          <w:b/>
          <w:i w:val="false"/>
          <w:color w:val="000000"/>
        </w:rPr>
        <w:t xml:space="preserve"> 3-тарау. Кәсіптер карточкалары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"Балық өсіруші"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1.0-2) жұмыс өтіліне байланысты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13 тамыздағы № 302 бұйрығымен (Нормативтік құқықтық актілерді мемлекеттік тіркеу тізілімінде № 21088 болып тіркелген) бекітілген Жұмыстар мен жұмысшы кәсіптерінің бірыңғай тарифтік-біліктілік анықтамалығының (50-шығарылым) (бұдан әрі – Жұмыстар мен жұмысшы кәсіптерінің бірыңғай тарифтік-біліктілік анықтамалығы) </w:t>
            </w:r>
            <w:r>
              <w:rPr>
                <w:rFonts w:ascii="Times New Roman"/>
                <w:b w:val="false"/>
                <w:i w:val="false"/>
                <w:color w:val="000000"/>
                <w:sz w:val="20"/>
              </w:rPr>
              <w:t>24</w:t>
            </w:r>
            <w:r>
              <w:rPr>
                <w:rFonts w:ascii="Times New Roman"/>
                <w:b w:val="false"/>
                <w:i w:val="false"/>
                <w:color w:val="000000"/>
                <w:sz w:val="20"/>
              </w:rPr>
              <w:t xml:space="preserve"> және </w:t>
            </w:r>
            <w:r>
              <w:rPr>
                <w:rFonts w:ascii="Times New Roman"/>
                <w:b w:val="false"/>
                <w:i w:val="false"/>
                <w:color w:val="000000"/>
                <w:sz w:val="20"/>
              </w:rPr>
              <w:t>25-тармақтары</w:t>
            </w:r>
            <w:r>
              <w:rPr>
                <w:rFonts w:ascii="Times New Roman"/>
                <w:b w:val="false"/>
                <w:i w:val="false"/>
                <w:color w:val="000000"/>
                <w:sz w:val="20"/>
              </w:rPr>
              <w: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бірақ бастауыш білімнен төмен емес білімінің және/немесе жұмыс орнында қысқа мерзімді оқуының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xml:space="preserve">
Мамандық: </w:t>
            </w:r>
          </w:p>
          <w:bookmarkEnd w:id="77"/>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қызметкері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қызметін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 Балық шаруашылығында күрделі емес жұмыстарды орындау.</w:t>
            </w:r>
          </w:p>
          <w:bookmarkEnd w:id="79"/>
          <w:p>
            <w:pPr>
              <w:spacing w:after="20"/>
              <w:ind w:left="20"/>
              <w:jc w:val="both"/>
            </w:pPr>
            <w:r>
              <w:rPr>
                <w:rFonts w:ascii="Times New Roman"/>
                <w:b w:val="false"/>
                <w:i w:val="false"/>
                <w:color w:val="000000"/>
                <w:sz w:val="20"/>
              </w:rPr>
              <w:t>
2. Жемшөп дайындау бойынша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1-еңбек функциясы:</w:t>
            </w:r>
          </w:p>
          <w:bookmarkEnd w:id="80"/>
          <w:p>
            <w:pPr>
              <w:spacing w:after="20"/>
              <w:ind w:left="20"/>
              <w:jc w:val="both"/>
            </w:pPr>
            <w:r>
              <w:rPr>
                <w:rFonts w:ascii="Times New Roman"/>
                <w:b w:val="false"/>
                <w:i w:val="false"/>
                <w:color w:val="000000"/>
                <w:sz w:val="20"/>
              </w:rPr>
              <w:t>
Балық шаруашылығында күрделі емес жұмыстарды орындау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1-дағды:</w:t>
            </w:r>
          </w:p>
          <w:bookmarkEnd w:id="81"/>
          <w:p>
            <w:pPr>
              <w:spacing w:after="20"/>
              <w:ind w:left="20"/>
              <w:jc w:val="both"/>
            </w:pPr>
            <w:r>
              <w:rPr>
                <w:rFonts w:ascii="Times New Roman"/>
                <w:b w:val="false"/>
                <w:i w:val="false"/>
                <w:color w:val="000000"/>
                <w:sz w:val="20"/>
              </w:rPr>
              <w:t>
Дайындық және көмекші іс-шараларды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Ескі өсімдіктерді тырмалау және өртеу.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Қоймадағы жемді қопсыту.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Жемді қолмен қаптарға салу.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Құрғақ және қамыр тәрізді Жемді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Балық пен өсірілген кәмелетке толмағандарды тамақтандыру.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Су бассейндерін ластанудан тазарту.</w:t>
            </w:r>
          </w:p>
          <w:p>
            <w:pPr>
              <w:spacing w:after="20"/>
              <w:ind w:left="20"/>
              <w:jc w:val="both"/>
            </w:pPr>
            <w:r>
              <w:rPr>
                <w:rFonts w:ascii="Times New Roman"/>
                <w:b w:val="false"/>
                <w:i w:val="false"/>
                <w:color w:val="000000"/>
                <w:sz w:val="20"/>
              </w:rPr>
              <w:t>
7. Қамшылар мен қадалар үшін жүзімді дайындау және тазарту, оның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Білімі</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Тірі жемшөп өсіру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тәртіпті.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 сақтауы.</w:t>
            </w:r>
          </w:p>
          <w:p>
            <w:pPr>
              <w:spacing w:after="20"/>
              <w:ind w:left="20"/>
              <w:jc w:val="both"/>
            </w:pPr>
            <w:r>
              <w:rPr>
                <w:rFonts w:ascii="Times New Roman"/>
                <w:b w:val="false"/>
                <w:i w:val="false"/>
                <w:color w:val="000000"/>
                <w:sz w:val="20"/>
              </w:rPr>
              <w:t>
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2-еңбек функциясы:</w:t>
            </w:r>
          </w:p>
          <w:bookmarkEnd w:id="84"/>
          <w:p>
            <w:pPr>
              <w:spacing w:after="20"/>
              <w:ind w:left="20"/>
              <w:jc w:val="both"/>
            </w:pPr>
            <w:r>
              <w:rPr>
                <w:rFonts w:ascii="Times New Roman"/>
                <w:b w:val="false"/>
                <w:i w:val="false"/>
                <w:color w:val="000000"/>
                <w:sz w:val="20"/>
              </w:rPr>
              <w:t>
Жемшөп дайындау бойынша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xml:space="preserve">
1-дағды: </w:t>
            </w:r>
          </w:p>
          <w:bookmarkEnd w:id="85"/>
          <w:p>
            <w:pPr>
              <w:spacing w:after="20"/>
              <w:ind w:left="20"/>
              <w:jc w:val="both"/>
            </w:pPr>
            <w:r>
              <w:rPr>
                <w:rFonts w:ascii="Times New Roman"/>
                <w:b w:val="false"/>
                <w:i w:val="false"/>
                <w:color w:val="000000"/>
                <w:sz w:val="20"/>
              </w:rPr>
              <w:t>
Азық дайындау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Машықтар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көңді жинау және оларды субстратқа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Аппараттарды, бассейндерді пайдалануға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Тірі азықты қоректендіруді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Террариумдарда топырақты суару және қопсыту.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Тірі азық өнімдерінің өсірілген биомассасын іріктеуді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Террариумдардың, бассейндердің, мүкәммалдың жарамдылығын қадағалау және тірі азық өсіру жөніндегі маманға ақаулар туралы уақтылы баяндау.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Техник-балық өсірушінің тапсырмаларын жүргізу. </w:t>
            </w:r>
          </w:p>
          <w:p>
            <w:pPr>
              <w:spacing w:after="20"/>
              <w:ind w:left="20"/>
              <w:jc w:val="both"/>
            </w:pPr>
            <w:r>
              <w:rPr>
                <w:rFonts w:ascii="Times New Roman"/>
                <w:b w:val="false"/>
                <w:i w:val="false"/>
                <w:color w:val="000000"/>
                <w:sz w:val="20"/>
              </w:rPr>
              <w:t>
8. Тірі азық өсіру цехын тазалап,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7"/>
          <w:p>
            <w:pPr>
              <w:spacing w:after="20"/>
              <w:ind w:left="20"/>
              <w:jc w:val="both"/>
            </w:pPr>
            <w:r>
              <w:rPr>
                <w:rFonts w:ascii="Times New Roman"/>
                <w:b w:val="false"/>
                <w:i w:val="false"/>
                <w:color w:val="000000"/>
                <w:sz w:val="20"/>
              </w:rPr>
              <w:t>
Білімі</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 ұйымдастыру және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Тірі жемді өсіру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Балық тағамдарының негізгі түрлері және оларды сақтауға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Балық ұрпақтары мен ересектерді күтіп-бағудың, өсірудің және тамақтандырудың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 қауіпсіздігі және еңбекті қорғау жөніндегі 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Өндірістік санитария тәртібі. </w:t>
            </w:r>
          </w:p>
          <w:p>
            <w:pPr>
              <w:spacing w:after="20"/>
              <w:ind w:left="20"/>
              <w:jc w:val="both"/>
            </w:pPr>
            <w:r>
              <w:rPr>
                <w:rFonts w:ascii="Times New Roman"/>
                <w:b w:val="false"/>
                <w:i w:val="false"/>
                <w:color w:val="000000"/>
                <w:sz w:val="20"/>
              </w:rPr>
              <w:t>
8. Ішкі еңбек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1</w:t>
            </w:r>
          </w:p>
          <w:bookmarkEnd w:id="88"/>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Акваөсіру қызметкері</w:t>
            </w:r>
          </w:p>
          <w:bookmarkEnd w:id="89"/>
          <w:p>
            <w:pPr>
              <w:spacing w:after="20"/>
              <w:ind w:left="20"/>
              <w:jc w:val="both"/>
            </w:pPr>
            <w:r>
              <w:rPr>
                <w:rFonts w:ascii="Times New Roman"/>
                <w:b w:val="false"/>
                <w:i w:val="false"/>
                <w:color w:val="000000"/>
                <w:sz w:val="20"/>
              </w:rPr>
              <w:t>
балық өсіруші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"Балық өсіруші"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 2.1.,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26 және 27-тармақтары.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жалпы, орта білім болған кезде практикалық тәжірибе және /немесе кәсіптік даярлық, бірақ негізгі орта білімнен төмен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xml:space="preserve">
Мамандық: </w:t>
            </w:r>
          </w:p>
          <w:bookmarkEnd w:id="9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Біліктілік:</w:t>
            </w:r>
          </w:p>
          <w:bookmarkEnd w:id="91"/>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балық өсірушінің жұмыс өтілі бір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қызметкері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қызметін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жабдықтар мен мүкәммалдың, жемшөп пен тыңайтқыштардың жұмысына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Еңбек функциясы:</w:t>
            </w:r>
          </w:p>
          <w:bookmarkEnd w:id="92"/>
          <w:p>
            <w:pPr>
              <w:spacing w:after="20"/>
              <w:ind w:left="20"/>
              <w:jc w:val="both"/>
            </w:pPr>
            <w:r>
              <w:rPr>
                <w:rFonts w:ascii="Times New Roman"/>
                <w:b w:val="false"/>
                <w:i w:val="false"/>
                <w:color w:val="000000"/>
                <w:sz w:val="20"/>
              </w:rPr>
              <w:t>
Пайдаланылатын жабдықтар мен мүкәммалдың, жемшөп пен тыңайтқыштардың жұмысына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xml:space="preserve">
1-дағды: </w:t>
            </w:r>
          </w:p>
          <w:bookmarkEnd w:id="93"/>
          <w:p>
            <w:pPr>
              <w:spacing w:after="20"/>
              <w:ind w:left="20"/>
              <w:jc w:val="both"/>
            </w:pPr>
            <w:r>
              <w:rPr>
                <w:rFonts w:ascii="Times New Roman"/>
                <w:b w:val="false"/>
                <w:i w:val="false"/>
                <w:color w:val="000000"/>
                <w:sz w:val="20"/>
              </w:rPr>
              <w:t>
Гидротехникалық құрылысжайларға техникалық қызмет көрсету және жөндеу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Пайдаланылатын жабдықтар мен мүкәммалды жуу, дезинфекциялау және жөндеу.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Тоғандарды, бассейндерді, торларды, гидротехникалық құрылысжайларды күзету; </w:t>
            </w:r>
          </w:p>
          <w:p>
            <w:pPr>
              <w:spacing w:after="20"/>
              <w:ind w:left="20"/>
              <w:jc w:val="both"/>
            </w:pPr>
            <w:r>
              <w:rPr>
                <w:rFonts w:ascii="Times New Roman"/>
                <w:b w:val="false"/>
                <w:i w:val="false"/>
                <w:color w:val="000000"/>
                <w:sz w:val="20"/>
              </w:rPr>
              <w:t>
3. Азықты, тыңайтқыштарды, әкті және өзге де жүктерді қолмен немесе механизмдердің көмегімен тиеу,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5"/>
          <w:p>
            <w:pPr>
              <w:spacing w:after="20"/>
              <w:ind w:left="20"/>
              <w:jc w:val="both"/>
            </w:pPr>
            <w:r>
              <w:rPr>
                <w:rFonts w:ascii="Times New Roman"/>
                <w:b w:val="false"/>
                <w:i w:val="false"/>
                <w:color w:val="000000"/>
                <w:sz w:val="20"/>
              </w:rPr>
              <w:t>
Білімі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Мүкәммал мен жабдықты жуу және дезинфекциялау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өсіру мүкәммалын және жабдығын жөндеу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Тоғандар мен гидротехникалық құрылысжайларды күзету тәртібі.</w:t>
            </w:r>
          </w:p>
          <w:p>
            <w:pPr>
              <w:spacing w:after="20"/>
              <w:ind w:left="20"/>
              <w:jc w:val="both"/>
            </w:pPr>
            <w:r>
              <w:rPr>
                <w:rFonts w:ascii="Times New Roman"/>
                <w:b w:val="false"/>
                <w:i w:val="false"/>
                <w:color w:val="000000"/>
                <w:sz w:val="20"/>
              </w:rPr>
              <w:t>
4. Қолданылатын механизмдер мен жабдықтардың құрылысы мен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2</w:t>
            </w:r>
          </w:p>
          <w:bookmarkEnd w:id="96"/>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7"/>
          <w:p>
            <w:pPr>
              <w:spacing w:after="20"/>
              <w:ind w:left="20"/>
              <w:jc w:val="both"/>
            </w:pPr>
            <w:r>
              <w:rPr>
                <w:rFonts w:ascii="Times New Roman"/>
                <w:b w:val="false"/>
                <w:i w:val="false"/>
                <w:color w:val="000000"/>
                <w:sz w:val="20"/>
              </w:rPr>
              <w:t>
Акваөсіру қызметкері</w:t>
            </w:r>
          </w:p>
          <w:bookmarkEnd w:id="97"/>
          <w:p>
            <w:pPr>
              <w:spacing w:after="20"/>
              <w:ind w:left="20"/>
              <w:jc w:val="both"/>
            </w:pPr>
            <w:r>
              <w:rPr>
                <w:rFonts w:ascii="Times New Roman"/>
                <w:b w:val="false"/>
                <w:i w:val="false"/>
                <w:color w:val="000000"/>
                <w:sz w:val="20"/>
              </w:rPr>
              <w:t>
балық өсіруші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"Балық өсіруші"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8"/>
          <w:p>
            <w:pPr>
              <w:spacing w:after="20"/>
              <w:ind w:left="20"/>
              <w:jc w:val="both"/>
            </w:pPr>
            <w:r>
              <w:rPr>
                <w:rFonts w:ascii="Times New Roman"/>
                <w:b w:val="false"/>
                <w:i w:val="false"/>
                <w:color w:val="000000"/>
                <w:sz w:val="20"/>
              </w:rPr>
              <w:t>
3.0. - 3 разряд;</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w:t>
            </w:r>
          </w:p>
          <w:p>
            <w:pPr>
              <w:spacing w:after="20"/>
              <w:ind w:left="20"/>
              <w:jc w:val="both"/>
            </w:pPr>
            <w:r>
              <w:rPr>
                <w:rFonts w:ascii="Times New Roman"/>
                <w:b w:val="false"/>
                <w:i w:val="false"/>
                <w:color w:val="000000"/>
                <w:sz w:val="20"/>
              </w:rPr>
              <w:t>
3.2. - 5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9"/>
          <w:p>
            <w:pPr>
              <w:spacing w:after="20"/>
              <w:ind w:left="20"/>
              <w:jc w:val="both"/>
            </w:pPr>
            <w:r>
              <w:rPr>
                <w:rFonts w:ascii="Times New Roman"/>
                <w:b w:val="false"/>
                <w:i w:val="false"/>
                <w:color w:val="000000"/>
                <w:sz w:val="20"/>
              </w:rPr>
              <w:t>
3.0. - 3 разряд (3.0.-1, 3.0.-2) - жұмыс өтілінен;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 (3.1.-1, 3.1.-2) - жұмыс өтілінен;</w:t>
            </w:r>
          </w:p>
          <w:p>
            <w:pPr>
              <w:spacing w:after="20"/>
              <w:ind w:left="20"/>
              <w:jc w:val="both"/>
            </w:pPr>
            <w:r>
              <w:rPr>
                <w:rFonts w:ascii="Times New Roman"/>
                <w:b w:val="false"/>
                <w:i w:val="false"/>
                <w:color w:val="000000"/>
                <w:sz w:val="20"/>
              </w:rPr>
              <w:t>
3.2. - 5 разряд (3.2.-1, 3.2.-2) -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28, 29, 30, 31, 32 және 33-тармақтары.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Мамандық:</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1"/>
          <w:p>
            <w:pPr>
              <w:spacing w:after="20"/>
              <w:ind w:left="20"/>
              <w:jc w:val="both"/>
            </w:pPr>
            <w:r>
              <w:rPr>
                <w:rFonts w:ascii="Times New Roman"/>
                <w:b w:val="false"/>
                <w:i w:val="false"/>
                <w:color w:val="000000"/>
                <w:sz w:val="20"/>
              </w:rPr>
              <w:t>
Біліктілік:</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3W08110701</w:t>
            </w:r>
          </w:p>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3.0. деңгейі: 2-разрядты балық өсірушінің жұмыс өтілі бір жылдан кем емес;</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3 разрядты балық өсірушінің жұмыс өтілі 2 жылдан кем емес;</w:t>
            </w:r>
          </w:p>
          <w:p>
            <w:pPr>
              <w:spacing w:after="20"/>
              <w:ind w:left="20"/>
              <w:jc w:val="both"/>
            </w:pPr>
            <w:r>
              <w:rPr>
                <w:rFonts w:ascii="Times New Roman"/>
                <w:b w:val="false"/>
                <w:i w:val="false"/>
                <w:color w:val="000000"/>
                <w:sz w:val="20"/>
              </w:rPr>
              <w:t>
3.2. деңгейі: 4-разрядты балық өсірушінің жұмыс өтілі 2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bookmarkEnd w:id="10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қызметкері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қызметін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құрылысжайларға ағымдағы қызмет көрсету және жөндеу және су айдындарын техникалық мелиорациялау жөніндегі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Еңбек функциясы:</w:t>
            </w:r>
          </w:p>
          <w:bookmarkEnd w:id="104"/>
          <w:p>
            <w:pPr>
              <w:spacing w:after="20"/>
              <w:ind w:left="20"/>
              <w:jc w:val="both"/>
            </w:pPr>
            <w:r>
              <w:rPr>
                <w:rFonts w:ascii="Times New Roman"/>
                <w:b w:val="false"/>
                <w:i w:val="false"/>
                <w:color w:val="000000"/>
                <w:sz w:val="20"/>
              </w:rPr>
              <w:t>
Гидротехникалық құрылысжайларға ағымдағы қызмет көрсету және жөндеу және су айдындарын техникалық мелиорациялау жөніндегі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Балықты аулау, торға түсіру, көшіру және сұрыптау.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Машықтар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разрядты балық өсірушінің басшылығымен гидротехникалық құрылысжайларға және су айдындарын техникалық мелиорациялау жөніндегі жұмыстарға ағымдағы қызмет көрсету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Тоғандарға органикалық тыңайтқыштар мен әктерді су қоймаларына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Аулау құралдарына арналған жабдықтарды қолмен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Тікбұрышты нысандағы аулау құралдарының жекелеген бөліктерін пішу және қолмен ұяшықтау.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Тор қоршамалар мен балық өсіру мүкәммалын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құрылысжайларға және су айдындарын техникалық мелиорациялау жөніндегі жұмыстарға ағымдағы қызмет көрсету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Дафния мен артемияның бассейндері мен су қоймаларынан 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Азық орындарын жабдықтау.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Балықты ескекті моторлы қайықтардан және қалқымалы жем таратқыштардан тамақтандыру.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Азықтың желінгенін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Өлген балықты алып тастау.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Тауарлық балықты аулау, сұрыптау және санау.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Балықты мұздың астынан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Теңізде немесе уылдырық шашылатын өзендердің бастауынан бекіре және албырт тұқымдас балықтардан басқа өндіруші балықтарды 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Уылдырықты, балық отырғызу материалын және өндірушілерді технологиялық режимді сақтай отырып, арнайы ыдыстарда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Әр түрлі жастағы кефальдың каналдар арқылы өтуін бақылау, оны әр түрлі тосқауыл құрылғыларының көмегімен реттеу.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Жасанды уылдырық шашатын жерлерді, торларды қолмен және механизмдердің көмегімен орнату және көтеру, оларды қарау және күту.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Бассейндер мен торларды ластанудан тазарту.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14. Су айдындарына минералды тыңайтқыштар мен әк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Жабдықтар мен механизмдерді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Тікбұрышты емес пішіндегі балық аулау құралдарының жекелеген бөліктерін қолмен пішіп, қосып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жастағы құртшабақтарды, балық басын толықтыратын балықтарды аулау, бақылап аулау, түрлері мен өлшем-салмақ топтары бойынша сұрыптау және санау.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Тауарлық балықты аулау, сұрыптау және санау.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Балық өсіру шаруашылығында әртүрлі жастағы балықтарды молықтыруға және азықтандыруға байланысты жұмыстар.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Кіретін және шиыршықталатын балықты есепке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Теңізде немесе уылдырық шашылатын өзендердің бастауынан бекіре және албырт тұқымдас өндіруші балықтарды 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Уылдырықты, балық отырғызу материалын және өндірушілерді технологиялық режимді сақтай отырып арнайы ыдыстарда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концентрациядағы ерітінділерді дайындай отырып, балықты емдік-профилактикалық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Құрғақ, қамыр тәрізді және паста тәрізді азықты дайындау: ұсақтау, емдік және өсімді ынталандыратын қоспаларды енгізу, азықты араластыру.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Артемия жұмыртқаларын инкубациялау.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Олигохет, дафния, артемия және басқа да тірі азықтарды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Дафния мен артемияны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Балықты жетілдіру кезінде тірі және құрғақ бастапқы азықпен қоректендіру.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Жыртқыш балықтарды аулау.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14. Субстрат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Құртшабақтарды өсіру кезеңінде шыныпластик науалар мен бассейндерді ластанудан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Сырттай тексеру арқылы ауру балықтарды анықтау және оларды су қоймаларынан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17. Гидробиологиялық және гидрохимиялық талдаулар үшін су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Зертханалық талдау деректері бойынша тоғандарда, бассейндерде, науаларда, инкубациялық аппараттарда су алмасуды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Автоматты жем таратқыштарды пайдаланып балықты тамақтандыру.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Тоғандар мен қыстайтын тоғандар бассейндерінде балықты қыстатуға байланысты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Құртшабақтарды су қоймаларына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22. Өндіруші балықтарды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Тік бұрышты емес пішінді торлы балық аулау құралдары бөліктерін пішіп, қосып тоқу арқылы кешенді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Гидротехникалық құрылысжайларға ағымдағы қызмет көрсету және жөндеу және су айдындарын техникалық мелиорациялау жөніндегі жұмыстарды орындау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Тоғандарға органикалық тыңайтқыштарды енгізу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Тікбұрышты пішінді балық аулау құралдарының жекелеген бөліктерін пішіп, қосып тоқу тәртібі, тор қоршамалар мен балық өсіру мүкәммалын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Қолданылатын мүкәммалдың, механизмдер мен жабдықтардың құрылымы және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5. Мүкәммал мен жабдықты жуу және дезинфекциялау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Балық өсіру мүкәммалы мен жабдықтарын жөндеу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құрылысжайларға ағымдағы қызмет көрсету және жөндеу және су айдындарын техникалық мелиорациялау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Тауарлық балықты аулау, сұрыптау және санау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Тауарлық балықтың сапасына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 түрлері және оларды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Балықты қоректендіру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Қолданылатын азықтық құрамы. </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Тірі азыққа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Тірі балықпен айналысу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Балықтың каналдар арқылы өту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Бассейндерді, торларды және басқа жабдықтарды пайдалануға қойылатын талаптар, оларды тазалау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Мұз астынан аулау тәртібі мен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Жасанды уылдырық шашатын және уылдырық шашатын субстраттардың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13. Су айдындарына минералды тыңайтқыштар мен әк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Уылдырықты, балық өндірушілерді және балық отырғызу материалын контейнерлерде жеткізу кезінде күтіп-ұстаудың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Тік бұрышты емес пішінді балық аулау құралдарының жекелеген бөліктерін пішіп, қосып тоқу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Қолданылатын механизмдер мен жабдықтардың құрылымы және оларды пайдалану және жөндеу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Мүкәммал мен жабдықты жуу және дезинфекциялау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Балық өсіру мүкәммалы мен жабдықтарын жөндеу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19.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20.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жастағы құртшабақтарды, өндіруші балықтарды аулау, орнын ауыстыру, сұрыптау және санау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Балықтардың көбеюі мен қоректенуіне байланысты әдістер мен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Балықты өңдеуге арналған емдік-профилактикалық ерітінділердің құрамы мен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Азық түрлері, оларды дайындау, тарату, азықтың желінуін бақылау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Тірі азыққа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Тірі балықпен айналысу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Тірі азықты өсіру және оларды сұрыптау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8. Тірі азықпен қоректендіру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Жасанды уылдырық шашатын және уылдырық шашатын субстраттардың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Науалар мен бассейндерді тазалауға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Гидробиологиялық және гидрохимиялық талдаулар жүргізу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 сынамаларын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Балық басын толықтыратын және аналық балық үйірін қалыптастыру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Балық аулаудың торлы құралдарын дайындау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Қолданылатын механизмдер мен балық өсіру жабдығының құрылымы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қауіпсіздігіне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Ішкі еңбек тәртібі.</w:t>
            </w:r>
          </w:p>
          <w:p>
            <w:pPr>
              <w:spacing w:after="20"/>
              <w:ind w:left="20"/>
              <w:jc w:val="both"/>
            </w:pPr>
            <w:r>
              <w:rPr>
                <w:rFonts w:ascii="Times New Roman"/>
                <w:b w:val="false"/>
                <w:i w:val="false"/>
                <w:color w:val="000000"/>
                <w:sz w:val="20"/>
              </w:rPr>
              <w:t>
19.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6"/>
          <w:p>
            <w:pPr>
              <w:spacing w:after="20"/>
              <w:ind w:left="20"/>
              <w:jc w:val="both"/>
            </w:pPr>
            <w:r>
              <w:rPr>
                <w:rFonts w:ascii="Times New Roman"/>
                <w:b w:val="false"/>
                <w:i w:val="false"/>
                <w:color w:val="000000"/>
                <w:sz w:val="20"/>
              </w:rPr>
              <w:t>
Жеке құзыреттеріне</w:t>
            </w:r>
          </w:p>
          <w:bookmarkEnd w:id="106"/>
          <w:p>
            <w:pPr>
              <w:spacing w:after="20"/>
              <w:ind w:left="20"/>
              <w:jc w:val="both"/>
            </w:pPr>
            <w:r>
              <w:rPr>
                <w:rFonts w:ascii="Times New Roman"/>
                <w:b w:val="false"/>
                <w:i w:val="false"/>
                <w:color w:val="000000"/>
                <w:sz w:val="20"/>
              </w:rPr>
              <w:t>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7"/>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xml:space="preserve">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8"/>
          <w:p>
            <w:pPr>
              <w:spacing w:after="20"/>
              <w:ind w:left="20"/>
              <w:jc w:val="both"/>
            </w:pPr>
            <w:r>
              <w:rPr>
                <w:rFonts w:ascii="Times New Roman"/>
                <w:b w:val="false"/>
                <w:i w:val="false"/>
                <w:color w:val="000000"/>
                <w:sz w:val="20"/>
              </w:rPr>
              <w:t>
3</w:t>
            </w:r>
          </w:p>
          <w:bookmarkEnd w:id="108"/>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9"/>
          <w:p>
            <w:pPr>
              <w:spacing w:after="20"/>
              <w:ind w:left="20"/>
              <w:jc w:val="both"/>
            </w:pPr>
            <w:r>
              <w:rPr>
                <w:rFonts w:ascii="Times New Roman"/>
                <w:b w:val="false"/>
                <w:i w:val="false"/>
                <w:color w:val="000000"/>
                <w:sz w:val="20"/>
              </w:rPr>
              <w:t>
Акваөсіру қызметкері</w:t>
            </w:r>
          </w:p>
          <w:bookmarkEnd w:id="109"/>
          <w:p>
            <w:pPr>
              <w:spacing w:after="20"/>
              <w:ind w:left="20"/>
              <w:jc w:val="both"/>
            </w:pPr>
            <w:r>
              <w:rPr>
                <w:rFonts w:ascii="Times New Roman"/>
                <w:b w:val="false"/>
                <w:i w:val="false"/>
                <w:color w:val="000000"/>
                <w:sz w:val="20"/>
              </w:rPr>
              <w:t>
балық өсіруші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"Балық өсіруші"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0"/>
          <w:p>
            <w:pPr>
              <w:spacing w:after="20"/>
              <w:ind w:left="20"/>
              <w:jc w:val="both"/>
            </w:pPr>
            <w:r>
              <w:rPr>
                <w:rFonts w:ascii="Times New Roman"/>
                <w:b w:val="false"/>
                <w:i w:val="false"/>
                <w:color w:val="000000"/>
                <w:sz w:val="20"/>
              </w:rPr>
              <w:t>
4.0. – 6 разряд</w:t>
            </w:r>
          </w:p>
          <w:bookmarkEnd w:id="110"/>
          <w:p>
            <w:pPr>
              <w:spacing w:after="20"/>
              <w:ind w:left="20"/>
              <w:jc w:val="both"/>
            </w:pPr>
            <w:r>
              <w:rPr>
                <w:rFonts w:ascii="Times New Roman"/>
                <w:b w:val="false"/>
                <w:i w:val="false"/>
                <w:color w:val="000000"/>
                <w:sz w:val="20"/>
              </w:rPr>
              <w:t>
4.1. – 7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1"/>
          <w:p>
            <w:pPr>
              <w:spacing w:after="20"/>
              <w:ind w:left="20"/>
              <w:jc w:val="both"/>
            </w:pPr>
            <w:r>
              <w:rPr>
                <w:rFonts w:ascii="Times New Roman"/>
                <w:b w:val="false"/>
                <w:i w:val="false"/>
                <w:color w:val="000000"/>
                <w:sz w:val="20"/>
              </w:rPr>
              <w:t>
4.0. – 6 разряд (4.0.-1, 4.0.-2) – еңбек өтіліне байланысты</w:t>
            </w:r>
          </w:p>
          <w:bookmarkEnd w:id="111"/>
          <w:p>
            <w:pPr>
              <w:spacing w:after="20"/>
              <w:ind w:left="20"/>
              <w:jc w:val="both"/>
            </w:pPr>
            <w:r>
              <w:rPr>
                <w:rFonts w:ascii="Times New Roman"/>
                <w:b w:val="false"/>
                <w:i w:val="false"/>
                <w:color w:val="000000"/>
                <w:sz w:val="20"/>
              </w:rPr>
              <w:t>
4.1. – 7 разряд (4.1.-1, 4.1.-2) – еңбек өтіліне байланысты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34, 35, 36 және 37-тармақтары.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 базасында техникалық және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2"/>
          <w:p>
            <w:pPr>
              <w:spacing w:after="20"/>
              <w:ind w:left="20"/>
              <w:jc w:val="both"/>
            </w:pPr>
            <w:r>
              <w:rPr>
                <w:rFonts w:ascii="Times New Roman"/>
                <w:b w:val="false"/>
                <w:i w:val="false"/>
                <w:color w:val="000000"/>
                <w:sz w:val="20"/>
              </w:rPr>
              <w:t xml:space="preserve">
Мамандық: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3"/>
          <w:p>
            <w:pPr>
              <w:spacing w:after="20"/>
              <w:ind w:left="20"/>
              <w:jc w:val="both"/>
            </w:pPr>
            <w:r>
              <w:rPr>
                <w:rFonts w:ascii="Times New Roman"/>
                <w:b w:val="false"/>
                <w:i w:val="false"/>
                <w:color w:val="000000"/>
                <w:sz w:val="20"/>
              </w:rPr>
              <w:t>
Біліктілік:</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3W08110701</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Балықшы</w:t>
            </w:r>
          </w:p>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Балықшы-техник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4"/>
          <w:p>
            <w:pPr>
              <w:spacing w:after="20"/>
              <w:ind w:left="20"/>
              <w:jc w:val="both"/>
            </w:pPr>
            <w:r>
              <w:rPr>
                <w:rFonts w:ascii="Times New Roman"/>
                <w:b w:val="false"/>
                <w:i w:val="false"/>
                <w:color w:val="000000"/>
                <w:sz w:val="20"/>
              </w:rPr>
              <w:t>
4.0. деңгейі: 5-разрядты балық өсіруші ретінде жұмыс өтілі 2 жылдан кем емес;</w:t>
            </w:r>
          </w:p>
          <w:bookmarkEnd w:id="114"/>
          <w:p>
            <w:pPr>
              <w:spacing w:after="20"/>
              <w:ind w:left="20"/>
              <w:jc w:val="both"/>
            </w:pPr>
            <w:r>
              <w:rPr>
                <w:rFonts w:ascii="Times New Roman"/>
                <w:b w:val="false"/>
                <w:i w:val="false"/>
                <w:color w:val="000000"/>
                <w:sz w:val="20"/>
              </w:rPr>
              <w:t>
4.1. деңгейі: 6-разрядты балық өсіруші ретінде жұмыс өтілі 2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5"/>
          <w:p>
            <w:pPr>
              <w:spacing w:after="20"/>
              <w:ind w:left="20"/>
              <w:jc w:val="both"/>
            </w:pPr>
            <w:r>
              <w:rPr>
                <w:rFonts w:ascii="Times New Roman"/>
                <w:b w:val="false"/>
                <w:i w:val="false"/>
                <w:color w:val="000000"/>
                <w:sz w:val="20"/>
              </w:rPr>
              <w:t>
өндірістік оқыту/өндірістік тәжірибе немесе қысқа мерзімді оқыту;</w:t>
            </w:r>
          </w:p>
          <w:bookmarkEnd w:id="115"/>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Акваөсірудегі жұмыскер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жұмысын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6"/>
          <w:p>
            <w:pPr>
              <w:spacing w:after="20"/>
              <w:ind w:left="20"/>
              <w:jc w:val="both"/>
            </w:pPr>
            <w:r>
              <w:rPr>
                <w:rFonts w:ascii="Times New Roman"/>
                <w:b w:val="false"/>
                <w:i w:val="false"/>
                <w:color w:val="000000"/>
                <w:sz w:val="20"/>
              </w:rPr>
              <w:t xml:space="preserve">
Гидротехникалық құрылысжайларды ағымдағы жөндеу мен жөндеуді және су объектілерін су қоймаларын техникалық </w:t>
            </w:r>
          </w:p>
          <w:bookmarkEnd w:id="116"/>
          <w:p>
            <w:pPr>
              <w:spacing w:after="20"/>
              <w:ind w:left="20"/>
              <w:jc w:val="both"/>
            </w:pPr>
            <w:r>
              <w:rPr>
                <w:rFonts w:ascii="Times New Roman"/>
                <w:b w:val="false"/>
                <w:i w:val="false"/>
                <w:color w:val="000000"/>
                <w:sz w:val="20"/>
              </w:rPr>
              <w:t>
рекультивациялау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7"/>
          <w:p>
            <w:pPr>
              <w:spacing w:after="20"/>
              <w:ind w:left="20"/>
              <w:jc w:val="both"/>
            </w:pPr>
            <w:r>
              <w:rPr>
                <w:rFonts w:ascii="Times New Roman"/>
                <w:b w:val="false"/>
                <w:i w:val="false"/>
                <w:color w:val="000000"/>
                <w:sz w:val="20"/>
              </w:rPr>
              <w:t>
Еңбек функциясы:</w:t>
            </w:r>
          </w:p>
          <w:bookmarkEnd w:id="117"/>
          <w:p>
            <w:pPr>
              <w:spacing w:after="20"/>
              <w:ind w:left="20"/>
              <w:jc w:val="both"/>
            </w:pPr>
            <w:r>
              <w:rPr>
                <w:rFonts w:ascii="Times New Roman"/>
                <w:b w:val="false"/>
                <w:i w:val="false"/>
                <w:color w:val="000000"/>
                <w:sz w:val="20"/>
              </w:rPr>
              <w:t>
Балықты іріктеу, отырғызу және ұстау бойынша операцияны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бойынша балықты іріктеу, отырғызу және күтіп-ұстау.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4.0-деңгей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Өндіруші балықтарды таңдау, жіберу және күтіп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Гипофизарлық препараттардың дозаларын есептеу және өндіруші балықтардың жетілуін ынталандыру, олардың пісіп жетілуін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Жыныстық өнімдерді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Сүттің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Уылдырықтарды ұрықтандыру және дегуминациялау.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Инкубациялық аппараттарға уылдырықты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Балықтардың барлық түрімен асыл тұқымдық-селекциялық жұмыс: бонитирлеу, асыл тұқымды балықтарды түгендеу, өлшеу, әртүрлі тәсілдермен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Жараланған және ауру балықтардың жынысын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Гипофизді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Гипофиз суспензиясын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Инкубациялық процесті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Ауру және өлген дернәсілдер мен жұмыртқаларды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Уылдырықтың ісінуін және емдік-профилактикалық емдеу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Инкубациялық аппаратқа салу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Науалардағы судың температурасын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Науаларда, бассейндерде, торларда, тоғандарда балықтың барлық түрлерінің құртшабақтарын өсіру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Балықтарды түрлері мен өлшемді-салмақты топтары бойынша аулау, бақылап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Барлық түрдегі шабақтарды, балық басын толықтыратын балықтарды санау.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Жылы су шаруашылықтарының торларында және бассейндерінде балық өсіру бойынша операцияларды жүргізу (қоректендіру, аулау, бақылап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Шабақ балықтарды өсіру бойынша операциялар кешенін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24.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Албырт және бекіре балықтарын өндірушілерді іріктеу, бөлек орналастыру және күтіп ұстау бойынша операцияларды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Гипофиздік препараттардың дозасын есептеу және албырт және бекіре балық өндірушілерінің жетілуін ынталандыру, оларды инъекциялау.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Продуценттердің жетілу сәтін және сперматозоидтардың сапасын анықтау және мерзімдерін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Репродуктивті өнімдерді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Жұмыртқаларды ұрықтандыру және деглютациялау.</w:t>
            </w:r>
          </w:p>
          <w:p>
            <w:pPr>
              <w:spacing w:after="20"/>
              <w:ind w:left="20"/>
              <w:jc w:val="both"/>
            </w:pPr>
            <w:r>
              <w:rPr>
                <w:rFonts w:ascii="Times New Roman"/>
                <w:b w:val="false"/>
                <w:i w:val="false"/>
                <w:color w:val="000000"/>
                <w:sz w:val="20"/>
              </w:rPr>
              <w:t>
6. Жұмыртқалардың ұрықтану пайызын анықтау және эмбриондардың даму процесін бақылау, дамудың негізгі кезеңдерінің басталуы (инкубация, экзогендікке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9"/>
          <w:p>
            <w:pPr>
              <w:spacing w:after="20"/>
              <w:ind w:left="20"/>
              <w:jc w:val="both"/>
            </w:pPr>
            <w:r>
              <w:rPr>
                <w:rFonts w:ascii="Times New Roman"/>
                <w:b w:val="false"/>
                <w:i w:val="false"/>
                <w:color w:val="000000"/>
                <w:sz w:val="20"/>
              </w:rPr>
              <w:t>
Білім</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4.0-деңгей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Балықтармен селекциялық-асыл тұқымдық жұмыстарға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Тірі балық, уылдырық, дернәсілдермен жұмыс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Балықтардың жыныс өнімдерін алу жұмыстарына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Шәует пен уылдырықтың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Балықтардың аналық және толықтырғыш табынын ұстау, жинау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Осы жаздық, толықтырғыш балықтардың барлық түрін соңғы аулау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Балықтарды бонитирлеу және түгендеу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Жылы су шаруашылықтарының шарбақтары мен бассейндерінде балық өсірудің биотехникасы.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балық өсіру жабдықтары мен механизмдерінің конструкциясы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Уылдырықты, балық өндірушілер балықтарды және балық тұқымын жеткізу кезінде контейнерлерде күтіп-ұстаудың технологиялық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Өндірістік санитария процедуралары.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Жыныстық өнімдерді алу кезінде албырт және бекіре балықтарын өндірушілермен жұмыс істеуге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Тірі балықтармен, жұмыртқалармен, дернәсілдермен және құртшабақтармен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шәуетінің сапасына қойылатын талаптар, оны сақтау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эмбриондарының, балапан құрттардың, дернәсілдерінің және құртшабақтарының даму кезеңінің өтуіне әсер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балық өсіру жабдықтарының құрылымы мен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0"/>
          <w:p>
            <w:pPr>
              <w:spacing w:after="20"/>
              <w:ind w:left="20"/>
              <w:jc w:val="both"/>
            </w:pPr>
            <w:r>
              <w:rPr>
                <w:rFonts w:ascii="Times New Roman"/>
                <w:b w:val="false"/>
                <w:i w:val="false"/>
                <w:color w:val="000000"/>
                <w:sz w:val="20"/>
              </w:rPr>
              <w:t>
Жеке құзыреттеріне</w:t>
            </w:r>
          </w:p>
          <w:bookmarkEnd w:id="120"/>
          <w:p>
            <w:pPr>
              <w:spacing w:after="20"/>
              <w:ind w:left="20"/>
              <w:jc w:val="both"/>
            </w:pPr>
            <w:r>
              <w:rPr>
                <w:rFonts w:ascii="Times New Roman"/>
                <w:b w:val="false"/>
                <w:i w:val="false"/>
                <w:color w:val="000000"/>
                <w:sz w:val="20"/>
              </w:rPr>
              <w:t>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1"/>
          <w:p>
            <w:pPr>
              <w:spacing w:after="20"/>
              <w:ind w:left="20"/>
              <w:jc w:val="both"/>
            </w:pPr>
            <w:r>
              <w:rPr>
                <w:rFonts w:ascii="Times New Roman"/>
                <w:b w:val="false"/>
                <w:i w:val="false"/>
                <w:color w:val="000000"/>
                <w:sz w:val="20"/>
              </w:rPr>
              <w:t>
Тұлғааралық құзыреттілік, нәтижеге және тиімділікке</w:t>
            </w:r>
          </w:p>
          <w:bookmarkEnd w:id="121"/>
          <w:p>
            <w:pPr>
              <w:spacing w:after="20"/>
              <w:ind w:left="20"/>
              <w:jc w:val="both"/>
            </w:pPr>
            <w:r>
              <w:rPr>
                <w:rFonts w:ascii="Times New Roman"/>
                <w:b w:val="false"/>
                <w:i w:val="false"/>
                <w:color w:val="000000"/>
                <w:sz w:val="20"/>
              </w:rPr>
              <w:t>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нұсқаулықтан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2"/>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xml:space="preserve">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3"/>
          <w:p>
            <w:pPr>
              <w:spacing w:after="20"/>
              <w:ind w:left="20"/>
              <w:jc w:val="both"/>
            </w:pPr>
            <w:r>
              <w:rPr>
                <w:rFonts w:ascii="Times New Roman"/>
                <w:b w:val="false"/>
                <w:i w:val="false"/>
                <w:color w:val="000000"/>
                <w:sz w:val="20"/>
              </w:rPr>
              <w:t>
4</w:t>
            </w:r>
          </w:p>
          <w:bookmarkEnd w:id="123"/>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4"/>
          <w:p>
            <w:pPr>
              <w:spacing w:after="20"/>
              <w:ind w:left="20"/>
              <w:jc w:val="both"/>
            </w:pPr>
            <w:r>
              <w:rPr>
                <w:rFonts w:ascii="Times New Roman"/>
                <w:b w:val="false"/>
                <w:i w:val="false"/>
                <w:color w:val="000000"/>
                <w:sz w:val="20"/>
              </w:rPr>
              <w:t>
Аквакультура қызметкері</w:t>
            </w:r>
          </w:p>
          <w:bookmarkEnd w:id="124"/>
          <w:p>
            <w:pPr>
              <w:spacing w:after="20"/>
              <w:ind w:left="20"/>
              <w:jc w:val="both"/>
            </w:pPr>
            <w:r>
              <w:rPr>
                <w:rFonts w:ascii="Times New Roman"/>
                <w:b w:val="false"/>
                <w:i w:val="false"/>
                <w:color w:val="000000"/>
                <w:sz w:val="20"/>
              </w:rPr>
              <w:t>
Балықшы-техник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"Балық өсіруші-техник"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5"/>
          <w:p>
            <w:pPr>
              <w:spacing w:after="20"/>
              <w:ind w:left="20"/>
              <w:jc w:val="both"/>
            </w:pPr>
            <w:r>
              <w:rPr>
                <w:rFonts w:ascii="Times New Roman"/>
                <w:b w:val="false"/>
                <w:i w:val="false"/>
                <w:color w:val="000000"/>
                <w:sz w:val="20"/>
              </w:rPr>
              <w:t>
4.0. - санатсыз;</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6"/>
          <w:p>
            <w:pPr>
              <w:spacing w:after="20"/>
              <w:ind w:left="20"/>
              <w:jc w:val="both"/>
            </w:pPr>
            <w:r>
              <w:rPr>
                <w:rFonts w:ascii="Times New Roman"/>
                <w:b w:val="false"/>
                <w:i w:val="false"/>
                <w:color w:val="000000"/>
                <w:sz w:val="20"/>
              </w:rPr>
              <w:t>
БТБА, БА және стандарт бойынша біліктілік деңгейі</w:t>
            </w:r>
          </w:p>
          <w:bookmarkEnd w:id="126"/>
          <w:p>
            <w:pPr>
              <w:spacing w:after="20"/>
              <w:ind w:left="20"/>
              <w:jc w:val="both"/>
            </w:pPr>
            <w:r>
              <w:rPr>
                <w:rFonts w:ascii="Times New Roman"/>
                <w:b w:val="false"/>
                <w:i w:val="false"/>
                <w:color w:val="000000"/>
                <w:sz w:val="20"/>
              </w:rPr>
              <w:t>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7"/>
          <w:p>
            <w:pPr>
              <w:spacing w:after="20"/>
              <w:ind w:left="20"/>
              <w:jc w:val="both"/>
            </w:pPr>
            <w:r>
              <w:rPr>
                <w:rFonts w:ascii="Times New Roman"/>
                <w:b w:val="false"/>
                <w:i w:val="false"/>
                <w:color w:val="000000"/>
                <w:sz w:val="20"/>
              </w:rPr>
              <w:t>
Біліктілігі орта деңгейдегі маман: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арнаулы, орта кәсіптік), орта білімнен кейінгі білім: "Ихтиология және балық шаруашылығы", "Балық шаруашылығы" және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төрт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үш жыл жұмыс өтілі;</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 "Ихтиология және балық шаруашылығы", "Балық шаруашылығы",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 мен практикалық білімге негізделген техникалық және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8"/>
          <w:p>
            <w:pPr>
              <w:spacing w:after="20"/>
              <w:ind w:left="20"/>
              <w:jc w:val="both"/>
            </w:pPr>
            <w:r>
              <w:rPr>
                <w:rFonts w:ascii="Times New Roman"/>
                <w:b w:val="false"/>
                <w:i w:val="false"/>
                <w:color w:val="000000"/>
                <w:sz w:val="20"/>
              </w:rPr>
              <w:t xml:space="preserve">
Мамандық: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9"/>
          <w:p>
            <w:pPr>
              <w:spacing w:after="20"/>
              <w:ind w:left="20"/>
              <w:jc w:val="both"/>
            </w:pPr>
            <w:r>
              <w:rPr>
                <w:rFonts w:ascii="Times New Roman"/>
                <w:b w:val="false"/>
                <w:i w:val="false"/>
                <w:color w:val="000000"/>
                <w:sz w:val="20"/>
              </w:rPr>
              <w:t>
Біліктілік:</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Техник-балық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0"/>
          <w:p>
            <w:pPr>
              <w:spacing w:after="20"/>
              <w:ind w:left="20"/>
              <w:jc w:val="both"/>
            </w:pPr>
            <w:r>
              <w:rPr>
                <w:rFonts w:ascii="Times New Roman"/>
                <w:b w:val="false"/>
                <w:i w:val="false"/>
                <w:color w:val="000000"/>
                <w:sz w:val="20"/>
              </w:rPr>
              <w:t>
Біліктілігі орта деңгейдегі маман:</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жұмыс өтіліне тараптар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мамандығы бойынша жұмыс өтілі кемінде үш жыл;</w:t>
            </w:r>
          </w:p>
          <w:p>
            <w:pPr>
              <w:spacing w:after="20"/>
              <w:ind w:left="20"/>
              <w:jc w:val="both"/>
            </w:pPr>
            <w:r>
              <w:rPr>
                <w:rFonts w:ascii="Times New Roman"/>
                <w:b w:val="false"/>
                <w:i w:val="false"/>
                <w:color w:val="000000"/>
                <w:sz w:val="20"/>
              </w:rPr>
              <w:t>
бірінші санатты: мамандығы бойынша жұмыс өтілі кемінде төрт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31"/>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 өсіруші гидротехник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 технологиялық процестерді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 технологиялық процестерді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2"/>
          <w:p>
            <w:pPr>
              <w:spacing w:after="20"/>
              <w:ind w:left="20"/>
              <w:jc w:val="both"/>
            </w:pPr>
            <w:r>
              <w:rPr>
                <w:rFonts w:ascii="Times New Roman"/>
                <w:b w:val="false"/>
                <w:i w:val="false"/>
                <w:color w:val="000000"/>
                <w:sz w:val="20"/>
              </w:rPr>
              <w:t>
Еңбек функциясы</w:t>
            </w:r>
          </w:p>
          <w:bookmarkEnd w:id="132"/>
          <w:p>
            <w:pPr>
              <w:spacing w:after="20"/>
              <w:ind w:left="20"/>
              <w:jc w:val="both"/>
            </w:pPr>
            <w:r>
              <w:rPr>
                <w:rFonts w:ascii="Times New Roman"/>
                <w:b w:val="false"/>
                <w:i w:val="false"/>
                <w:color w:val="000000"/>
                <w:sz w:val="20"/>
              </w:rPr>
              <w:t>
Балық шаруашылығы кәсіпорындарында технологиялық про-цестерді бақылау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3"/>
          <w:p>
            <w:pPr>
              <w:spacing w:after="20"/>
              <w:ind w:left="20"/>
              <w:jc w:val="both"/>
            </w:pPr>
            <w:r>
              <w:rPr>
                <w:rFonts w:ascii="Times New Roman"/>
                <w:b w:val="false"/>
                <w:i w:val="false"/>
                <w:color w:val="000000"/>
                <w:sz w:val="20"/>
              </w:rPr>
              <w:t xml:space="preserve">
1-дағды: </w:t>
            </w:r>
          </w:p>
          <w:bookmarkEnd w:id="133"/>
          <w:p>
            <w:pPr>
              <w:spacing w:after="20"/>
              <w:ind w:left="20"/>
              <w:jc w:val="both"/>
            </w:pPr>
            <w:r>
              <w:rPr>
                <w:rFonts w:ascii="Times New Roman"/>
                <w:b w:val="false"/>
                <w:i w:val="false"/>
                <w:color w:val="000000"/>
                <w:sz w:val="20"/>
              </w:rPr>
              <w:t>
Балық шаруашылығы кәсіпорындарында технологиялық процестерді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Балық шаруашылығы кәсіпорындарында технологиялық процестің сәйкестігін қамтамасыз ету. 2. Балық өсіру материалы, тауарлық балық, акваөсіру объектілері өсірілетін су айдындарының параметрлерін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Селекциялық-асыл тұқымдық жұмысты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шаруашылығы су айдындарының сыртқы орта факторларының жай-күйін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Зерттелетін су айдынының балық және азықтық базасының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Тірі азықты (ақ энхитрей, калифорния құрты, дафния магна, артемия) өсіру жұмыстарын ұйымдастыру және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Тірі азықпен қоректендіру рецептурасын, нормасын және графиктерін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Тірі азықтың өсуі мен биомассасын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Олигохетникте оңтайлы температура мен ылғалдылықты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Топырақты дайындау- суару және қопсыту, құрттарға арналған (субстрат) көң;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Азыққа, қосалқы материалдарға қажеттілікті есептеу және өтінімдер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Өнімді бақылау және биомассаны есепке алу журналын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Олигохеттардың, азықтар мен материалдардың қозғалысы туралы ай сайынғы және жылдық есептерді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Террариумдарды, дафний бассейндерін, жабдықтар мен мүкәммалды уақтылы жөндеуді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Артемия жұмыртқаларын тазарту және белсендіру және жұмыртқаларды инкубациялау үшін оңтайлы жағдайларды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Балық өсіру кәсіпорындарында еңбекті қорғау және өрт қауіпсіздігін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Ұйым басшысы бекіткен график бойынша жүзу құралдары мен өлшеу аспаптарына техникалық қызмет көрсету кестесін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18.Балық шаруашылықтарындағы кемелердің, балық аулау құралдарының, электрмен жабдықтаудың негізгі және резервтік жүйелерінің жұмыс қабілеттілігін1тексеру.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Бастапқы материалдарды, статистикалық есептілік деректерін және басқа ақпаратты жинау, өңдеу және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Жүргізілетін жұмыстардың сипаттамасын, қажетті ерекшеліктерді, диаграммаларды, кестелерді, графиктерді және басқа да техникалық құжаттаманы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Жоспарлы және есепті құжаттаманы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Бағдарламаларды, нұсқаулықтарды, техникалық қызмет көрсету кестелерін және регламенттік жұмыстарды және басқа да техникалық құжаттамаларды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23. Балық шаруашылықтарындағы кемелердің, балық аулау құралдарының, негізгі және резервтік электрмен жабдықтау жүйелерінің жұмысын тексеру.</w:t>
            </w:r>
          </w:p>
          <w:p>
            <w:pPr>
              <w:spacing w:after="20"/>
              <w:ind w:left="20"/>
              <w:jc w:val="both"/>
            </w:pPr>
            <w:r>
              <w:rPr>
                <w:rFonts w:ascii="Times New Roman"/>
                <w:b w:val="false"/>
                <w:i w:val="false"/>
                <w:color w:val="000000"/>
                <w:sz w:val="20"/>
              </w:rPr>
              <w:t>
24. Цифрлық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тұқымдары мен ересек дарақтарды күтіп-ұстау, өсіру және азықтандыру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Тірі азық өсіруді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Гидробиология және паразитология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және анықтамалық әдебиеттерде,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атаулары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тұқымдары мен ересек дарақтарын күтіп-ұстау,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жабдықтың техникалық сипаттамалары, конструкциялық ерекшеліктері, мақсаты, жұмыс істеу принциптері және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 тексеру және ақауларды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 ортасының параметрлерін өлшеу әдістері мен құралдары, жабдықтың сипаттамалары мен жұмыс режимінің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Ішкі еңбек тәртібі.</w:t>
            </w:r>
          </w:p>
          <w:p>
            <w:pPr>
              <w:spacing w:after="20"/>
              <w:ind w:left="20"/>
              <w:jc w:val="both"/>
            </w:pPr>
            <w:r>
              <w:rPr>
                <w:rFonts w:ascii="Times New Roman"/>
                <w:b w:val="false"/>
                <w:i w:val="false"/>
                <w:color w:val="000000"/>
                <w:sz w:val="20"/>
              </w:rPr>
              <w:t>
17.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бағдарлану және тиімділік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xml:space="preserve">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15665 болып тіркелген).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7"/>
          <w:p>
            <w:pPr>
              <w:spacing w:after="20"/>
              <w:ind w:left="20"/>
              <w:jc w:val="both"/>
            </w:pPr>
            <w:r>
              <w:rPr>
                <w:rFonts w:ascii="Times New Roman"/>
                <w:b w:val="false"/>
                <w:i w:val="false"/>
                <w:color w:val="000000"/>
                <w:sz w:val="20"/>
              </w:rPr>
              <w:t>
5</w:t>
            </w:r>
          </w:p>
          <w:bookmarkEnd w:id="137"/>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Балықшы-техник Гидротехник - балықшы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"Балық өсіруші 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8"/>
          <w:p>
            <w:pPr>
              <w:spacing w:after="20"/>
              <w:ind w:left="20"/>
              <w:jc w:val="both"/>
            </w:pPr>
            <w:r>
              <w:rPr>
                <w:rFonts w:ascii="Times New Roman"/>
                <w:b w:val="false"/>
                <w:i w:val="false"/>
                <w:color w:val="000000"/>
                <w:sz w:val="20"/>
              </w:rPr>
              <w:t>
5.1.-ТжКБ – жоғары санатты</w:t>
            </w:r>
          </w:p>
          <w:bookmarkEnd w:id="138"/>
          <w:p>
            <w:pPr>
              <w:spacing w:after="20"/>
              <w:ind w:left="20"/>
              <w:jc w:val="both"/>
            </w:pPr>
            <w:r>
              <w:rPr>
                <w:rFonts w:ascii="Times New Roman"/>
                <w:b w:val="false"/>
                <w:i w:val="false"/>
                <w:color w:val="000000"/>
                <w:sz w:val="20"/>
              </w:rPr>
              <w:t>
5.2.- орта білімнен кейінгі –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9"/>
          <w:p>
            <w:pPr>
              <w:spacing w:after="20"/>
              <w:ind w:left="20"/>
              <w:jc w:val="both"/>
            </w:pPr>
            <w:r>
              <w:rPr>
                <w:rFonts w:ascii="Times New Roman"/>
                <w:b w:val="false"/>
                <w:i w:val="false"/>
                <w:color w:val="000000"/>
                <w:sz w:val="20"/>
              </w:rPr>
              <w:t>
Біліктілігі орта деңгейдегі маман: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төрт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үш жыл жұмыс өтілі;</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 "Ихтиология және балық шаруашылығы", "Балық шаруашылығы",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 мен практикалық білімге негізделген техникалық және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0"/>
          <w:p>
            <w:pPr>
              <w:spacing w:after="20"/>
              <w:ind w:left="20"/>
              <w:jc w:val="both"/>
            </w:pPr>
            <w:r>
              <w:rPr>
                <w:rFonts w:ascii="Times New Roman"/>
                <w:b w:val="false"/>
                <w:i w:val="false"/>
                <w:color w:val="000000"/>
                <w:sz w:val="20"/>
              </w:rPr>
              <w:t xml:space="preserve">
Мамандық: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xml:space="preserve">
(түрлері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1"/>
          <w:p>
            <w:pPr>
              <w:spacing w:after="20"/>
              <w:ind w:left="20"/>
              <w:jc w:val="both"/>
            </w:pPr>
            <w:r>
              <w:rPr>
                <w:rFonts w:ascii="Times New Roman"/>
                <w:b w:val="false"/>
                <w:i w:val="false"/>
                <w:color w:val="000000"/>
                <w:sz w:val="20"/>
              </w:rPr>
              <w:t>
Біліктілік:</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2"/>
          <w:p>
            <w:pPr>
              <w:spacing w:after="20"/>
              <w:ind w:left="20"/>
              <w:jc w:val="both"/>
            </w:pPr>
            <w:r>
              <w:rPr>
                <w:rFonts w:ascii="Times New Roman"/>
                <w:b w:val="false"/>
                <w:i w:val="false"/>
                <w:color w:val="000000"/>
                <w:sz w:val="20"/>
              </w:rPr>
              <w:t>
Біліктілік деңгейі орташа маман: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мамандығы бойынша жұмыс өтілі кемінде бес жыл;</w:t>
            </w:r>
          </w:p>
          <w:p>
            <w:pPr>
              <w:spacing w:after="20"/>
              <w:ind w:left="20"/>
              <w:jc w:val="both"/>
            </w:pPr>
            <w:r>
              <w:rPr>
                <w:rFonts w:ascii="Times New Roman"/>
                <w:b w:val="false"/>
                <w:i w:val="false"/>
                <w:color w:val="000000"/>
                <w:sz w:val="20"/>
              </w:rPr>
              <w:t>
ортадан кейінгі білімі бар: жұмыс тәжірибесіне қойылатын талаптар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4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 технологиялық процесті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жұмысын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4"/>
          <w:p>
            <w:pPr>
              <w:spacing w:after="20"/>
              <w:ind w:left="20"/>
              <w:jc w:val="both"/>
            </w:pPr>
            <w:r>
              <w:rPr>
                <w:rFonts w:ascii="Times New Roman"/>
                <w:b w:val="false"/>
                <w:i w:val="false"/>
                <w:color w:val="000000"/>
                <w:sz w:val="20"/>
              </w:rPr>
              <w:t>
Еңбек функциясы</w:t>
            </w:r>
          </w:p>
          <w:bookmarkEnd w:id="144"/>
          <w:p>
            <w:pPr>
              <w:spacing w:after="20"/>
              <w:ind w:left="20"/>
              <w:jc w:val="both"/>
            </w:pPr>
            <w:r>
              <w:rPr>
                <w:rFonts w:ascii="Times New Roman"/>
                <w:b w:val="false"/>
                <w:i w:val="false"/>
                <w:color w:val="000000"/>
                <w:sz w:val="20"/>
              </w:rPr>
              <w:t>
Ұжым жұмысын жоспарлау және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5"/>
          <w:p>
            <w:pPr>
              <w:spacing w:after="20"/>
              <w:ind w:left="20"/>
              <w:jc w:val="both"/>
            </w:pPr>
            <w:r>
              <w:rPr>
                <w:rFonts w:ascii="Times New Roman"/>
                <w:b w:val="false"/>
                <w:i w:val="false"/>
                <w:color w:val="000000"/>
                <w:sz w:val="20"/>
              </w:rPr>
              <w:t>
1-дағды:</w:t>
            </w:r>
          </w:p>
          <w:bookmarkEnd w:id="145"/>
          <w:p>
            <w:pPr>
              <w:spacing w:after="20"/>
              <w:ind w:left="20"/>
              <w:jc w:val="both"/>
            </w:pPr>
            <w:r>
              <w:rPr>
                <w:rFonts w:ascii="Times New Roman"/>
                <w:b w:val="false"/>
                <w:i w:val="false"/>
                <w:color w:val="000000"/>
                <w:sz w:val="20"/>
              </w:rPr>
              <w:t>
Ұжым жұмысын жоспарлау және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6"/>
          <w:p>
            <w:pPr>
              <w:spacing w:after="20"/>
              <w:ind w:left="20"/>
              <w:jc w:val="both"/>
            </w:pPr>
            <w:r>
              <w:rPr>
                <w:rFonts w:ascii="Times New Roman"/>
                <w:b w:val="false"/>
                <w:i w:val="false"/>
                <w:color w:val="000000"/>
                <w:sz w:val="20"/>
              </w:rPr>
              <w:t xml:space="preserve">
Машықтар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жұмысты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өсіру жұмыстарын жоспарлау кезінде оңтайлы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Өндірілетін өнімнің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процестерді автоматтандыру және механикаландыру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Зерттелетін су қоймасының балықтық және азықтық базасының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өсіретін кәсіпорындарда қауіпсіздікті және еңбекті қорғауды және өрт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Техникалық-технологиялық құжаттаманы ресімдеу, еркін нарықта кәсіпорындардың, балық шаруашылығының шаруашылық қызметінің техникалық-экономикалық есептерін (бизнес-жоспарын)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Балық аулау су объектілерін ластанудан және ауру таралудан қорғау жөніндегі талаптардың сақталуын жүзеге асыру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шаруашылық-тарындағы кемелердің, балық аулау құралдарының, негізгі және резервтік электрмен жабдықтау жүйелерінің өнімділігін қарау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Құрылғылар мен жабдықтарды пайдалану кезінде ақауларды анықтау және жоюды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Белгіленген ресурс таусылып, шекті жағдайға жеткенде су кемелерін, мүкәммалдарды және зертханалық жабдықты олардың қызмет ету немесе сақтау мерзімі аяқталғаннан кейін пайдаланудан шығаруға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Балық аулау объектiсiнiң үздiксiз жұмыс iстеуiн қамтамасыз ету үшiн жөндеу жұмыстарын және қажеттi жаңа жабдықтарды материалдық-техникалық қамтамасыз етудiң тiзбесін және өтiнiм жасау.</w:t>
            </w:r>
          </w:p>
          <w:p>
            <w:pPr>
              <w:spacing w:after="20"/>
              <w:ind w:left="20"/>
              <w:jc w:val="both"/>
            </w:pPr>
            <w:r>
              <w:rPr>
                <w:rFonts w:ascii="Times New Roman"/>
                <w:b w:val="false"/>
                <w:i w:val="false"/>
                <w:color w:val="000000"/>
                <w:sz w:val="20"/>
              </w:rPr>
              <w:t>
13. Цифрлық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7"/>
          <w:p>
            <w:pPr>
              <w:spacing w:after="20"/>
              <w:ind w:left="20"/>
              <w:jc w:val="both"/>
            </w:pPr>
            <w:r>
              <w:rPr>
                <w:rFonts w:ascii="Times New Roman"/>
                <w:b w:val="false"/>
                <w:i w:val="false"/>
                <w:color w:val="000000"/>
                <w:sz w:val="20"/>
              </w:rPr>
              <w:t>
Білім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және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анықтамалық әдебиеттерде, жұмыс бағдарламаларында және балық өсіру жөніндегі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ұрпақтары мен ересек дарақтарды күтіп-ұстау,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атаулары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қабылдау, өңдеу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жабдықтың техникалық сипаттамалары, конструкциялық ерекшеліктері, мақсаты, жұмыс істеу принциптері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механизмдерді тексеру және ақауларды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Әзірленетін техникалық құжаттамаға стандарттар мен техникалық шарттар, оны жасау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 ортасының параметрлерін өлшеу тәртібі мен құралдары, жабдықтың сипаттамалары мен жұмыс режимінің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Биометриялық өлшеулерді, бақылауларды және эксперименттерді жүргізудің реттілігі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Жануарлар дүниесін қорғау, өсімін молайту және ұтымды пайдалану мәселелері бойынша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Тіл туралы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Ішкі еңбек тәртібі.</w:t>
            </w:r>
          </w:p>
          <w:p>
            <w:pPr>
              <w:spacing w:after="20"/>
              <w:ind w:left="20"/>
              <w:jc w:val="both"/>
            </w:pPr>
            <w:r>
              <w:rPr>
                <w:rFonts w:ascii="Times New Roman"/>
                <w:b w:val="false"/>
                <w:i w:val="false"/>
                <w:color w:val="000000"/>
                <w:sz w:val="20"/>
              </w:rPr>
              <w:t>
17.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8"/>
          <w:p>
            <w:pPr>
              <w:spacing w:after="20"/>
              <w:ind w:left="20"/>
              <w:jc w:val="both"/>
            </w:pPr>
            <w:r>
              <w:rPr>
                <w:rFonts w:ascii="Times New Roman"/>
                <w:b w:val="false"/>
                <w:i w:val="false"/>
                <w:color w:val="000000"/>
                <w:sz w:val="20"/>
              </w:rPr>
              <w:t>
Тұлғааралық құзыреттілік, нәтижеге және тиімділікке</w:t>
            </w:r>
          </w:p>
          <w:bookmarkEnd w:id="148"/>
          <w:p>
            <w:pPr>
              <w:spacing w:after="20"/>
              <w:ind w:left="20"/>
              <w:jc w:val="both"/>
            </w:pPr>
            <w:r>
              <w:rPr>
                <w:rFonts w:ascii="Times New Roman"/>
                <w:b w:val="false"/>
                <w:i w:val="false"/>
                <w:color w:val="000000"/>
                <w:sz w:val="20"/>
              </w:rPr>
              <w:t>
бағытталушылық, кең эрудиция және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9"/>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16."Балық өсіруші - гидротехник"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0"/>
          <w:p>
            <w:pPr>
              <w:spacing w:after="20"/>
              <w:ind w:left="20"/>
              <w:jc w:val="both"/>
            </w:pPr>
            <w:r>
              <w:rPr>
                <w:rFonts w:ascii="Times New Roman"/>
                <w:b w:val="false"/>
                <w:i w:val="false"/>
                <w:color w:val="000000"/>
                <w:sz w:val="20"/>
              </w:rPr>
              <w:t>
4.0. - санатсыз;</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мемлекеттік органдар лауазымының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1"/>
          <w:p>
            <w:pPr>
              <w:spacing w:after="20"/>
              <w:ind w:left="20"/>
              <w:jc w:val="both"/>
            </w:pPr>
            <w:r>
              <w:rPr>
                <w:rFonts w:ascii="Times New Roman"/>
                <w:b w:val="false"/>
                <w:i w:val="false"/>
                <w:color w:val="000000"/>
                <w:sz w:val="20"/>
              </w:rPr>
              <w:t>
Біліктілігі орта деңгейдегі маман: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төрт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үш жыл жұмыс өтілі;</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 "Ихтиология және балық шаруашылығы", "балық шаруашылығы",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білімге және практикалық жұмыс тәжірибесіне негізделген техникалық және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52"/>
          <w:p>
            <w:pPr>
              <w:spacing w:after="20"/>
              <w:ind w:left="20"/>
              <w:jc w:val="both"/>
            </w:pPr>
            <w:r>
              <w:rPr>
                <w:rFonts w:ascii="Times New Roman"/>
                <w:b w:val="false"/>
                <w:i w:val="false"/>
                <w:color w:val="000000"/>
                <w:sz w:val="20"/>
              </w:rPr>
              <w:t xml:space="preserve">
Мамандық: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xml:space="preserve">
(түрлері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53"/>
          <w:p>
            <w:pPr>
              <w:spacing w:after="20"/>
              <w:ind w:left="20"/>
              <w:jc w:val="both"/>
            </w:pPr>
            <w:r>
              <w:rPr>
                <w:rFonts w:ascii="Times New Roman"/>
                <w:b w:val="false"/>
                <w:i w:val="false"/>
                <w:color w:val="000000"/>
                <w:sz w:val="20"/>
              </w:rPr>
              <w:t>
Біліктілік:</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54"/>
          <w:p>
            <w:pPr>
              <w:spacing w:after="20"/>
              <w:ind w:left="20"/>
              <w:jc w:val="both"/>
            </w:pPr>
            <w:r>
              <w:rPr>
                <w:rFonts w:ascii="Times New Roman"/>
                <w:b w:val="false"/>
                <w:i w:val="false"/>
                <w:color w:val="000000"/>
                <w:sz w:val="20"/>
              </w:rPr>
              <w:t>
Біліктілігі орта деңгейдегі маман:</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жұмыс өтіліне тараптар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мамандығы бойынша жұмыс өтілі кемінде үш жыл;</w:t>
            </w:r>
          </w:p>
          <w:p>
            <w:pPr>
              <w:spacing w:after="20"/>
              <w:ind w:left="20"/>
              <w:jc w:val="both"/>
            </w:pPr>
            <w:r>
              <w:rPr>
                <w:rFonts w:ascii="Times New Roman"/>
                <w:b w:val="false"/>
                <w:i w:val="false"/>
                <w:color w:val="000000"/>
                <w:sz w:val="20"/>
              </w:rPr>
              <w:t>
бірінші санатты: мамандығы бойынша жұмыс өтілі кемінде төрт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bookmarkEnd w:id="15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жұмысын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56"/>
          <w:p>
            <w:pPr>
              <w:spacing w:after="20"/>
              <w:ind w:left="20"/>
              <w:jc w:val="both"/>
            </w:pPr>
            <w:r>
              <w:rPr>
                <w:rFonts w:ascii="Times New Roman"/>
                <w:b w:val="false"/>
                <w:i w:val="false"/>
                <w:color w:val="000000"/>
                <w:sz w:val="20"/>
              </w:rPr>
              <w:t>
Еңбек функциясы</w:t>
            </w:r>
          </w:p>
          <w:bookmarkEnd w:id="156"/>
          <w:p>
            <w:pPr>
              <w:spacing w:after="20"/>
              <w:ind w:left="20"/>
              <w:jc w:val="both"/>
            </w:pPr>
            <w:r>
              <w:rPr>
                <w:rFonts w:ascii="Times New Roman"/>
                <w:b w:val="false"/>
                <w:i w:val="false"/>
                <w:color w:val="000000"/>
                <w:sz w:val="20"/>
              </w:rPr>
              <w:t>
Инкубациялық цех жабдығына қызмет көрсету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57"/>
          <w:p>
            <w:pPr>
              <w:spacing w:after="20"/>
              <w:ind w:left="20"/>
              <w:jc w:val="both"/>
            </w:pPr>
            <w:r>
              <w:rPr>
                <w:rFonts w:ascii="Times New Roman"/>
                <w:b w:val="false"/>
                <w:i w:val="false"/>
                <w:color w:val="000000"/>
                <w:sz w:val="20"/>
              </w:rPr>
              <w:t>
1-дағды:</w:t>
            </w:r>
          </w:p>
          <w:bookmarkEnd w:id="157"/>
          <w:p>
            <w:pPr>
              <w:spacing w:after="20"/>
              <w:ind w:left="20"/>
              <w:jc w:val="both"/>
            </w:pPr>
            <w:r>
              <w:rPr>
                <w:rFonts w:ascii="Times New Roman"/>
                <w:b w:val="false"/>
                <w:i w:val="false"/>
                <w:color w:val="000000"/>
                <w:sz w:val="20"/>
              </w:rPr>
              <w:t>
Инкубациялық цех жабдығына қызмет көрсету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58"/>
          <w:p>
            <w:pPr>
              <w:spacing w:after="20"/>
              <w:ind w:left="20"/>
              <w:jc w:val="both"/>
            </w:pPr>
            <w:r>
              <w:rPr>
                <w:rFonts w:ascii="Times New Roman"/>
                <w:b w:val="false"/>
                <w:i w:val="false"/>
                <w:color w:val="000000"/>
                <w:sz w:val="20"/>
              </w:rPr>
              <w:t xml:space="preserve">
Машықтар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Гидротехникалық құрылысжайларды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сумен жабдықтау жүйелері мен гидротехникалық құрылысжайлар үшін инженерлік.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тапсырмаларды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процесінде басқа мамандармен өзара әрекеттесу және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Байланысты міндеттерді орындау.</w:t>
            </w:r>
          </w:p>
          <w:p>
            <w:pPr>
              <w:spacing w:after="20"/>
              <w:ind w:left="20"/>
              <w:jc w:val="both"/>
            </w:pPr>
            <w:r>
              <w:rPr>
                <w:rFonts w:ascii="Times New Roman"/>
                <w:b w:val="false"/>
                <w:i w:val="false"/>
                <w:color w:val="000000"/>
                <w:sz w:val="20"/>
              </w:rPr>
              <w:t>
6. Цифрлық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59"/>
          <w:p>
            <w:pPr>
              <w:spacing w:after="20"/>
              <w:ind w:left="20"/>
              <w:jc w:val="both"/>
            </w:pPr>
            <w:r>
              <w:rPr>
                <w:rFonts w:ascii="Times New Roman"/>
                <w:b w:val="false"/>
                <w:i w:val="false"/>
                <w:color w:val="000000"/>
                <w:sz w:val="20"/>
              </w:rPr>
              <w:t>
Білім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Жобалаудың, іске қосудың нормативтік-техникалық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жүйелер мен құрылысжайларды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құрылысжайлардың механикалық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Гидротехникалық құрылысжайларды жобалау, оның ішінде сумен жабдықтаудың техникалық қайта өңдеу жүйелерін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Компьютерлік технология, байланыс және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7. Іс қағаздарын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12.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жіберудегі ерекше жағдай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60"/>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17."Балық өсіруші-гидротехник"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өсіруші-гидротехник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61"/>
          <w:p>
            <w:pPr>
              <w:spacing w:after="20"/>
              <w:ind w:left="20"/>
              <w:jc w:val="both"/>
            </w:pPr>
            <w:r>
              <w:rPr>
                <w:rFonts w:ascii="Times New Roman"/>
                <w:b w:val="false"/>
                <w:i w:val="false"/>
                <w:color w:val="000000"/>
                <w:sz w:val="20"/>
              </w:rPr>
              <w:t>
5.0. – ТжКБ-жоғары санат;</w:t>
            </w:r>
          </w:p>
          <w:bookmarkEnd w:id="161"/>
          <w:p>
            <w:pPr>
              <w:spacing w:after="20"/>
              <w:ind w:left="20"/>
              <w:jc w:val="both"/>
            </w:pPr>
            <w:r>
              <w:rPr>
                <w:rFonts w:ascii="Times New Roman"/>
                <w:b w:val="false"/>
                <w:i w:val="false"/>
                <w:color w:val="000000"/>
                <w:sz w:val="20"/>
              </w:rPr>
              <w:t>
5.1. – орта білімнен кейін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мемлекеттік органдар лауазымының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2"/>
          <w:p>
            <w:pPr>
              <w:spacing w:after="20"/>
              <w:ind w:left="20"/>
              <w:jc w:val="both"/>
            </w:pPr>
            <w:r>
              <w:rPr>
                <w:rFonts w:ascii="Times New Roman"/>
                <w:b w:val="false"/>
                <w:i w:val="false"/>
                <w:color w:val="000000"/>
                <w:sz w:val="20"/>
              </w:rPr>
              <w:t>
Біліктілігі орта деңгейдегі маман: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төрт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"Ихтиология және балық шаруашылығы", "Балық шаруашылығы" және мамандығы бойынша кемінде үш жыл жұмыс өтілі;</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 "Ихтиология және балық шаруашылығы", "Балық шаруашылығы",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(немесе орта білімнен кейінгі білім), практикалық тәжірибе немесе жоғары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63"/>
          <w:p>
            <w:pPr>
              <w:spacing w:after="20"/>
              <w:ind w:left="20"/>
              <w:jc w:val="both"/>
            </w:pPr>
            <w:r>
              <w:rPr>
                <w:rFonts w:ascii="Times New Roman"/>
                <w:b w:val="false"/>
                <w:i w:val="false"/>
                <w:color w:val="000000"/>
                <w:sz w:val="20"/>
              </w:rPr>
              <w:t xml:space="preserve">
Мамандық: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Балық шаруашылығы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4"/>
          <w:p>
            <w:pPr>
              <w:spacing w:after="20"/>
              <w:ind w:left="20"/>
              <w:jc w:val="both"/>
            </w:pPr>
            <w:r>
              <w:rPr>
                <w:rFonts w:ascii="Times New Roman"/>
                <w:b w:val="false"/>
                <w:i w:val="false"/>
                <w:color w:val="000000"/>
                <w:sz w:val="20"/>
              </w:rPr>
              <w:t>
Біліктілік:</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5"/>
          <w:p>
            <w:pPr>
              <w:spacing w:after="20"/>
              <w:ind w:left="20"/>
              <w:jc w:val="both"/>
            </w:pPr>
            <w:r>
              <w:rPr>
                <w:rFonts w:ascii="Times New Roman"/>
                <w:b w:val="false"/>
                <w:i w:val="false"/>
                <w:color w:val="000000"/>
                <w:sz w:val="20"/>
              </w:rPr>
              <w:t>
Біліктілік деңгейі орташа маман:</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болғанда: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мамандығы бойынша жұмыс өтілі кемінде бес жыл;</w:t>
            </w:r>
          </w:p>
          <w:p>
            <w:pPr>
              <w:spacing w:after="20"/>
              <w:ind w:left="20"/>
              <w:jc w:val="both"/>
            </w:pPr>
            <w:r>
              <w:rPr>
                <w:rFonts w:ascii="Times New Roman"/>
                <w:b w:val="false"/>
                <w:i w:val="false"/>
                <w:color w:val="000000"/>
                <w:sz w:val="20"/>
              </w:rPr>
              <w:t>
ортадан кейінгі білімі бар: жұмыс тәжірибесіне қойылатын талаптар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6"/>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6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бассейндердің, торлардың, гидротехникалық құрылысжайлардың жұмысын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Шаруашылық-технологиялық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67"/>
          <w:p>
            <w:pPr>
              <w:spacing w:after="20"/>
              <w:ind w:left="20"/>
              <w:jc w:val="both"/>
            </w:pPr>
            <w:r>
              <w:rPr>
                <w:rFonts w:ascii="Times New Roman"/>
                <w:b w:val="false"/>
                <w:i w:val="false"/>
                <w:color w:val="000000"/>
                <w:sz w:val="20"/>
              </w:rPr>
              <w:t>
Еңбек функциясы</w:t>
            </w:r>
          </w:p>
          <w:bookmarkEnd w:id="167"/>
          <w:p>
            <w:pPr>
              <w:spacing w:after="20"/>
              <w:ind w:left="20"/>
              <w:jc w:val="both"/>
            </w:pPr>
            <w:r>
              <w:rPr>
                <w:rFonts w:ascii="Times New Roman"/>
                <w:b w:val="false"/>
                <w:i w:val="false"/>
                <w:color w:val="000000"/>
                <w:sz w:val="20"/>
              </w:rPr>
              <w:t xml:space="preserve">
Шаруашылық-технологиялық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8"/>
          <w:p>
            <w:pPr>
              <w:spacing w:after="20"/>
              <w:ind w:left="20"/>
              <w:jc w:val="both"/>
            </w:pPr>
            <w:r>
              <w:rPr>
                <w:rFonts w:ascii="Times New Roman"/>
                <w:b w:val="false"/>
                <w:i w:val="false"/>
                <w:color w:val="000000"/>
                <w:sz w:val="20"/>
              </w:rPr>
              <w:t>
 1 Дағды:</w:t>
            </w:r>
          </w:p>
          <w:bookmarkEnd w:id="168"/>
          <w:p>
            <w:pPr>
              <w:spacing w:after="20"/>
              <w:ind w:left="20"/>
              <w:jc w:val="both"/>
            </w:pPr>
            <w:r>
              <w:rPr>
                <w:rFonts w:ascii="Times New Roman"/>
                <w:b w:val="false"/>
                <w:i w:val="false"/>
                <w:color w:val="000000"/>
                <w:sz w:val="20"/>
              </w:rPr>
              <w:t>
Шаруашылық және технологиялық процесстерге кіріспе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9"/>
          <w:p>
            <w:pPr>
              <w:spacing w:after="20"/>
              <w:ind w:left="20"/>
              <w:jc w:val="both"/>
            </w:pPr>
            <w:r>
              <w:rPr>
                <w:rFonts w:ascii="Times New Roman"/>
                <w:b w:val="false"/>
                <w:i w:val="false"/>
                <w:color w:val="000000"/>
                <w:sz w:val="20"/>
              </w:rPr>
              <w:t>
1. Гидротехникалық құрылысжайларды жобалау.</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сумен жабдықтау жүйелері мен гидротехникалық құрылысжайларды жобалау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тапсырмаларды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Тапсырмалар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Жобалаудың барлық кезеңдерінде жобалардың секцияларын, бөліктерін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Аяқталған жұмыстарды сараптамамен келісу және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Құрылымдардың статистикалық есептерін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Гидравликалық есептеулер.</w:t>
            </w:r>
          </w:p>
          <w:p>
            <w:pPr>
              <w:spacing w:after="20"/>
              <w:ind w:left="20"/>
              <w:jc w:val="both"/>
            </w:pPr>
            <w:r>
              <w:rPr>
                <w:rFonts w:ascii="Times New Roman"/>
                <w:b w:val="false"/>
                <w:i w:val="false"/>
                <w:color w:val="000000"/>
                <w:sz w:val="20"/>
              </w:rPr>
              <w:t>
9. Цифрлық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0"/>
          <w:p>
            <w:pPr>
              <w:spacing w:after="20"/>
              <w:ind w:left="20"/>
              <w:jc w:val="both"/>
            </w:pPr>
            <w:r>
              <w:rPr>
                <w:rFonts w:ascii="Times New Roman"/>
                <w:b w:val="false"/>
                <w:i w:val="false"/>
                <w:color w:val="000000"/>
                <w:sz w:val="20"/>
              </w:rPr>
              <w:t>
Білім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Жобалаудың, іске қосудың нормативтік-техникалық базасы.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Гидротехникалық жүйелер мен құрылысжайларды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Гидротехникалық құрылысжайлардың механикалық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Гидротехникалық құрылысжайларды жобалау, оның ішінде сумен жабдықтаудың техникалық қайта өңдеу жүйелерін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бағдарламалармен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 байланыс және байланыс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Іс қағаздарын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Қоршаған ортаны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12.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 мен тиімділікке бағдарлану, кең эрудиция және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71"/>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"Балық өсіруші-инженер"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2131-3-006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 - инженер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2"/>
          <w:p>
            <w:pPr>
              <w:spacing w:after="20"/>
              <w:ind w:left="20"/>
              <w:jc w:val="both"/>
            </w:pPr>
            <w:r>
              <w:rPr>
                <w:rFonts w:ascii="Times New Roman"/>
                <w:b w:val="false"/>
                <w:i w:val="false"/>
                <w:color w:val="000000"/>
                <w:sz w:val="20"/>
              </w:rPr>
              <w:t>
6.0.-санаты жоқ</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6.1.-2 санатты</w:t>
            </w:r>
          </w:p>
          <w:p>
            <w:pPr>
              <w:spacing w:after="20"/>
              <w:ind w:left="20"/>
              <w:jc w:val="both"/>
            </w:pPr>
            <w:r>
              <w:rPr>
                <w:rFonts w:ascii="Times New Roman"/>
                <w:b w:val="false"/>
                <w:i w:val="false"/>
                <w:color w:val="000000"/>
                <w:sz w:val="20"/>
              </w:rPr>
              <w:t>
6.2 – 1 санатты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73"/>
          <w:p>
            <w:pPr>
              <w:spacing w:after="20"/>
              <w:ind w:left="20"/>
              <w:jc w:val="both"/>
            </w:pPr>
            <w:r>
              <w:rPr>
                <w:rFonts w:ascii="Times New Roman"/>
                <w:b w:val="false"/>
                <w:i w:val="false"/>
                <w:color w:val="000000"/>
                <w:sz w:val="20"/>
              </w:rPr>
              <w:t>
Біліктілікке қойылатын талаптар: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деңгейі жоғары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мамандарды даярлаудың тиісті бағыты бойынша: "балық шаруашылығы", "балық шаруашылығы" және балық өндірісі) биологиялық және аралас ғылым (биология), өндірістік және өңдеу саласы (тағам өнімдерінің технологиясы (қолдану саласы бойынша) жоғары (немесе жоғары білімнен кейінгі) және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 мамандарды даярлаудың тиісті бағыты бойынша: балық шаруашылығы (балық шаруашылығы және өнеркәсіптік балық аулау), биология және сабақтас ғылымдар (биология), өңдеу және өңдеу өнеркәсібі (тамақтану технологиясы (қолдану саласы бойынша) жоғары (немесе жоғары оқу орнынан кейінгі): және мамандығы бойынша кемінде төрт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мамандарды даярлаудың тиісті бағыты бойынша: балық шаруашылығы (балық шаруашылығы және өнеркәсіптік балық аулау), биология және сабақтас ғылымдар (биология), өңдеу және қайта өңдеу өнеркәсібі (тамақтану технологиясы (қолдану саласы бойынша) жоғары (немесе жоғары оқу орнынан кейінгі) және мамандығы бойынша кемінде үш жыл;</w:t>
            </w:r>
          </w:p>
          <w:p>
            <w:pPr>
              <w:spacing w:after="20"/>
              <w:ind w:left="20"/>
              <w:jc w:val="both"/>
            </w:pPr>
            <w:r>
              <w:rPr>
                <w:rFonts w:ascii="Times New Roman"/>
                <w:b w:val="false"/>
                <w:i w:val="false"/>
                <w:color w:val="000000"/>
                <w:sz w:val="20"/>
              </w:rPr>
              <w:t>
 санаты жоқ: мамандарды даярлаудың тиісті бағыты бойынша: балық шаруашылығы (балық шаруашылығы және өнеркәсіптік балық аулау), биология және сабақтас ғылымдар (биология), өңдеу және қайта өңдеу өнеркәсібі (тамақтану технологиясы (қолдану саласы бойынша) жоғары (немесе жоғары оқу орнынан кейінгі) білім, жұмыс тәжірибесіне қойылатын талаптар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 Баклавриат, магистратура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4"/>
          <w:p>
            <w:pPr>
              <w:spacing w:after="20"/>
              <w:ind w:left="20"/>
              <w:jc w:val="both"/>
            </w:pPr>
            <w:r>
              <w:rPr>
                <w:rFonts w:ascii="Times New Roman"/>
                <w:b w:val="false"/>
                <w:i w:val="false"/>
                <w:color w:val="000000"/>
                <w:sz w:val="20"/>
              </w:rPr>
              <w:t xml:space="preserve">
Мамандық: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6В08 Ауыл шаруашылығы және биоресурстар</w:t>
            </w:r>
          </w:p>
          <w:p>
            <w:pPr>
              <w:spacing w:after="20"/>
              <w:ind w:left="20"/>
              <w:jc w:val="both"/>
            </w:pPr>
            <w:r>
              <w:rPr>
                <w:rFonts w:ascii="Times New Roman"/>
                <w:b w:val="false"/>
                <w:i w:val="false"/>
                <w:color w:val="000000"/>
                <w:sz w:val="20"/>
              </w:rPr>
              <w:t>
6В084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75"/>
          <w:p>
            <w:pPr>
              <w:spacing w:after="20"/>
              <w:ind w:left="20"/>
              <w:jc w:val="both"/>
            </w:pPr>
            <w:r>
              <w:rPr>
                <w:rFonts w:ascii="Times New Roman"/>
                <w:b w:val="false"/>
                <w:i w:val="false"/>
                <w:color w:val="000000"/>
                <w:sz w:val="20"/>
              </w:rPr>
              <w:t>
Біліктілік:</w:t>
            </w:r>
          </w:p>
          <w:bookmarkEnd w:id="175"/>
          <w:p>
            <w:pPr>
              <w:spacing w:after="20"/>
              <w:ind w:left="20"/>
              <w:jc w:val="both"/>
            </w:pPr>
            <w:r>
              <w:rPr>
                <w:rFonts w:ascii="Times New Roman"/>
                <w:b w:val="false"/>
                <w:i w:val="false"/>
                <w:color w:val="000000"/>
                <w:sz w:val="20"/>
              </w:rPr>
              <w:t>
Инженер-балық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6"/>
          <w:p>
            <w:pPr>
              <w:spacing w:after="20"/>
              <w:ind w:left="20"/>
              <w:jc w:val="both"/>
            </w:pPr>
            <w:r>
              <w:rPr>
                <w:rFonts w:ascii="Times New Roman"/>
                <w:b w:val="false"/>
                <w:i w:val="false"/>
                <w:color w:val="000000"/>
                <w:sz w:val="20"/>
              </w:rPr>
              <w:t>
Біліктілік деңгейі жоғары маман: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жұмыс тәжірибесіне қойылатын талаптар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мамандығы бойынша кемінде үш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мамандығы бойынша жұмыс өтілі кемінде төрт жыл;</w:t>
            </w:r>
          </w:p>
          <w:p>
            <w:pPr>
              <w:spacing w:after="20"/>
              <w:ind w:left="20"/>
              <w:jc w:val="both"/>
            </w:pPr>
            <w:r>
              <w:rPr>
                <w:rFonts w:ascii="Times New Roman"/>
                <w:b w:val="false"/>
                <w:i w:val="false"/>
                <w:color w:val="000000"/>
                <w:sz w:val="20"/>
              </w:rPr>
              <w:t>
жоғары санатты: мамандығы бойынша жұмыс өтілі кемінде бес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77"/>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биоресурстары және акваөсіру объектілерін басқарудың технологиялық процестерін дамыту стратегиясына сәйкес ихиопатологиялық мониторинг жүргізуді ұйымдастыру.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78"/>
          <w:p>
            <w:pPr>
              <w:spacing w:after="20"/>
              <w:ind w:left="20"/>
              <w:jc w:val="both"/>
            </w:pPr>
            <w:r>
              <w:rPr>
                <w:rFonts w:ascii="Times New Roman"/>
                <w:b w:val="false"/>
                <w:i w:val="false"/>
                <w:color w:val="000000"/>
                <w:sz w:val="20"/>
              </w:rPr>
              <w:t>
1. Есептік-жобалық қамтамасыз ету.</w:t>
            </w:r>
          </w:p>
          <w:bookmarkEnd w:id="178"/>
          <w:p>
            <w:pPr>
              <w:spacing w:after="20"/>
              <w:ind w:left="20"/>
              <w:jc w:val="both"/>
            </w:pPr>
            <w:r>
              <w:rPr>
                <w:rFonts w:ascii="Times New Roman"/>
                <w:b w:val="false"/>
                <w:i w:val="false"/>
                <w:color w:val="000000"/>
                <w:sz w:val="20"/>
              </w:rPr>
              <w:t>
2. Өндірістік-шаруашылық қызметке жетекшілік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79"/>
          <w:p>
            <w:pPr>
              <w:spacing w:after="20"/>
              <w:ind w:left="20"/>
              <w:jc w:val="both"/>
            </w:pPr>
            <w:r>
              <w:rPr>
                <w:rFonts w:ascii="Times New Roman"/>
                <w:b w:val="false"/>
                <w:i w:val="false"/>
                <w:color w:val="000000"/>
                <w:sz w:val="20"/>
              </w:rPr>
              <w:t xml:space="preserve">
Еңбек функциясы </w:t>
            </w:r>
          </w:p>
          <w:bookmarkEnd w:id="179"/>
          <w:p>
            <w:pPr>
              <w:spacing w:after="20"/>
              <w:ind w:left="20"/>
              <w:jc w:val="both"/>
            </w:pPr>
            <w:r>
              <w:rPr>
                <w:rFonts w:ascii="Times New Roman"/>
                <w:b w:val="false"/>
                <w:i w:val="false"/>
                <w:color w:val="000000"/>
                <w:sz w:val="20"/>
              </w:rPr>
              <w:t>
Есептік-жобалық қамтамасыз 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80"/>
          <w:p>
            <w:pPr>
              <w:spacing w:after="20"/>
              <w:ind w:left="20"/>
              <w:jc w:val="both"/>
            </w:pPr>
            <w:r>
              <w:rPr>
                <w:rFonts w:ascii="Times New Roman"/>
                <w:b w:val="false"/>
                <w:i w:val="false"/>
                <w:color w:val="000000"/>
                <w:sz w:val="20"/>
              </w:rPr>
              <w:t>
1-дағды:</w:t>
            </w:r>
          </w:p>
          <w:bookmarkEnd w:id="180"/>
          <w:p>
            <w:pPr>
              <w:spacing w:after="20"/>
              <w:ind w:left="20"/>
              <w:jc w:val="both"/>
            </w:pPr>
            <w:r>
              <w:rPr>
                <w:rFonts w:ascii="Times New Roman"/>
                <w:b w:val="false"/>
                <w:i w:val="false"/>
                <w:color w:val="000000"/>
                <w:sz w:val="20"/>
              </w:rPr>
              <w:t>
Есептеу жөніндегі іс-шараларды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1"/>
          <w:p>
            <w:pPr>
              <w:spacing w:after="20"/>
              <w:ind w:left="20"/>
              <w:jc w:val="both"/>
            </w:pPr>
            <w:r>
              <w:rPr>
                <w:rFonts w:ascii="Times New Roman"/>
                <w:b w:val="false"/>
                <w:i w:val="false"/>
                <w:color w:val="000000"/>
                <w:sz w:val="20"/>
              </w:rPr>
              <w:t xml:space="preserve">
Машықтар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жұмыстарды жоспарлау,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шаруашылықтарын жобалау, балық өсіру жұмыстарын жоспарлау кезінде оңтайлы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қорын молайту және тауарлық балық өсіру саласында прогрессивтік технологияларды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процестерді автоматтандыру мен механикаландыруды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және технологиялық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Еркін нарық жағдайында балық шаруашылығы кәсіпорындарының шаруашылық қызметіне техникалық-экономикалық есептеулерді (бизнес-жоспар)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 өсіру және балық аулау процестерін инженерлік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аулауды жүргізуде тәртіпті қамтамасыз ету және балық аулау су айдындарын ластану мен ауру таралудан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Гидросфераның барлық объектілерін ұтымды пайдалануды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Гидросфераның биологиялық ресурстарының ұдайы өндірісін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Судың ластануынан келтірілген залалды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Балық шаруашылығы су айдындарының экожүйелері жай-күйіне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Құрылғылар мен жабдықтарды пайдалану кезіндегі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Анықталған технологиялық кемшіліктерді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Белгіленген ресурс таусылған және шекті жағдайға жеткен су кемелерін, инвентарлық және зертханалық жабдықты қызмет көрсету немесе сақтау мерзімі өткеннен кейін пайдаланудан шығаруға дайындау.</w:t>
            </w:r>
          </w:p>
          <w:p>
            <w:pPr>
              <w:spacing w:after="20"/>
              <w:ind w:left="20"/>
              <w:jc w:val="both"/>
            </w:pPr>
            <w:r>
              <w:rPr>
                <w:rFonts w:ascii="Times New Roman"/>
                <w:b w:val="false"/>
                <w:i w:val="false"/>
                <w:color w:val="000000"/>
                <w:sz w:val="20"/>
              </w:rPr>
              <w:t>
17. Балық аулау объектiсiнiң үздiксiз жұмыс iстеуiн қамтамасыз ету үшiн жөндеу жұмыстарына және қажеттi жаңа техникаға материалдық-техникалық қамтамасыз етудiң тiзбесін және өтiнiм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82"/>
          <w:p>
            <w:pPr>
              <w:spacing w:after="20"/>
              <w:ind w:left="20"/>
              <w:jc w:val="both"/>
            </w:pPr>
            <w:r>
              <w:rPr>
                <w:rFonts w:ascii="Times New Roman"/>
                <w:b w:val="false"/>
                <w:i w:val="false"/>
                <w:color w:val="000000"/>
                <w:sz w:val="20"/>
              </w:rPr>
              <w:t>
Білім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анықтамалық әдебиеттерде, жұмыс бағдарламаларында және балық өсіру жөніндегі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ұрпақтары мен ересек дарақтарды күтіп-ұстау,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атаулары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жабдықтың техникалық сипаттамалары, конструкциялық ерекшеліктері, мақсаты, жұмыс істеу принциптері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тексеру және ақауларды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Әзірленетін техникалық құжаттамаға стандарттар мен техникалық шарттар, оны жасау тәртібі және жобалау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 ортасының параметрлерін өлшеу тәртібі мен құралдары, жабдықтың сипаттамалары мен жұмыс режимінің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Биометриялық өлшеулерді, бақылауларды және эксперименттерді жүргізудің реттілігі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Нормативтік және пайдалану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83"/>
          <w:p>
            <w:pPr>
              <w:spacing w:after="20"/>
              <w:ind w:left="20"/>
              <w:jc w:val="both"/>
            </w:pPr>
            <w:r>
              <w:rPr>
                <w:rFonts w:ascii="Times New Roman"/>
                <w:b w:val="false"/>
                <w:i w:val="false"/>
                <w:color w:val="000000"/>
                <w:sz w:val="20"/>
              </w:rPr>
              <w:t xml:space="preserve">
2-еңбек функциясы </w:t>
            </w:r>
          </w:p>
          <w:bookmarkEnd w:id="183"/>
          <w:p>
            <w:pPr>
              <w:spacing w:after="20"/>
              <w:ind w:left="20"/>
              <w:jc w:val="both"/>
            </w:pPr>
            <w:r>
              <w:rPr>
                <w:rFonts w:ascii="Times New Roman"/>
                <w:b w:val="false"/>
                <w:i w:val="false"/>
                <w:color w:val="000000"/>
                <w:sz w:val="20"/>
              </w:rPr>
              <w:t>
Бөлімшенің өндірістік-шаруашылық қызметіне жетекшілік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84"/>
          <w:p>
            <w:pPr>
              <w:spacing w:after="20"/>
              <w:ind w:left="20"/>
              <w:jc w:val="both"/>
            </w:pPr>
            <w:r>
              <w:rPr>
                <w:rFonts w:ascii="Times New Roman"/>
                <w:b w:val="false"/>
                <w:i w:val="false"/>
                <w:color w:val="000000"/>
                <w:sz w:val="20"/>
              </w:rPr>
              <w:t>
1-дағды</w:t>
            </w:r>
          </w:p>
          <w:bookmarkEnd w:id="184"/>
          <w:p>
            <w:pPr>
              <w:spacing w:after="20"/>
              <w:ind w:left="20"/>
              <w:jc w:val="both"/>
            </w:pPr>
            <w:r>
              <w:rPr>
                <w:rFonts w:ascii="Times New Roman"/>
                <w:b w:val="false"/>
                <w:i w:val="false"/>
                <w:color w:val="000000"/>
                <w:sz w:val="20"/>
              </w:rPr>
              <w:t>
Бөлімшенің өндірістік-шаруашылық қызметіне жетекшілік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85"/>
          <w:p>
            <w:pPr>
              <w:spacing w:after="20"/>
              <w:ind w:left="20"/>
              <w:jc w:val="both"/>
            </w:pPr>
            <w:r>
              <w:rPr>
                <w:rFonts w:ascii="Times New Roman"/>
                <w:b w:val="false"/>
                <w:i w:val="false"/>
                <w:color w:val="000000"/>
                <w:sz w:val="20"/>
              </w:rPr>
              <w:t xml:space="preserve">
Машықтар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Өндірістің технологиялық және шаруашылық қызметін ұйымдастыру және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балық түрлерінің құртшабақтарын шығаруды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Өндірілетін құртшабақтардың сапасын арттыру мақсатында өндіріс процесін ұйымдастыруды жетілдіруді, прогрессивті технологияны енгізуді, техниканы тиімді пайдалануды, жұмысшылардың кәсіби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өнімдері мен шикізатқа сұраныстарды ресімдеу, олардың дер кезінде алынуын және базалар мен қоймалардан алынуын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Ассортиментін, санын және алу мерзімін және өндіріске пайдалануын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технологиясы мен қызметкерлердің санитарлық талаптар мен жеке бас гигиенасы тәртібін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жұмысшыларды орналастыруды және олардың жұмысқа шығу графигін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Қызметкерлердің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Есепке алуды, өндірістік қызмет бойынша есептерді жасауды және уақтылы тапсыруды, озық техника мен еңбек әдістерін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Жабдықтың және басқа да негізгі құралдардың дұрыс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 технологиясы және басқа да өндіріс мәселелері бойынша нұсқаулар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Қызметкерлердің еңбек қауіпсіздігі және еңбекті қорғау, өндірістік және еңбек тәртібі, ішкі еңбек тәртібінің тәртіптері мен стандарттарын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Ерекшеленген қызметкерлерді марапаттау немесе өндірістік және еңбек тәртібін бұзушыларға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Ассортимент және өнім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есепке алу тәртібі және беру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Шикізатты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Бұйымдардың калькуляциясы, олардың ағымдағы бағалары.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Азық-түлік тауарлары мен шикізаттың стандарттары мен техникалық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бұйым мен шикізатты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жабдықтың түрлері, жұмыс принципі, техникалық сипаттамалары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Еңбекақы төлеуді және еңбекке ынталандыруды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Жоғары тұрған ұйымдардың нұсқаулары, өкімдері, басқа да әдістемелік және нормативтік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Өндірістік санитария тәртібі.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 мен тиімділікке бағдарлану, кең эрудиция және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8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Балық өсіруші-гидротехник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"Ихтиопатолог-техник"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3112-1-002 "Техник (жалпы профиль)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87"/>
          <w:p>
            <w:pPr>
              <w:spacing w:after="20"/>
              <w:ind w:left="20"/>
              <w:jc w:val="both"/>
            </w:pPr>
            <w:r>
              <w:rPr>
                <w:rFonts w:ascii="Times New Roman"/>
                <w:b w:val="false"/>
                <w:i w:val="false"/>
                <w:color w:val="000000"/>
                <w:sz w:val="20"/>
              </w:rPr>
              <w:t>
4.0-санатсыз</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4.1.- 2 санат</w:t>
            </w:r>
          </w:p>
          <w:p>
            <w:pPr>
              <w:spacing w:after="20"/>
              <w:ind w:left="20"/>
              <w:jc w:val="both"/>
            </w:pPr>
            <w:r>
              <w:rPr>
                <w:rFonts w:ascii="Times New Roman"/>
                <w:b w:val="false"/>
                <w:i w:val="false"/>
                <w:color w:val="000000"/>
                <w:sz w:val="20"/>
              </w:rPr>
              <w:t>
4.2.-1 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88"/>
          <w:p>
            <w:pPr>
              <w:spacing w:after="20"/>
              <w:ind w:left="20"/>
              <w:jc w:val="both"/>
            </w:pPr>
            <w:r>
              <w:rPr>
                <w:rFonts w:ascii="Times New Roman"/>
                <w:b w:val="false"/>
                <w:i w:val="false"/>
                <w:color w:val="000000"/>
                <w:sz w:val="20"/>
              </w:rPr>
              <w:t>
БТБА, БА және стандарт бойынша біліктілік деңгейі</w:t>
            </w:r>
          </w:p>
          <w:bookmarkEnd w:id="188"/>
          <w:p>
            <w:pPr>
              <w:spacing w:after="20"/>
              <w:ind w:left="20"/>
              <w:jc w:val="both"/>
            </w:pPr>
            <w:r>
              <w:rPr>
                <w:rFonts w:ascii="Times New Roman"/>
                <w:b w:val="false"/>
                <w:i w:val="false"/>
                <w:color w:val="000000"/>
                <w:sz w:val="20"/>
              </w:rPr>
              <w:t>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89"/>
          <w:p>
            <w:pPr>
              <w:spacing w:after="20"/>
              <w:ind w:left="20"/>
              <w:jc w:val="both"/>
            </w:pPr>
            <w:r>
              <w:rPr>
                <w:rFonts w:ascii="Times New Roman"/>
                <w:b w:val="false"/>
                <w:i w:val="false"/>
                <w:color w:val="000000"/>
                <w:sz w:val="20"/>
              </w:rPr>
              <w:t>
Біліктілігі орта деңгейдегі маман: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"Балық шаруашылығы және өнеркісіптік балықшылық", "Ихтиология", "Экология және табиғат пайдалану", "Биология" және мамандығы бойынша кемінде үш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"Балық шаруашылығы және өнеркісіптік балықшылық", "Ихтиология", "Экология және табиғат пайдалану", "Биология" және мамандығы бойынша кемінде екі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"Балық шаруашылығы және өнеркісіптік балықшылық", "Ихтиология", "Экология және табиғат пайдалану", "Биология" және мамандығы бойынша кемінде бір жыл жұмыс өтілі;</w:t>
            </w:r>
          </w:p>
          <w:p>
            <w:pPr>
              <w:spacing w:after="20"/>
              <w:ind w:left="20"/>
              <w:jc w:val="both"/>
            </w:pPr>
            <w:r>
              <w:rPr>
                <w:rFonts w:ascii="Times New Roman"/>
                <w:b w:val="false"/>
                <w:i w:val="false"/>
                <w:color w:val="000000"/>
                <w:sz w:val="20"/>
              </w:rPr>
              <w:t>
санатсыз: техникалық және кәсіптік, орта білімнен кейінгі (арнаулы орта, кәсіптік орта) білім: "Балық шаруашылығы және өнеркісіптік балықшылық", "Ихтиология", "Экология және табиғат пайдалану", "Биология" және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тиісті орта білім және практикалық тәжірибе базасындағы техникалық және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90"/>
          <w:p>
            <w:pPr>
              <w:spacing w:after="20"/>
              <w:ind w:left="20"/>
              <w:jc w:val="both"/>
            </w:pPr>
            <w:r>
              <w:rPr>
                <w:rFonts w:ascii="Times New Roman"/>
                <w:b w:val="false"/>
                <w:i w:val="false"/>
                <w:color w:val="000000"/>
                <w:sz w:val="20"/>
              </w:rPr>
              <w:t xml:space="preserve">
Мамандық: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91"/>
          <w:p>
            <w:pPr>
              <w:spacing w:after="20"/>
              <w:ind w:left="20"/>
              <w:jc w:val="both"/>
            </w:pPr>
            <w:r>
              <w:rPr>
                <w:rFonts w:ascii="Times New Roman"/>
                <w:b w:val="false"/>
                <w:i w:val="false"/>
                <w:color w:val="000000"/>
                <w:sz w:val="20"/>
              </w:rPr>
              <w:t>
Біліктілік:</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4S08110703 </w:t>
            </w:r>
          </w:p>
          <w:p>
            <w:pPr>
              <w:spacing w:after="20"/>
              <w:ind w:left="20"/>
              <w:jc w:val="both"/>
            </w:pPr>
            <w:r>
              <w:rPr>
                <w:rFonts w:ascii="Times New Roman"/>
                <w:b w:val="false"/>
                <w:i w:val="false"/>
                <w:color w:val="000000"/>
                <w:sz w:val="20"/>
              </w:rPr>
              <w:t>
Техник -балықшы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деңгейлі біліктілігі бар маман; санатсыз; жұмыс тәжірибесі талап етілмейтін маман; өз мамандығы бойынша жұмыс өтілі үш жылдан кем емес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9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192"/>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Техник-ихтиолог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93"/>
          <w:p>
            <w:pPr>
              <w:spacing w:after="20"/>
              <w:ind w:left="20"/>
              <w:jc w:val="both"/>
            </w:pPr>
            <w:r>
              <w:rPr>
                <w:rFonts w:ascii="Times New Roman"/>
                <w:b w:val="false"/>
                <w:i w:val="false"/>
                <w:color w:val="000000"/>
                <w:sz w:val="20"/>
              </w:rPr>
              <w:t>
Аквариумдардың, тоғандардың, бассейндердің, торлардың, гидротехникалық құрылыстардың жұмысын қамтамасыз ету.</w:t>
            </w:r>
          </w:p>
          <w:bookmarkEnd w:id="193"/>
          <w:p>
            <w:pPr>
              <w:spacing w:after="20"/>
              <w:ind w:left="20"/>
              <w:jc w:val="both"/>
            </w:pPr>
            <w:r>
              <w:rPr>
                <w:rFonts w:ascii="Times New Roman"/>
                <w:b w:val="false"/>
                <w:i w:val="false"/>
                <w:color w:val="000000"/>
                <w:sz w:val="20"/>
              </w:rPr>
              <w:t>
Балықтарды емдік және профилактикалық емдеуді жүргізу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кәсіпорындарындағы технологиялық процесстерді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94"/>
          <w:p>
            <w:pPr>
              <w:spacing w:after="20"/>
              <w:ind w:left="20"/>
              <w:jc w:val="both"/>
            </w:pPr>
            <w:r>
              <w:rPr>
                <w:rFonts w:ascii="Times New Roman"/>
                <w:b w:val="false"/>
                <w:i w:val="false"/>
                <w:color w:val="000000"/>
                <w:sz w:val="20"/>
              </w:rPr>
              <w:t>
1 Еңбек функциясы</w:t>
            </w:r>
          </w:p>
          <w:bookmarkEnd w:id="194"/>
          <w:p>
            <w:pPr>
              <w:spacing w:after="20"/>
              <w:ind w:left="20"/>
              <w:jc w:val="both"/>
            </w:pPr>
            <w:r>
              <w:rPr>
                <w:rFonts w:ascii="Times New Roman"/>
                <w:b w:val="false"/>
                <w:i w:val="false"/>
                <w:color w:val="000000"/>
                <w:sz w:val="20"/>
              </w:rPr>
              <w:t>
Біліктілігі жоғары маманның бақылауымен нұсқау бойынша қарапайым тапсырмаларды орындау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95"/>
          <w:p>
            <w:pPr>
              <w:spacing w:after="20"/>
              <w:ind w:left="20"/>
              <w:jc w:val="both"/>
            </w:pPr>
            <w:r>
              <w:rPr>
                <w:rFonts w:ascii="Times New Roman"/>
                <w:b w:val="false"/>
                <w:i w:val="false"/>
                <w:color w:val="000000"/>
                <w:sz w:val="20"/>
              </w:rPr>
              <w:t>
1-дағды:</w:t>
            </w:r>
          </w:p>
          <w:bookmarkEnd w:id="195"/>
          <w:p>
            <w:pPr>
              <w:spacing w:after="20"/>
              <w:ind w:left="20"/>
              <w:jc w:val="both"/>
            </w:pPr>
            <w:r>
              <w:rPr>
                <w:rFonts w:ascii="Times New Roman"/>
                <w:b w:val="false"/>
                <w:i w:val="false"/>
                <w:color w:val="000000"/>
                <w:sz w:val="20"/>
              </w:rPr>
              <w:t>
Балық шаруашылығы ндағы зертханалық жұмыс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96"/>
          <w:p>
            <w:pPr>
              <w:spacing w:after="20"/>
              <w:ind w:left="20"/>
              <w:jc w:val="both"/>
            </w:pPr>
            <w:r>
              <w:rPr>
                <w:rFonts w:ascii="Times New Roman"/>
                <w:b w:val="false"/>
                <w:i w:val="false"/>
                <w:color w:val="000000"/>
                <w:sz w:val="20"/>
              </w:rPr>
              <w:t>
Машықтар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жетекшілігімен балықтардың патологиялық және паразитологиялық зерттеулерін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Балықтардың сау сыртқы түрін визуалды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үшін суды бөлек ыдысқа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Судың температурасын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Судың кермектігін, тұздылығын, нитраттарын, фосфаттарын сынауға және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азығын дайындауға қатысу, есептеулер жүргізу, балықтың салмағы мен тіршілік ету ортасындағы судың мөлшеріне қарай дәрілік заттардың мөлшерін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Жемді сақтау үшін тоңазытқышқа салу және қажетті консистенцияға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Ауру балықтарды аулау және бөлек аквариумға немесе бассейнге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Зертханалық шыны ыдыстарды тиісті жағдайда ұстау.</w:t>
            </w:r>
          </w:p>
          <w:p>
            <w:pPr>
              <w:spacing w:after="20"/>
              <w:ind w:left="20"/>
              <w:jc w:val="both"/>
            </w:pPr>
            <w:r>
              <w:rPr>
                <w:rFonts w:ascii="Times New Roman"/>
                <w:b w:val="false"/>
                <w:i w:val="false"/>
                <w:color w:val="000000"/>
                <w:sz w:val="20"/>
              </w:rPr>
              <w:t>
10. Су қоймаларын, балық аулау құралдарын, балық өсіру жабдықтарын дезинфекциялау мақсатында қайта өңдеу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97"/>
          <w:p>
            <w:pPr>
              <w:spacing w:after="20"/>
              <w:ind w:left="20"/>
              <w:jc w:val="both"/>
            </w:pPr>
            <w:r>
              <w:rPr>
                <w:rFonts w:ascii="Times New Roman"/>
                <w:b w:val="false"/>
                <w:i w:val="false"/>
                <w:color w:val="000000"/>
                <w:sz w:val="20"/>
              </w:rPr>
              <w:t>
Білім</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Жұмыс тақырыбы бойынша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Аквариумдарда, тоғандарда, бассейндерде балықтардың төлдерін ұстау және азықтандыру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Тірі азық өсіруді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Гидробиология және паразитология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және анықтамалық әдебиеттерде,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атаулары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10.Өндірістік санитария процедуралары.</w:t>
            </w:r>
          </w:p>
          <w:p>
            <w:pPr>
              <w:spacing w:after="20"/>
              <w:ind w:left="20"/>
              <w:jc w:val="both"/>
            </w:pPr>
            <w:r>
              <w:rPr>
                <w:rFonts w:ascii="Times New Roman"/>
                <w:b w:val="false"/>
                <w:i w:val="false"/>
                <w:color w:val="000000"/>
                <w:sz w:val="20"/>
              </w:rPr>
              <w:t>
11.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98"/>
          <w:p>
            <w:pPr>
              <w:spacing w:after="20"/>
              <w:ind w:left="20"/>
              <w:jc w:val="both"/>
            </w:pPr>
            <w:r>
              <w:rPr>
                <w:rFonts w:ascii="Times New Roman"/>
                <w:b w:val="false"/>
                <w:i w:val="false"/>
                <w:color w:val="000000"/>
                <w:sz w:val="20"/>
              </w:rPr>
              <w:t>
Дағдыны тану мүмкіндігі: -</w:t>
            </w:r>
          </w:p>
          <w:bookmarkEnd w:id="198"/>
          <w:p>
            <w:pPr>
              <w:spacing w:after="20"/>
              <w:ind w:left="20"/>
              <w:jc w:val="both"/>
            </w:pPr>
            <w:r>
              <w:rPr>
                <w:rFonts w:ascii="Times New Roman"/>
                <w:b w:val="false"/>
                <w:i w:val="false"/>
                <w:color w:val="000000"/>
                <w:sz w:val="20"/>
              </w:rPr>
              <w:t>
ұсынылмайды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 шешуге жауапкершілік, ұқыптылық, ұқыптылық, коммуникативті дағдылар, орындаушылық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жағдайы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99"/>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техник-ихтиопатолог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"Ихтиопатолог-техник"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 "Техник (жалпы профиль)"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00"/>
          <w:p>
            <w:pPr>
              <w:spacing w:after="20"/>
              <w:ind w:left="20"/>
              <w:jc w:val="both"/>
            </w:pPr>
            <w:r>
              <w:rPr>
                <w:rFonts w:ascii="Times New Roman"/>
                <w:b w:val="false"/>
                <w:i w:val="false"/>
                <w:color w:val="000000"/>
                <w:sz w:val="20"/>
              </w:rPr>
              <w:t>
5.0-ТжКБ-жоғары санатты</w:t>
            </w:r>
          </w:p>
          <w:bookmarkEnd w:id="200"/>
          <w:p>
            <w:pPr>
              <w:spacing w:after="20"/>
              <w:ind w:left="20"/>
              <w:jc w:val="both"/>
            </w:pPr>
            <w:r>
              <w:rPr>
                <w:rFonts w:ascii="Times New Roman"/>
                <w:b w:val="false"/>
                <w:i w:val="false"/>
                <w:color w:val="000000"/>
                <w:sz w:val="20"/>
              </w:rPr>
              <w:t>
5.1 – орта білімнен кейінгі –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стандарт бойынша біліктілік деңгейі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01"/>
          <w:p>
            <w:pPr>
              <w:spacing w:after="20"/>
              <w:ind w:left="20"/>
              <w:jc w:val="both"/>
            </w:pPr>
            <w:r>
              <w:rPr>
                <w:rFonts w:ascii="Times New Roman"/>
                <w:b w:val="false"/>
                <w:i w:val="false"/>
                <w:color w:val="000000"/>
                <w:sz w:val="20"/>
              </w:rPr>
              <w:t>
Орта буын маманы: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 "Балық шаруашылығы және өнеркәсіптік балық аулау", "Ихтиология", "Экология және қоршаған ортаны пайдалануды басқару", "Биология" және біліктілігі орташа лауазымдағы жұмыс өтілі. кемінде үш жыл бірінші санатты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 техникалық және кәсіптік, орта білімнен кейінгі (орта арнаулы, орта кәсіптік) білім: "Балық шаруашылығы және өнеркәсіптік балық аулау", "Ихтиология", "Экология және қоршаған ортаны пайдалануды басқару", "Биология" және жұмыс өтілі орташа деңгейлі лауазымда. екiншi санаттағы бiлiктiлiгi кемiнде екi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техникалық және кәсіптік, орта білімнен кейінгі (арнаулы орта, кәсіптік орта) білім: "Балық шаруашылығы және өнеркәсіптік балық аулау", "Ихтиология", "Экология және қоршаған ортаны пайдалануды басқару", "Биология" және біліктілігі орташа лауазымдағы жұмыс өтілі. кемінде бір жыл санаты жоқ деңгей;</w:t>
            </w:r>
          </w:p>
          <w:p>
            <w:pPr>
              <w:spacing w:after="20"/>
              <w:ind w:left="20"/>
              <w:jc w:val="both"/>
            </w:pPr>
            <w:r>
              <w:rPr>
                <w:rFonts w:ascii="Times New Roman"/>
                <w:b w:val="false"/>
                <w:i w:val="false"/>
                <w:color w:val="000000"/>
                <w:sz w:val="20"/>
              </w:rPr>
              <w:t>
санаты жоқ: техникалық және кәсіптік (арнаулы орта, кәсіптік орта) білім: "Балық шаруашылығы және өнеркәсіптік балық аулау", "Ихтиология", "Экология және қоршаған ортаны пайдалануды басқару", "Биология", ауыл шаруашылығы (ветеринария) жұмыс тәжірибесіне талаптарсыз.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кәсіби (немесе орта білімнен кейінгі) білім, практикалық тәжірибе немесе жоғары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02"/>
          <w:p>
            <w:pPr>
              <w:spacing w:after="20"/>
              <w:ind w:left="20"/>
              <w:jc w:val="both"/>
            </w:pPr>
            <w:r>
              <w:rPr>
                <w:rFonts w:ascii="Times New Roman"/>
                <w:b w:val="false"/>
                <w:i w:val="false"/>
                <w:color w:val="000000"/>
                <w:sz w:val="20"/>
              </w:rPr>
              <w:t xml:space="preserve">
Мамандық: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03"/>
          <w:p>
            <w:pPr>
              <w:spacing w:after="20"/>
              <w:ind w:left="20"/>
              <w:jc w:val="both"/>
            </w:pPr>
            <w:r>
              <w:rPr>
                <w:rFonts w:ascii="Times New Roman"/>
                <w:b w:val="false"/>
                <w:i w:val="false"/>
                <w:color w:val="000000"/>
                <w:sz w:val="20"/>
              </w:rPr>
              <w:t>
Біліктілік:</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4S08110703 </w:t>
            </w:r>
          </w:p>
          <w:p>
            <w:pPr>
              <w:spacing w:after="20"/>
              <w:ind w:left="20"/>
              <w:jc w:val="both"/>
            </w:pPr>
            <w:r>
              <w:rPr>
                <w:rFonts w:ascii="Times New Roman"/>
                <w:b w:val="false"/>
                <w:i w:val="false"/>
                <w:color w:val="000000"/>
                <w:sz w:val="20"/>
              </w:rPr>
              <w:t>
Техник-балықшы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деңгейлі біліктілігі бар маман; санаты жоқ; жұмыс тәжірибесі талап етілмейтін маман; өз мамандығы бойынша жұмыс өтілі бес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0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204"/>
          <w:p>
            <w:pPr>
              <w:spacing w:after="20"/>
              <w:ind w:left="20"/>
              <w:jc w:val="both"/>
            </w:pPr>
            <w:r>
              <w:rPr>
                <w:rFonts w:ascii="Times New Roman"/>
                <w:b w:val="false"/>
                <w:i w:val="false"/>
                <w:color w:val="000000"/>
                <w:sz w:val="20"/>
              </w:rPr>
              <w:t>
"skills.enbek.kz" платформасында қысқа мерзімді оқыту және қайта даярлау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05"/>
          <w:p>
            <w:pPr>
              <w:spacing w:after="20"/>
              <w:ind w:left="20"/>
              <w:jc w:val="both"/>
            </w:pPr>
            <w:r>
              <w:rPr>
                <w:rFonts w:ascii="Times New Roman"/>
                <w:b w:val="false"/>
                <w:i w:val="false"/>
                <w:color w:val="000000"/>
                <w:sz w:val="20"/>
              </w:rPr>
              <w:t>
Аквариумдардың, тоғандардың, бассейндердің, торлардың, гидротехникалық құрылыстардың жұмысын қамтамасыз ету.</w:t>
            </w:r>
          </w:p>
          <w:bookmarkEnd w:id="205"/>
          <w:p>
            <w:pPr>
              <w:spacing w:after="20"/>
              <w:ind w:left="20"/>
              <w:jc w:val="both"/>
            </w:pPr>
            <w:r>
              <w:rPr>
                <w:rFonts w:ascii="Times New Roman"/>
                <w:b w:val="false"/>
                <w:i w:val="false"/>
                <w:color w:val="000000"/>
                <w:sz w:val="20"/>
              </w:rPr>
              <w:t>
Балықтарды емдік және профилактикалық емдеуді жүргізу.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іс-шараларды, тауарлық балық өсіру шаруашылықтарын және балық өсіру зауыттарын басқару, ұйымдастыру, жоспарлау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06"/>
          <w:p>
            <w:pPr>
              <w:spacing w:after="20"/>
              <w:ind w:left="20"/>
              <w:jc w:val="both"/>
            </w:pPr>
            <w:r>
              <w:rPr>
                <w:rFonts w:ascii="Times New Roman"/>
                <w:b w:val="false"/>
                <w:i w:val="false"/>
                <w:color w:val="000000"/>
                <w:sz w:val="20"/>
              </w:rPr>
              <w:t>
Еңбек функциясы:</w:t>
            </w:r>
          </w:p>
          <w:bookmarkEnd w:id="206"/>
          <w:p>
            <w:pPr>
              <w:spacing w:after="20"/>
              <w:ind w:left="20"/>
              <w:jc w:val="both"/>
            </w:pPr>
            <w:r>
              <w:rPr>
                <w:rFonts w:ascii="Times New Roman"/>
                <w:b w:val="false"/>
                <w:i w:val="false"/>
                <w:color w:val="000000"/>
                <w:sz w:val="20"/>
              </w:rPr>
              <w:t>
Емдеу-профилактикалық іс-шараларды, тауарлық балық өсіру шаруашылықтарын және балық өсіру зауыттарын басқару, ұйымдастыру, жоспарлау және жүзеге асыру.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07"/>
          <w:p>
            <w:pPr>
              <w:spacing w:after="20"/>
              <w:ind w:left="20"/>
              <w:jc w:val="both"/>
            </w:pPr>
            <w:r>
              <w:rPr>
                <w:rFonts w:ascii="Times New Roman"/>
                <w:b w:val="false"/>
                <w:i w:val="false"/>
                <w:color w:val="000000"/>
                <w:sz w:val="20"/>
              </w:rPr>
              <w:t>
1-дағды:</w:t>
            </w:r>
          </w:p>
          <w:bookmarkEnd w:id="207"/>
          <w:p>
            <w:pPr>
              <w:spacing w:after="20"/>
              <w:ind w:left="20"/>
              <w:jc w:val="both"/>
            </w:pPr>
            <w:r>
              <w:rPr>
                <w:rFonts w:ascii="Times New Roman"/>
                <w:b w:val="false"/>
                <w:i w:val="false"/>
                <w:color w:val="000000"/>
                <w:sz w:val="20"/>
              </w:rPr>
              <w:t>
Емдеу-профилактикалық іс-шараларды, тауарлық балық өсіру шаруашылықтарын және балық өсіру зауыттарын басқару, ұйымдастыру, жоспарлау және жүзеге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08"/>
          <w:p>
            <w:pPr>
              <w:spacing w:after="20"/>
              <w:ind w:left="20"/>
              <w:jc w:val="both"/>
            </w:pPr>
            <w:r>
              <w:rPr>
                <w:rFonts w:ascii="Times New Roman"/>
                <w:b w:val="false"/>
                <w:i w:val="false"/>
                <w:color w:val="000000"/>
                <w:sz w:val="20"/>
              </w:rPr>
              <w:t xml:space="preserve">
Машықтар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Балықтардың патологиялық және паразитологиялық зерттеулерін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су қоймаларының эпизоотиялық жағдайын, балық шаруашылықтарының ветеринариялық-санитариялық жағдайын зерттеу, балық ауруларының себептерін нақтылау.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ауруларымен күресу бойынша емдеу-сауықтыру шараларының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Ветеринариялық қызмет қызметкерлерімен бірлесіп балықтарды емдік-профилактикалық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объектілерін, балық аулау құралдарын, балық өсіру құралдарын залалсыздандыру мақсатында тазарту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Балықтарды бөлуге қатысу.</w:t>
            </w:r>
          </w:p>
          <w:p>
            <w:pPr>
              <w:spacing w:after="20"/>
              <w:ind w:left="20"/>
              <w:jc w:val="both"/>
            </w:pPr>
            <w:r>
              <w:rPr>
                <w:rFonts w:ascii="Times New Roman"/>
                <w:b w:val="false"/>
                <w:i w:val="false"/>
                <w:color w:val="000000"/>
                <w:sz w:val="20"/>
              </w:rPr>
              <w:t>
7. Зертханалық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09"/>
          <w:p>
            <w:pPr>
              <w:spacing w:after="20"/>
              <w:ind w:left="20"/>
              <w:jc w:val="both"/>
            </w:pPr>
            <w:r>
              <w:rPr>
                <w:rFonts w:ascii="Times New Roman"/>
                <w:b w:val="false"/>
                <w:i w:val="false"/>
                <w:color w:val="000000"/>
                <w:sz w:val="20"/>
              </w:rPr>
              <w:t>
Білім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өсіру, балық ауруларымен күресу жұмыстарын ұйымдастыру бойынша әдістемелік, нормативтік, нұсқаулық және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Көл-тоған балық өсіру, балық өсіру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Ихтиопатология, паразитология, микробиология.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ауруларымен күресу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туралы негізгі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Орындалған жұмыстар бойынша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Өзекті мәселелерге қатысты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w:t>
            </w:r>
          </w:p>
          <w:p>
            <w:pPr>
              <w:spacing w:after="20"/>
              <w:ind w:left="20"/>
              <w:jc w:val="both"/>
            </w:pPr>
            <w:r>
              <w:rPr>
                <w:rFonts w:ascii="Times New Roman"/>
                <w:b w:val="false"/>
                <w:i w:val="false"/>
                <w:color w:val="000000"/>
                <w:sz w:val="20"/>
              </w:rPr>
              <w:t>
11. Өндірістік санитария процедуралары.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 шешуге жауапкершілік, адалдық, ұқыптылық, коммуникативті дағдылар, орындаушылық тәртібі, тұлғааралық құзыреттілік, нәтиже мен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 үшін ерекше жағдайлар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10"/>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Ихтиопатолог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"Ихтиопатолог"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11"/>
          <w:p>
            <w:pPr>
              <w:spacing w:after="20"/>
              <w:ind w:left="20"/>
              <w:jc w:val="both"/>
            </w:pPr>
            <w:r>
              <w:rPr>
                <w:rFonts w:ascii="Times New Roman"/>
                <w:b w:val="false"/>
                <w:i w:val="false"/>
                <w:color w:val="000000"/>
                <w:sz w:val="20"/>
              </w:rPr>
              <w:t>
6.0 – санаты жоқ;</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6.1 – 2 санат;</w:t>
            </w:r>
          </w:p>
          <w:p>
            <w:pPr>
              <w:spacing w:after="20"/>
              <w:ind w:left="20"/>
              <w:jc w:val="both"/>
            </w:pPr>
            <w:r>
              <w:rPr>
                <w:rFonts w:ascii="Times New Roman"/>
                <w:b w:val="false"/>
                <w:i w:val="false"/>
                <w:color w:val="000000"/>
                <w:sz w:val="20"/>
              </w:rPr>
              <w:t>
6.2 - 1 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12"/>
          <w:p>
            <w:pPr>
              <w:spacing w:after="20"/>
              <w:ind w:left="20"/>
              <w:jc w:val="both"/>
            </w:pPr>
            <w:r>
              <w:rPr>
                <w:rFonts w:ascii="Times New Roman"/>
                <w:b w:val="false"/>
                <w:i w:val="false"/>
                <w:color w:val="000000"/>
                <w:sz w:val="20"/>
              </w:rPr>
              <w:t>
Біліктілігі жоғары деңгейдегі маман:</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кадрлар даярлаудың тиісті бағыты бойынша жоғары білім: балық шаруашылығы (балық шаруашылығы және өнеркәсіптік балық аулау), биологиялық және сабақтас ғылымдар (биология), қоршаған орта (экология) және бірінші санаттағы біліктілігі жоғары деңгейдегі лауазымдағы жұмыс өтілі кемінде үш жыл немесе мамандығы бойынша жұмыс өтілі кемінде бес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кадрлар даярлаудың тиісті бағыты бойынша жоғары білім: балық шаруашылығы (балық шаруашылығы және өнеркәсіптік балық аулау), биологиялық және сабақтас ғылымдар (биология), қоршаған орта (экология) және екінші санатты біліктілігі жоғары деңгейдегі лауазымдағы жұмыс өтілі кемінде екі жыл немесе мамандығы бойынша жұмыс өтілі кемінде төрт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 даярлаудың тиісті бағыты бойынша жоғары білім: балық шаруашылығы (балық шаруашылығы және өнеркәсіптік балық аулау), биологиялық және сабақтас ғылымдар (биология), қоршаған орта (экология) және біліктілігі жоғары деңгейдегі лауазымдағы жұмыс өтілі санаты жоқ кемінде бір жыл немесе мамандығы бойынша жұмыс өтілі кемінде үш жыл;</w:t>
            </w:r>
          </w:p>
          <w:p>
            <w:pPr>
              <w:spacing w:after="20"/>
              <w:ind w:left="20"/>
              <w:jc w:val="both"/>
            </w:pPr>
            <w:r>
              <w:rPr>
                <w:rFonts w:ascii="Times New Roman"/>
                <w:b w:val="false"/>
                <w:i w:val="false"/>
                <w:color w:val="000000"/>
                <w:sz w:val="20"/>
              </w:rPr>
              <w:t>
санаты жоқ: кадрлар даярлаудың тиісті бағыты бойынша жоғары білім: балық шаруашылығы (балық шаруашылығы және өнеркәсіптік балық аулау), биологиялық және сабақтас ғылымдар (биология), қоршаған орта (экология)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6B08 Ауыл шаруашылығы және биоресурстар 6В084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13"/>
          <w:p>
            <w:pPr>
              <w:spacing w:after="20"/>
              <w:ind w:left="20"/>
              <w:jc w:val="both"/>
            </w:pPr>
            <w:r>
              <w:rPr>
                <w:rFonts w:ascii="Times New Roman"/>
                <w:b w:val="false"/>
                <w:i w:val="false"/>
                <w:color w:val="000000"/>
                <w:sz w:val="20"/>
              </w:rPr>
              <w:t>
Біліктілігі:</w:t>
            </w:r>
          </w:p>
          <w:bookmarkEnd w:id="213"/>
          <w:p>
            <w:pPr>
              <w:spacing w:after="20"/>
              <w:ind w:left="20"/>
              <w:jc w:val="both"/>
            </w:pPr>
            <w:r>
              <w:rPr>
                <w:rFonts w:ascii="Times New Roman"/>
                <w:b w:val="false"/>
                <w:i w:val="false"/>
                <w:color w:val="000000"/>
                <w:sz w:val="20"/>
              </w:rPr>
              <w:t>
Инженер-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14"/>
          <w:p>
            <w:pPr>
              <w:spacing w:after="20"/>
              <w:ind w:left="20"/>
              <w:jc w:val="both"/>
            </w:pPr>
            <w:r>
              <w:rPr>
                <w:rFonts w:ascii="Times New Roman"/>
                <w:b w:val="false"/>
                <w:i w:val="false"/>
                <w:color w:val="000000"/>
                <w:sz w:val="20"/>
              </w:rPr>
              <w:t>
Санаты жоқ: жұмыс өтіліне талап қойылмайды;</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біліктілігі жоғары деңгейдегі санаты жоқ лауазымдағы жұмыс өтілі кемінде бір жыл немесе мамандығы бойынша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біліктілігі жоғары деңгейдегі екінші санатты лауазымдағы жұмыс өтілі кемінде екі жыл немесе мамандығы бойынша кемінде төрт жыл;</w:t>
            </w:r>
          </w:p>
          <w:p>
            <w:pPr>
              <w:spacing w:after="20"/>
              <w:ind w:left="20"/>
              <w:jc w:val="both"/>
            </w:pPr>
            <w:r>
              <w:rPr>
                <w:rFonts w:ascii="Times New Roman"/>
                <w:b w:val="false"/>
                <w:i w:val="false"/>
                <w:color w:val="000000"/>
                <w:sz w:val="20"/>
              </w:rPr>
              <w:t>
жоғары санатты: біліктілігі жоғары деңгейдегі бірінші санатты лауазымдағы жұмыс өтілі кемінде үш жыл немесе мамандығы бойынша кемінде бес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15"/>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21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16"/>
          <w:p>
            <w:pPr>
              <w:spacing w:after="20"/>
              <w:ind w:left="20"/>
              <w:jc w:val="both"/>
            </w:pPr>
            <w:r>
              <w:rPr>
                <w:rFonts w:ascii="Times New Roman"/>
                <w:b w:val="false"/>
                <w:i w:val="false"/>
                <w:color w:val="000000"/>
                <w:sz w:val="20"/>
              </w:rPr>
              <w:t>
балық өсіруші инженер;</w:t>
            </w:r>
          </w:p>
          <w:bookmarkEnd w:id="216"/>
          <w:p>
            <w:pPr>
              <w:spacing w:after="20"/>
              <w:ind w:left="20"/>
              <w:jc w:val="both"/>
            </w:pPr>
            <w:r>
              <w:rPr>
                <w:rFonts w:ascii="Times New Roman"/>
                <w:b w:val="false"/>
                <w:i w:val="false"/>
                <w:color w:val="000000"/>
                <w:sz w:val="20"/>
              </w:rPr>
              <w:t>
ихтиолог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шаруашылықтары мен балық питомниктерінің ветеринариялық-санитариялық жай-күйін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шаруашылықтары мен балық питомниктерінің ветеринариялық-санитариялық жай-күйіне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7"/>
          <w:p>
            <w:pPr>
              <w:spacing w:after="20"/>
              <w:ind w:left="20"/>
              <w:jc w:val="both"/>
            </w:pPr>
            <w:r>
              <w:rPr>
                <w:rFonts w:ascii="Times New Roman"/>
                <w:b w:val="false"/>
                <w:i w:val="false"/>
                <w:color w:val="000000"/>
                <w:sz w:val="20"/>
              </w:rPr>
              <w:t>
Еңбек функциясы:</w:t>
            </w:r>
          </w:p>
          <w:bookmarkEnd w:id="217"/>
          <w:p>
            <w:pPr>
              <w:spacing w:after="20"/>
              <w:ind w:left="20"/>
              <w:jc w:val="both"/>
            </w:pPr>
            <w:r>
              <w:rPr>
                <w:rFonts w:ascii="Times New Roman"/>
                <w:b w:val="false"/>
                <w:i w:val="false"/>
                <w:color w:val="000000"/>
                <w:sz w:val="20"/>
              </w:rPr>
              <w:t>
Тауарлық балық өсіру шаруашылықтары мен балық питомниктерінің ветеринариялық-санитариялық жай-күйіне басшылық 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18"/>
          <w:p>
            <w:pPr>
              <w:spacing w:after="20"/>
              <w:ind w:left="20"/>
              <w:jc w:val="both"/>
            </w:pPr>
            <w:r>
              <w:rPr>
                <w:rFonts w:ascii="Times New Roman"/>
                <w:b w:val="false"/>
                <w:i w:val="false"/>
                <w:color w:val="000000"/>
                <w:sz w:val="20"/>
              </w:rPr>
              <w:t>
1-дағды:</w:t>
            </w:r>
          </w:p>
          <w:bookmarkEnd w:id="218"/>
          <w:p>
            <w:pPr>
              <w:spacing w:after="20"/>
              <w:ind w:left="20"/>
              <w:jc w:val="both"/>
            </w:pPr>
            <w:r>
              <w:rPr>
                <w:rFonts w:ascii="Times New Roman"/>
                <w:b w:val="false"/>
                <w:i w:val="false"/>
                <w:color w:val="000000"/>
                <w:sz w:val="20"/>
              </w:rPr>
              <w:t>
Балық шаруашылығы кәсіпорындарындағы ұйымдастыру-басқару қызметі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19"/>
          <w:p>
            <w:pPr>
              <w:spacing w:after="20"/>
              <w:ind w:left="20"/>
              <w:jc w:val="both"/>
            </w:pPr>
            <w:r>
              <w:rPr>
                <w:rFonts w:ascii="Times New Roman"/>
                <w:b w:val="false"/>
                <w:i w:val="false"/>
                <w:color w:val="000000"/>
                <w:sz w:val="20"/>
              </w:rPr>
              <w:t>
Машықтар</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Балық ауруларына қарсы күрестің неғұрлым тиімді әдістері мен құралдарын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есепке алу-есеп беру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еңбек және өрт қауіпсіздігі тәртібін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айдындарының эпизоотиялық жай-күйін, балық шаруашылықтарының ветеринариялық-санитариялық жай-күйін зерттеу, балық ауруының себептерін анықтау және ауруларды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Балықтарды емдік және профилактикалық өңдеуді жүргізу, су айдындарын, аулау құралдарын, балық шаруашылығы мүкәммалын залалсыздандыру мақсатында өңдеу жөніндегі іс-шараларды жүзеге асыру.</w:t>
            </w:r>
          </w:p>
          <w:p>
            <w:pPr>
              <w:spacing w:after="20"/>
              <w:ind w:left="20"/>
              <w:jc w:val="both"/>
            </w:pPr>
            <w:r>
              <w:rPr>
                <w:rFonts w:ascii="Times New Roman"/>
                <w:b w:val="false"/>
                <w:i w:val="false"/>
                <w:color w:val="000000"/>
                <w:sz w:val="20"/>
              </w:rPr>
              <w:t>
6. Балық ауруларына қарсы күрес жөніндегі емдеу-сауықтыру іс-шараларының жоспарларын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0"/>
          <w:p>
            <w:pPr>
              <w:spacing w:after="20"/>
              <w:ind w:left="20"/>
              <w:jc w:val="both"/>
            </w:pPr>
            <w:r>
              <w:rPr>
                <w:rFonts w:ascii="Times New Roman"/>
                <w:b w:val="false"/>
                <w:i w:val="false"/>
                <w:color w:val="000000"/>
                <w:sz w:val="20"/>
              </w:rPr>
              <w:t>
Білімі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Балық өсіру, балық ауруларына қарсы күрес жұмыстарын ұйымдастыру бойынша басшылық, нормативтік, нұсқаулық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Көлде және тоғанда балық өсіру, балық өсіру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Ихтиопатология, паразитология, микробиология.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ауруларына қарсы күрестің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жөніндегі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 мәселелері жөніндегі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мәселелерге қатысты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Балықтарды биологиялық талдаудың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Паразитологиялық тексеру және ихтиопатологиялық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және анықтамалық әдебиеттерде, балық шаруашылығы жөніндегі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күн-тәртібінің тәртібі.</w:t>
            </w:r>
          </w:p>
          <w:p>
            <w:pPr>
              <w:spacing w:after="20"/>
              <w:ind w:left="20"/>
              <w:jc w:val="both"/>
            </w:pPr>
            <w:r>
              <w:rPr>
                <w:rFonts w:ascii="Times New Roman"/>
                <w:b w:val="false"/>
                <w:i w:val="false"/>
                <w:color w:val="000000"/>
                <w:sz w:val="20"/>
              </w:rPr>
              <w:t>
16.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үшін ерекше жағдайлар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21"/>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22"/>
          <w:p>
            <w:pPr>
              <w:spacing w:after="20"/>
              <w:ind w:left="20"/>
              <w:jc w:val="both"/>
            </w:pPr>
            <w:r>
              <w:rPr>
                <w:rFonts w:ascii="Times New Roman"/>
                <w:b w:val="false"/>
                <w:i w:val="false"/>
                <w:color w:val="000000"/>
                <w:sz w:val="20"/>
              </w:rPr>
              <w:t>
6</w:t>
            </w:r>
          </w:p>
          <w:bookmarkEnd w:id="222"/>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23"/>
          <w:p>
            <w:pPr>
              <w:spacing w:after="20"/>
              <w:ind w:left="20"/>
              <w:jc w:val="both"/>
            </w:pPr>
            <w:r>
              <w:rPr>
                <w:rFonts w:ascii="Times New Roman"/>
                <w:b w:val="false"/>
                <w:i w:val="false"/>
                <w:color w:val="000000"/>
                <w:sz w:val="20"/>
              </w:rPr>
              <w:t>
Балық өсіруші-инженер</w:t>
            </w:r>
          </w:p>
          <w:bookmarkEnd w:id="223"/>
          <w:p>
            <w:pPr>
              <w:spacing w:after="20"/>
              <w:ind w:left="20"/>
              <w:jc w:val="both"/>
            </w:pPr>
            <w:r>
              <w:rPr>
                <w:rFonts w:ascii="Times New Roman"/>
                <w:b w:val="false"/>
                <w:i w:val="false"/>
                <w:color w:val="000000"/>
                <w:sz w:val="20"/>
              </w:rPr>
              <w:t>
Ихтиолог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"Жағалаудан балық аулаушы балықшы"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6222-0-002, 6222-0-004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балық аулаушы 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1.0.-2)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58 және 59-тармақтары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24"/>
          <w:p>
            <w:pPr>
              <w:spacing w:after="20"/>
              <w:ind w:left="20"/>
              <w:jc w:val="both"/>
            </w:pPr>
            <w:r>
              <w:rPr>
                <w:rFonts w:ascii="Times New Roman"/>
                <w:b w:val="false"/>
                <w:i w:val="false"/>
                <w:color w:val="000000"/>
                <w:sz w:val="20"/>
              </w:rPr>
              <w:t xml:space="preserve">
Білім деңгейі: </w:t>
            </w:r>
          </w:p>
          <w:bookmarkEnd w:id="224"/>
          <w:p>
            <w:pPr>
              <w:spacing w:after="20"/>
              <w:ind w:left="20"/>
              <w:jc w:val="both"/>
            </w:pPr>
            <w:r>
              <w:rPr>
                <w:rFonts w:ascii="Times New Roman"/>
                <w:b w:val="false"/>
                <w:i w:val="false"/>
                <w:color w:val="000000"/>
                <w:sz w:val="20"/>
              </w:rPr>
              <w:t>
жалпы орта білімнің болуы, бірақ негізгі орта білімнен төмен емес, практикалық тәжірибе және/немесе кәсіптік даярлық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25"/>
          <w:p>
            <w:pPr>
              <w:spacing w:after="20"/>
              <w:ind w:left="20"/>
              <w:jc w:val="both"/>
            </w:pPr>
            <w:r>
              <w:rPr>
                <w:rFonts w:ascii="Times New Roman"/>
                <w:b w:val="false"/>
                <w:i w:val="false"/>
                <w:color w:val="000000"/>
                <w:sz w:val="20"/>
              </w:rPr>
              <w:t xml:space="preserve">
Мамандық: </w:t>
            </w:r>
          </w:p>
          <w:bookmarkEnd w:id="22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26"/>
          <w:p>
            <w:pPr>
              <w:spacing w:after="20"/>
              <w:ind w:left="20"/>
              <w:jc w:val="both"/>
            </w:pPr>
            <w:r>
              <w:rPr>
                <w:rFonts w:ascii="Times New Roman"/>
                <w:b w:val="false"/>
                <w:i w:val="false"/>
                <w:color w:val="000000"/>
                <w:sz w:val="20"/>
              </w:rPr>
              <w:t>
Біліктілік:</w:t>
            </w:r>
          </w:p>
          <w:bookmarkEnd w:id="226"/>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айдындарын аулау құралдарымен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айдындарында біліктілігі жоғары балықшының басшылығымен түрлі қолмен атқарылатын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27"/>
          <w:p>
            <w:pPr>
              <w:spacing w:after="20"/>
              <w:ind w:left="20"/>
              <w:jc w:val="both"/>
            </w:pPr>
            <w:r>
              <w:rPr>
                <w:rFonts w:ascii="Times New Roman"/>
                <w:b w:val="false"/>
                <w:i w:val="false"/>
                <w:color w:val="000000"/>
                <w:sz w:val="20"/>
              </w:rPr>
              <w:t>
Еңбек функциясы</w:t>
            </w:r>
          </w:p>
          <w:bookmarkEnd w:id="227"/>
          <w:p>
            <w:pPr>
              <w:spacing w:after="20"/>
              <w:ind w:left="20"/>
              <w:jc w:val="both"/>
            </w:pPr>
            <w:r>
              <w:rPr>
                <w:rFonts w:ascii="Times New Roman"/>
                <w:b w:val="false"/>
                <w:i w:val="false"/>
                <w:color w:val="000000"/>
                <w:sz w:val="20"/>
              </w:rPr>
              <w:t xml:space="preserve">
Ішкі су айдындарында балықшының жетекшілігімен әртүрлі көмекші әдістемелік жұмыстарды орындау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28"/>
          <w:p>
            <w:pPr>
              <w:spacing w:after="20"/>
              <w:ind w:left="20"/>
              <w:jc w:val="both"/>
            </w:pPr>
            <w:r>
              <w:rPr>
                <w:rFonts w:ascii="Times New Roman"/>
                <w:b w:val="false"/>
                <w:i w:val="false"/>
                <w:color w:val="000000"/>
                <w:sz w:val="20"/>
              </w:rPr>
              <w:t>
1-дағды:</w:t>
            </w:r>
          </w:p>
          <w:bookmarkEnd w:id="228"/>
          <w:p>
            <w:pPr>
              <w:spacing w:after="20"/>
              <w:ind w:left="20"/>
              <w:jc w:val="both"/>
            </w:pPr>
            <w:r>
              <w:rPr>
                <w:rFonts w:ascii="Times New Roman"/>
                <w:b w:val="false"/>
                <w:i w:val="false"/>
                <w:color w:val="000000"/>
                <w:sz w:val="20"/>
              </w:rPr>
              <w:t xml:space="preserve">
Балық аулауға және теңіз өнімдеріне байланысты көмекші қол жұмысшы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29"/>
          <w:p>
            <w:pPr>
              <w:spacing w:after="20"/>
              <w:ind w:left="20"/>
              <w:jc w:val="both"/>
            </w:pPr>
            <w:r>
              <w:rPr>
                <w:rFonts w:ascii="Times New Roman"/>
                <w:b w:val="false"/>
                <w:i w:val="false"/>
                <w:color w:val="000000"/>
                <w:sz w:val="20"/>
              </w:rPr>
              <w:t>
Машықтар</w:t>
            </w:r>
          </w:p>
          <w:bookmarkEnd w:id="229"/>
          <w:p>
            <w:pPr>
              <w:spacing w:after="20"/>
              <w:ind w:left="20"/>
              <w:jc w:val="both"/>
            </w:pPr>
            <w:r>
              <w:rPr>
                <w:rFonts w:ascii="Times New Roman"/>
                <w:b w:val="false"/>
                <w:i w:val="false"/>
                <w:color w:val="000000"/>
                <w:sz w:val="20"/>
              </w:rPr>
              <w:t>
1. Балық аулау маусымына дайындалу кезiнде және оны аяқтағаннан кейiн – бiлiктiлiгi жоғары жағалаудағы балықшының жетекшiлiгiмен ұсталған балық аулауға және теңiз өнімдеріне байланысты түрлі қолмен атқарылатын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30"/>
          <w:p>
            <w:pPr>
              <w:spacing w:after="20"/>
              <w:ind w:left="20"/>
              <w:jc w:val="both"/>
            </w:pPr>
            <w:r>
              <w:rPr>
                <w:rFonts w:ascii="Times New Roman"/>
                <w:b w:val="false"/>
                <w:i w:val="false"/>
                <w:color w:val="000000"/>
                <w:sz w:val="20"/>
              </w:rPr>
              <w:t>
Білімі</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Балық аулауға және теңіз өнімдеріне байланысты түрлі қолмен атқарылатын қосалқы жұмыстарды орындау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w:t>
            </w:r>
          </w:p>
          <w:p>
            <w:pPr>
              <w:spacing w:after="20"/>
              <w:ind w:left="20"/>
              <w:jc w:val="both"/>
            </w:pPr>
            <w:r>
              <w:rPr>
                <w:rFonts w:ascii="Times New Roman"/>
                <w:b w:val="false"/>
                <w:i w:val="false"/>
                <w:color w:val="000000"/>
                <w:sz w:val="20"/>
              </w:rPr>
              <w:t>
5. Өндірістік санитария процедуралары.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31"/>
          <w:p>
            <w:pPr>
              <w:spacing w:after="20"/>
              <w:ind w:left="20"/>
              <w:jc w:val="both"/>
            </w:pPr>
            <w:r>
              <w:rPr>
                <w:rFonts w:ascii="Times New Roman"/>
                <w:b w:val="false"/>
                <w:i w:val="false"/>
                <w:color w:val="000000"/>
                <w:sz w:val="20"/>
              </w:rPr>
              <w:t>
Жеке құзыреттеріне</w:t>
            </w:r>
          </w:p>
          <w:bookmarkEnd w:id="231"/>
          <w:p>
            <w:pPr>
              <w:spacing w:after="20"/>
              <w:ind w:left="20"/>
              <w:jc w:val="both"/>
            </w:pPr>
            <w:r>
              <w:rPr>
                <w:rFonts w:ascii="Times New Roman"/>
                <w:b w:val="false"/>
                <w:i w:val="false"/>
                <w:color w:val="000000"/>
                <w:sz w:val="20"/>
              </w:rPr>
              <w:t>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32"/>
          <w:p>
            <w:pPr>
              <w:spacing w:after="20"/>
              <w:ind w:left="20"/>
              <w:jc w:val="both"/>
            </w:pPr>
            <w:r>
              <w:rPr>
                <w:rFonts w:ascii="Times New Roman"/>
                <w:b w:val="false"/>
                <w:i w:val="false"/>
                <w:color w:val="000000"/>
                <w:sz w:val="20"/>
              </w:rPr>
              <w:t>
Тұлғааралық құзыреттілік, нәтижеге және тиімділікке</w:t>
            </w:r>
          </w:p>
          <w:bookmarkEnd w:id="232"/>
          <w:p>
            <w:pPr>
              <w:spacing w:after="20"/>
              <w:ind w:left="20"/>
              <w:jc w:val="both"/>
            </w:pPr>
            <w:r>
              <w:rPr>
                <w:rFonts w:ascii="Times New Roman"/>
                <w:b w:val="false"/>
                <w:i w:val="false"/>
                <w:color w:val="000000"/>
                <w:sz w:val="20"/>
              </w:rPr>
              <w:t>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үшін ерекше жағдайлар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33"/>
          <w:p>
            <w:pPr>
              <w:spacing w:after="20"/>
              <w:ind w:left="20"/>
              <w:jc w:val="both"/>
            </w:pPr>
            <w:r>
              <w:rPr>
                <w:rFonts w:ascii="Times New Roman"/>
                <w:b w:val="false"/>
                <w:i w:val="false"/>
                <w:color w:val="000000"/>
                <w:sz w:val="20"/>
              </w:rPr>
              <w:t>
2</w:t>
            </w:r>
          </w:p>
          <w:bookmarkEnd w:id="233"/>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34"/>
          <w:p>
            <w:pPr>
              <w:spacing w:after="20"/>
              <w:ind w:left="20"/>
              <w:jc w:val="both"/>
            </w:pPr>
            <w:r>
              <w:rPr>
                <w:rFonts w:ascii="Times New Roman"/>
                <w:b w:val="false"/>
                <w:i w:val="false"/>
                <w:color w:val="000000"/>
                <w:sz w:val="20"/>
              </w:rPr>
              <w:t>
Балық өсіруші</w:t>
            </w:r>
          </w:p>
          <w:bookmarkEnd w:id="234"/>
          <w:p>
            <w:pPr>
              <w:spacing w:after="20"/>
              <w:ind w:left="20"/>
              <w:jc w:val="both"/>
            </w:pPr>
            <w:r>
              <w:rPr>
                <w:rFonts w:ascii="Times New Roman"/>
                <w:b w:val="false"/>
                <w:i w:val="false"/>
                <w:color w:val="000000"/>
                <w:sz w:val="20"/>
              </w:rPr>
              <w:t>
Ішкі судағы балықшы (жағалаудағы балық аулау)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"Жағалаудан балық аулаушы балықшы"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6222-0-002, 6222-0-004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Жағалаудан балық аулаушы 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2.0-2) жұмыс өтіліне байланысты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60 және 61-тармақтары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жалпы орта білім, бірақ негізгі орта білімнен төмен емес, практикалық тәжірибе және/немесе кәсіптік даярлық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35"/>
          <w:p>
            <w:pPr>
              <w:spacing w:after="20"/>
              <w:ind w:left="20"/>
              <w:jc w:val="both"/>
            </w:pPr>
            <w:r>
              <w:rPr>
                <w:rFonts w:ascii="Times New Roman"/>
                <w:b w:val="false"/>
                <w:i w:val="false"/>
                <w:color w:val="000000"/>
                <w:sz w:val="20"/>
              </w:rPr>
              <w:t xml:space="preserve">
Мамандық: </w:t>
            </w:r>
          </w:p>
          <w:bookmarkEnd w:id="2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36"/>
          <w:p>
            <w:pPr>
              <w:spacing w:after="20"/>
              <w:ind w:left="20"/>
              <w:jc w:val="both"/>
            </w:pPr>
            <w:r>
              <w:rPr>
                <w:rFonts w:ascii="Times New Roman"/>
                <w:b w:val="false"/>
                <w:i w:val="false"/>
                <w:color w:val="000000"/>
                <w:sz w:val="20"/>
              </w:rPr>
              <w:t>
Біліктілік:</w:t>
            </w:r>
          </w:p>
          <w:bookmarkEnd w:id="236"/>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ішкі су айдындарында балықшы ретінде жұмыс өтілі 1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нұсқаулық/тағылымдамадан өту немесе беру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 өсіру жұмысшысы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айдындарында балық аулауды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балықшының басшылығымен ішкі су айдындарында аулау құралдарын дайындау бойынша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37"/>
          <w:p>
            <w:pPr>
              <w:spacing w:after="20"/>
              <w:ind w:left="20"/>
              <w:jc w:val="both"/>
            </w:pPr>
            <w:r>
              <w:rPr>
                <w:rFonts w:ascii="Times New Roman"/>
                <w:b w:val="false"/>
                <w:i w:val="false"/>
                <w:color w:val="000000"/>
                <w:sz w:val="20"/>
              </w:rPr>
              <w:t>
Еңбек функциясы :</w:t>
            </w:r>
          </w:p>
          <w:bookmarkEnd w:id="237"/>
          <w:p>
            <w:pPr>
              <w:spacing w:after="20"/>
              <w:ind w:left="20"/>
              <w:jc w:val="both"/>
            </w:pPr>
            <w:r>
              <w:rPr>
                <w:rFonts w:ascii="Times New Roman"/>
                <w:b w:val="false"/>
                <w:i w:val="false"/>
                <w:color w:val="000000"/>
                <w:sz w:val="20"/>
              </w:rPr>
              <w:t>
Біліктілігі анағұрлым жоғары ішкі су айдындарында балықшының басшылығымен сулар мен арқандар ағып кеткен кезде аулау құралдарын дайындау бойынша қосалқы жұмыстарды орындау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Аулау құралдарын орналастыру, тексеру.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Балық аулау маусымында - ау мен арқандарды (кесіп) суға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 мен арқандарды судан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Ауды жетек арқанына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Шығыр барабанынан арқанды дөңгелектеп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 мен арқандарды қолмен тартып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Ауды су салу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Балық пен теңіз өнімдерін төгу және отырғызу.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Балықты және теңіз өнімдерін тасымалдаушы арқылы жылжытуды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пен теңіз өнімдерін белгіленген мерзімде тапсыру орындарына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Дыбыс және жарық сигналдарын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Балық және теңіз өнімдерін ұзын қайықтан, куластан аулау кезінде - аулау орнына ескекпен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Балық пен теңіз өнімдерін орналастыруға, аулау құралдарын қарауға және таңдауға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Путинаға дайындық кезеңінде және ол аяқталғаннан кейін - анағұрлым жоғары білікті жағалаулық аулау балықшысының басшылығымен әртүрлі жұмыстарды орындау.</w:t>
            </w:r>
          </w:p>
          <w:p>
            <w:pPr>
              <w:spacing w:after="20"/>
              <w:ind w:left="20"/>
              <w:jc w:val="both"/>
            </w:pPr>
            <w:r>
              <w:rPr>
                <w:rFonts w:ascii="Times New Roman"/>
                <w:b w:val="false"/>
                <w:i w:val="false"/>
                <w:color w:val="000000"/>
                <w:sz w:val="20"/>
              </w:rPr>
              <w:t>
14. Аулау құралдарын жөндеумен байланысты күрделі емес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40"/>
          <w:p>
            <w:pPr>
              <w:spacing w:after="20"/>
              <w:ind w:left="20"/>
              <w:jc w:val="both"/>
            </w:pPr>
            <w:r>
              <w:rPr>
                <w:rFonts w:ascii="Times New Roman"/>
                <w:b w:val="false"/>
                <w:i w:val="false"/>
                <w:color w:val="000000"/>
                <w:sz w:val="20"/>
              </w:rPr>
              <w:t>
Білімі</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Ауланатын балық және теңіз өнімдерінің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Аулау құралдарымен жұмыс істеудің негізгі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Тірі балық пен теңіз өнімдерін отырғызу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Шығырдың құрылысы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Транспортерлердің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пен теңіз өнімдерінің тасымалдағыш арқылы жылжу жылдамдығын реттеу тәсілдері, белгіленген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Тапсырылатын өнімнің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жөніндегі тәртіпті.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тәртібінің тәртібі.</w:t>
            </w:r>
          </w:p>
          <w:p>
            <w:pPr>
              <w:spacing w:after="20"/>
              <w:ind w:left="20"/>
              <w:jc w:val="both"/>
            </w:pPr>
            <w:r>
              <w:rPr>
                <w:rFonts w:ascii="Times New Roman"/>
                <w:b w:val="false"/>
                <w:i w:val="false"/>
                <w:color w:val="000000"/>
                <w:sz w:val="20"/>
              </w:rPr>
              <w:t>
11.Өндірістік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үшін ерекше жағдайлар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қауіпсіздік және еңбекті қорғау бойынша оқудан өткені,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1"/>
          <w:p>
            <w:pPr>
              <w:spacing w:after="20"/>
              <w:ind w:left="20"/>
              <w:jc w:val="both"/>
            </w:pPr>
            <w:r>
              <w:rPr>
                <w:rFonts w:ascii="Times New Roman"/>
                <w:b w:val="false"/>
                <w:i w:val="false"/>
                <w:color w:val="000000"/>
                <w:sz w:val="20"/>
              </w:rPr>
              <w:t>
2</w:t>
            </w:r>
          </w:p>
          <w:bookmarkEnd w:id="241"/>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2"/>
          <w:p>
            <w:pPr>
              <w:spacing w:after="20"/>
              <w:ind w:left="20"/>
              <w:jc w:val="both"/>
            </w:pPr>
            <w:r>
              <w:rPr>
                <w:rFonts w:ascii="Times New Roman"/>
                <w:b w:val="false"/>
                <w:i w:val="false"/>
                <w:color w:val="000000"/>
                <w:sz w:val="20"/>
              </w:rPr>
              <w:t xml:space="preserve">
балық өсіруші </w:t>
            </w:r>
          </w:p>
          <w:bookmarkEnd w:id="242"/>
          <w:p>
            <w:pPr>
              <w:spacing w:after="20"/>
              <w:ind w:left="20"/>
              <w:jc w:val="both"/>
            </w:pPr>
            <w:r>
              <w:rPr>
                <w:rFonts w:ascii="Times New Roman"/>
                <w:b w:val="false"/>
                <w:i w:val="false"/>
                <w:color w:val="000000"/>
                <w:sz w:val="20"/>
              </w:rPr>
              <w:t>
ішкі судағы балықшы (жағалаудағы балық аулау)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"Жағалаудан балық аулаушы балықшы" кәсібінің карточкасы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6222-0-002, 6222-0-004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айдындарындағы 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43"/>
          <w:p>
            <w:pPr>
              <w:spacing w:after="20"/>
              <w:ind w:left="20"/>
              <w:jc w:val="both"/>
            </w:pPr>
            <w:r>
              <w:rPr>
                <w:rFonts w:ascii="Times New Roman"/>
                <w:b w:val="false"/>
                <w:i w:val="false"/>
                <w:color w:val="000000"/>
                <w:sz w:val="20"/>
              </w:rPr>
              <w:t>
3.0. - 3 разряд;</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w:t>
            </w:r>
          </w:p>
          <w:p>
            <w:pPr>
              <w:spacing w:after="20"/>
              <w:ind w:left="20"/>
              <w:jc w:val="both"/>
            </w:pPr>
            <w:r>
              <w:rPr>
                <w:rFonts w:ascii="Times New Roman"/>
                <w:b w:val="false"/>
                <w:i w:val="false"/>
                <w:color w:val="000000"/>
                <w:sz w:val="20"/>
              </w:rPr>
              <w:t>
3.2. - 5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44"/>
          <w:p>
            <w:pPr>
              <w:spacing w:after="20"/>
              <w:ind w:left="20"/>
              <w:jc w:val="both"/>
            </w:pPr>
            <w:r>
              <w:rPr>
                <w:rFonts w:ascii="Times New Roman"/>
                <w:b w:val="false"/>
                <w:i w:val="false"/>
                <w:color w:val="000000"/>
                <w:sz w:val="20"/>
              </w:rPr>
              <w:t>
3.0. - 3 разряд (3.0.-1, 3.0.-2) - жұмыс өтілінен;</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 (3.1.-1, 3.1.-2) - жұмыс өтілінен;</w:t>
            </w:r>
          </w:p>
          <w:p>
            <w:pPr>
              <w:spacing w:after="20"/>
              <w:ind w:left="20"/>
              <w:jc w:val="both"/>
            </w:pPr>
            <w:r>
              <w:rPr>
                <w:rFonts w:ascii="Times New Roman"/>
                <w:b w:val="false"/>
                <w:i w:val="false"/>
                <w:color w:val="000000"/>
                <w:sz w:val="20"/>
              </w:rPr>
              <w:t>
3.2. - 5 разряд (3.2.-1, 3.2.-2) -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62, 63, 64, 65, 66 және 67-тармақтары.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5"/>
          <w:p>
            <w:pPr>
              <w:spacing w:after="20"/>
              <w:ind w:left="20"/>
              <w:jc w:val="both"/>
            </w:pPr>
            <w:r>
              <w:rPr>
                <w:rFonts w:ascii="Times New Roman"/>
                <w:b w:val="false"/>
                <w:i w:val="false"/>
                <w:color w:val="000000"/>
                <w:sz w:val="20"/>
              </w:rPr>
              <w:t>
Мамандығы: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46"/>
          <w:p>
            <w:pPr>
              <w:spacing w:after="20"/>
              <w:ind w:left="20"/>
              <w:jc w:val="both"/>
            </w:pPr>
            <w:r>
              <w:rPr>
                <w:rFonts w:ascii="Times New Roman"/>
                <w:b w:val="false"/>
                <w:i w:val="false"/>
                <w:color w:val="000000"/>
                <w:sz w:val="20"/>
              </w:rPr>
              <w:t>
Біліктілігі:</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3W08110702</w:t>
            </w:r>
          </w:p>
          <w:p>
            <w:pPr>
              <w:spacing w:after="20"/>
              <w:ind w:left="20"/>
              <w:jc w:val="both"/>
            </w:pPr>
            <w:r>
              <w:rPr>
                <w:rFonts w:ascii="Times New Roman"/>
                <w:b w:val="false"/>
                <w:i w:val="false"/>
                <w:color w:val="000000"/>
                <w:sz w:val="20"/>
              </w:rPr>
              <w:t>
Балықшы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47"/>
          <w:p>
            <w:pPr>
              <w:spacing w:after="20"/>
              <w:ind w:left="20"/>
              <w:jc w:val="both"/>
            </w:pPr>
            <w:r>
              <w:rPr>
                <w:rFonts w:ascii="Times New Roman"/>
                <w:b w:val="false"/>
                <w:i w:val="false"/>
                <w:color w:val="000000"/>
                <w:sz w:val="20"/>
              </w:rPr>
              <w:t>
3.0. деңгейі: 2-разрядты ішкі су айдындарында балықшының кемінде бір жыл жұмыс өтілі;</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деңгейі: 3-разрядты ішкі су айдындарында балықшының жұмыс өтілі кемінде 2 жыл;</w:t>
            </w:r>
          </w:p>
          <w:p>
            <w:pPr>
              <w:spacing w:after="20"/>
              <w:ind w:left="20"/>
              <w:jc w:val="both"/>
            </w:pPr>
            <w:r>
              <w:rPr>
                <w:rFonts w:ascii="Times New Roman"/>
                <w:b w:val="false"/>
                <w:i w:val="false"/>
                <w:color w:val="000000"/>
                <w:sz w:val="20"/>
              </w:rPr>
              <w:t>
3.2. деңгей: 4-разрядты ішкі су айдындарында балықшының жұмыс өтілі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48"/>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bookmarkEnd w:id="24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қызметкері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аулауға кәсіптік жабдықтың дайындығын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іс-шараларды, тауарлық балық өсіру шаруашылықтары мен балық питомниктерін басқару, ұйымдастыру, жоспарлау және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аулауға кәсіптік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49"/>
          <w:p>
            <w:pPr>
              <w:spacing w:after="20"/>
              <w:ind w:left="20"/>
              <w:jc w:val="both"/>
            </w:pPr>
            <w:r>
              <w:rPr>
                <w:rFonts w:ascii="Times New Roman"/>
                <w:b w:val="false"/>
                <w:i w:val="false"/>
                <w:color w:val="000000"/>
                <w:sz w:val="20"/>
              </w:rPr>
              <w:t xml:space="preserve">
Еңбек функциясы </w:t>
            </w:r>
          </w:p>
          <w:bookmarkEnd w:id="249"/>
          <w:p>
            <w:pPr>
              <w:spacing w:after="20"/>
              <w:ind w:left="20"/>
              <w:jc w:val="both"/>
            </w:pPr>
            <w:r>
              <w:rPr>
                <w:rFonts w:ascii="Times New Roman"/>
                <w:b w:val="false"/>
                <w:i w:val="false"/>
                <w:color w:val="000000"/>
                <w:sz w:val="20"/>
              </w:rPr>
              <w:t>
Балық және теңіз өнімдерін аулауға кәсіптік жабдықтарды дайындау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50"/>
          <w:p>
            <w:pPr>
              <w:spacing w:after="20"/>
              <w:ind w:left="20"/>
              <w:jc w:val="both"/>
            </w:pPr>
            <w:r>
              <w:rPr>
                <w:rFonts w:ascii="Times New Roman"/>
                <w:b w:val="false"/>
                <w:i w:val="false"/>
                <w:color w:val="000000"/>
                <w:sz w:val="20"/>
              </w:rPr>
              <w:t>
1-дағды:</w:t>
            </w:r>
          </w:p>
          <w:bookmarkEnd w:id="250"/>
          <w:p>
            <w:pPr>
              <w:spacing w:after="20"/>
              <w:ind w:left="20"/>
              <w:jc w:val="both"/>
            </w:pPr>
            <w:r>
              <w:rPr>
                <w:rFonts w:ascii="Times New Roman"/>
                <w:b w:val="false"/>
                <w:i w:val="false"/>
                <w:color w:val="000000"/>
                <w:sz w:val="20"/>
              </w:rPr>
              <w:t>
Балық аулау құралдарын жіңішкерту, түсіру, іріктеу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Аулау маусымына дайындық кезінде - кәсіптік жабдықты аулауға әзірлік күйіне келтіру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Қоймадан және өзге де сақтау орындарынан желкенді-ескекті кемелерді аулау құралдарын, мүкәммалды, такелажды, кемелерді аулау құралдары мен жабдықтау заттарына арналған жарақты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Аулау құралдарын жөндеуге байланысты күрделі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Торлы рамалардың, қаптардың және арықтың сусыз қаңқасын теңіздегі тұмшаланып аулау кезінде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Кемелерді суға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Аулау маусымы кезеңінде - аулау құралдарын қолмен және механизмдердің көмегімен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Кондин типті қазандық тиектерін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Су ағысының күші мен бағытын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Аулау құралдарын бақылау, олардың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 жинақтау машинасын және қақпаларды басқаруға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Біліктілігі анағұрлым жоғары жағалау маңындағы балықшының басшылығымен аулау құралдарын жіңішкерту, түсіру,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Балық пен теңіз өнімдерін тордан құю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Дақ қазығын түсіруге және орнатуға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Ауланған балық пен теңіз өнімдерін кемелерде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Балық пен теңіз өнімдерін төгу және отырғызу.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Қабылдау-тапсыру құжаттарын белгіленген мерзімде ресімдей отырып, балықты қабылдау пункттеріне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Желкенді-ескекті кемелерді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Лақтырылатын суларда, қалқымалы желілерде және вентерларда мұз астында аулау кезінде - қолмен және механизмдердің көмегімен мұз қалыңдығындағы шұңқырларды шабу, аулау құралдарын мұз астында сүйреп шығару және оларды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Аулау құралдарын жіңішкерту, түсіру,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20. Балық және теңіз өнімдерін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21. Мұз бұрғылау агрегатын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22. Жол аяқталғаннан кейін - теңіздегі тұмсықты және оның бөліктерін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Аулау құралдары мен кемелерді жағалауға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Қажет болған жағдайларда жөндеу жүргізе отырып, кәсіптілік жабдықты жарамды күйде дайындау және қоймаға немесе басқа сақтау орындарына тапсыру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Кәсіптілік жабдықтың балығы мен теңіз өнімдерін аулауға әзірлік күйіне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Теңіздегі қалқымалы сулармен аулау кезінде дақ қазығын орнату үшін орын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Дақ коланы түсіру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Жекелеген учаскелерде балықты және теңіз өнімдерін аулау процесін волушаларды, ұсақ суларды, кондина типті тиектерді және аралас аулауды қолдана отырып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айдындарында су құбырының жай-күйін тексеру, оның жекелеген бөліктерінің зақымдануын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Невода-жинақтау машинасын және қақпаларды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Жүзу құралдарын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Аулау маусымына дайындалумен және оның аяқталуымен байланысты жұмыстар кешенін орындай отырып, балық және теңіз өнімдерін аулауды жүргізу, аулау маусымын жүргізу үшін қажетті аулау құралдарын, жүзу құралдарын және өзге де кәсіптілік жабдықтар мен мүкәммалды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Теңіздегі тұйық су қаңқасының орнатылуын және оның бекітілуін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Жүзу құралдарын жабдықтармен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Теңіз түбінің рельефі мен тереңдігін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Аулау маусымы кезеңінде – судың келуі мен қайтуын, температурасын, толқын мен желдің бағыты мен күшін, аудың, жүзу құралдары мен балық аулау жабдықтарының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Аулау құралдары мен жүзу құралдарын басқаруды және жөндеуді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Аулау құралдарын кестеде белгіленген мерзімге сәйкес жіңішкерту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Аулау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Қабылдау-тапсыру құжаттарының дұрыс ресімделуін және балық мен теңіз өнімдерін тапсырудың белгіленген уақытына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 аулау маусымы аяқталғаннан кейін - аулау құралдары мен жүзу құралдарын бөлшектеу және оларды қоймаға немесе басқа да сақтау орындарына тапсыру жұмыстарына қатысу.</w:t>
            </w:r>
          </w:p>
          <w:p>
            <w:pPr>
              <w:spacing w:after="20"/>
              <w:ind w:left="20"/>
              <w:jc w:val="both"/>
            </w:pPr>
            <w:r>
              <w:rPr>
                <w:rFonts w:ascii="Times New Roman"/>
                <w:b w:val="false"/>
                <w:i w:val="false"/>
                <w:color w:val="000000"/>
                <w:sz w:val="20"/>
              </w:rPr>
              <w:t>
11. Теңіз орнатпалы ауларын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52"/>
          <w:p>
            <w:pPr>
              <w:spacing w:after="20"/>
              <w:ind w:left="20"/>
              <w:jc w:val="both"/>
            </w:pPr>
            <w:r>
              <w:rPr>
                <w:rFonts w:ascii="Times New Roman"/>
                <w:b w:val="false"/>
                <w:i w:val="false"/>
                <w:color w:val="000000"/>
                <w:sz w:val="20"/>
              </w:rPr>
              <w:t>
Білімі</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Аулау ауданы туралы қысқаша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аулау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Аулау құралдарының құрылысы 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Аулау құралдарының жекелеген бөліктерін қосу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Аулау құралдарын жабдықтау, консервілеу, жөндеу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Аулау құралдарын күту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Теңіз орнатпалы ауды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Желкенді-ескекті кемелер мен олардың жабдықтарының құрылысын, оларды жөндеу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Желкенмен және ескекпен жұмыс жүргізу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Қолданылатын механизмдердің құрылысы мен оларды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Тапсырылатын балық пен теңіз өнімдерінің сапасына, оларды тапсыру мерзіміне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Өз учаскесі шегінде аулау ауданы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Ауланатын балық пен теңіз өнімдерінің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 жабдықтың құрылысы, оны жасау, орнату және күту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Жүзу құралдарын жөндеу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Дақ коланы орнату және бекіту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Аулау ауданы және оның ауланатын балық пен теңіз өнімдерінің түбі, тереңдігі, ағысы мен түрлері бөлігіндегі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Ағыс күшін, желдің бағытын, тереңдікті өлшеуді, әртүрлі аулау құралдарының құрылымын, оларды қолдану техникасын айқындау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Жүзу құралдарын жарақтандырудың құрылысы мен мақсаты және оларды жөндеу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Кәсіпшілік журналын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 пен теңіз өнімдерін өткізуді ресімдеу тәртібі, оларды қабылдау пункттеріне жеткізу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тәртіпті.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53"/>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25."Балық кәсіпшілігі машиналары мен механизмдерінің машинисі"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машиналары мен механизмдерінің машинисі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54"/>
          <w:p>
            <w:pPr>
              <w:spacing w:after="20"/>
              <w:ind w:left="20"/>
              <w:jc w:val="both"/>
            </w:pPr>
            <w:r>
              <w:rPr>
                <w:rFonts w:ascii="Times New Roman"/>
                <w:b w:val="false"/>
                <w:i w:val="false"/>
                <w:color w:val="000000"/>
                <w:sz w:val="20"/>
              </w:rPr>
              <w:t>
3.0. – 3-разряд;</w:t>
            </w:r>
          </w:p>
          <w:bookmarkEnd w:id="254"/>
          <w:p>
            <w:pPr>
              <w:spacing w:after="20"/>
              <w:ind w:left="20"/>
              <w:jc w:val="both"/>
            </w:pPr>
            <w:r>
              <w:rPr>
                <w:rFonts w:ascii="Times New Roman"/>
                <w:b w:val="false"/>
                <w:i w:val="false"/>
                <w:color w:val="000000"/>
                <w:sz w:val="20"/>
              </w:rPr>
              <w:t>
3.1. – 4-разряд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55"/>
          <w:p>
            <w:pPr>
              <w:spacing w:after="20"/>
              <w:ind w:left="20"/>
              <w:jc w:val="both"/>
            </w:pPr>
            <w:r>
              <w:rPr>
                <w:rFonts w:ascii="Times New Roman"/>
                <w:b w:val="false"/>
                <w:i w:val="false"/>
                <w:color w:val="000000"/>
                <w:sz w:val="20"/>
              </w:rPr>
              <w:t>
3.0. – 3-разряд (3.0.-1, 3.0.-2) - жұмыс өтілінен;</w:t>
            </w:r>
          </w:p>
          <w:bookmarkEnd w:id="255"/>
          <w:p>
            <w:pPr>
              <w:spacing w:after="20"/>
              <w:ind w:left="20"/>
              <w:jc w:val="both"/>
            </w:pPr>
            <w:r>
              <w:rPr>
                <w:rFonts w:ascii="Times New Roman"/>
                <w:b w:val="false"/>
                <w:i w:val="false"/>
                <w:color w:val="000000"/>
                <w:sz w:val="20"/>
              </w:rPr>
              <w:t>
3.1. – 4-разряд (3.1.-1, 3.1.-2) -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18,19,20 және 21-тармақтары.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56"/>
          <w:p>
            <w:pPr>
              <w:spacing w:after="20"/>
              <w:ind w:left="20"/>
              <w:jc w:val="both"/>
            </w:pPr>
            <w:r>
              <w:rPr>
                <w:rFonts w:ascii="Times New Roman"/>
                <w:b w:val="false"/>
                <w:i w:val="false"/>
                <w:color w:val="000000"/>
                <w:sz w:val="20"/>
              </w:rPr>
              <w:t>
07151100</w:t>
            </w:r>
          </w:p>
          <w:bookmarkEnd w:id="256"/>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57"/>
          <w:p>
            <w:pPr>
              <w:spacing w:after="20"/>
              <w:ind w:left="20"/>
              <w:jc w:val="both"/>
            </w:pPr>
            <w:r>
              <w:rPr>
                <w:rFonts w:ascii="Times New Roman"/>
                <w:b w:val="false"/>
                <w:i w:val="false"/>
                <w:color w:val="000000"/>
                <w:sz w:val="20"/>
              </w:rPr>
              <w:t>
Біліктілік:</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3W07151101</w:t>
            </w:r>
          </w:p>
          <w:p>
            <w:pPr>
              <w:spacing w:after="20"/>
              <w:ind w:left="20"/>
              <w:jc w:val="both"/>
            </w:pPr>
            <w:r>
              <w:rPr>
                <w:rFonts w:ascii="Times New Roman"/>
                <w:b w:val="false"/>
                <w:i w:val="false"/>
                <w:color w:val="000000"/>
                <w:sz w:val="20"/>
              </w:rPr>
              <w:t>
Жабдықты баптаушы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8"/>
          <w:p>
            <w:pPr>
              <w:spacing w:after="20"/>
              <w:ind w:left="20"/>
              <w:jc w:val="both"/>
            </w:pPr>
            <w:r>
              <w:rPr>
                <w:rFonts w:ascii="Times New Roman"/>
                <w:b w:val="false"/>
                <w:i w:val="false"/>
                <w:color w:val="000000"/>
                <w:sz w:val="20"/>
              </w:rPr>
              <w:t>
3.0. деңгей: жұмыс өтіліне талап қойылмайды;</w:t>
            </w:r>
          </w:p>
          <w:bookmarkEnd w:id="258"/>
          <w:p>
            <w:pPr>
              <w:spacing w:after="20"/>
              <w:ind w:left="20"/>
              <w:jc w:val="both"/>
            </w:pPr>
            <w:r>
              <w:rPr>
                <w:rFonts w:ascii="Times New Roman"/>
                <w:b w:val="false"/>
                <w:i w:val="false"/>
                <w:color w:val="000000"/>
                <w:sz w:val="20"/>
              </w:rPr>
              <w:t>
3.1. деңгей: балық кәсіпшілігі машиналары мен механизмдерінің 3-разрядты машинистінің жұмыс өтілі кемінде 1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59"/>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bookmarkEnd w:id="25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 қабылдаушы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жүйедегі балық аулау машиналары мен шығырларын басқару, оларды пайдалануды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60"/>
          <w:p>
            <w:pPr>
              <w:spacing w:after="20"/>
              <w:ind w:left="20"/>
              <w:jc w:val="both"/>
            </w:pPr>
            <w:r>
              <w:rPr>
                <w:rFonts w:ascii="Times New Roman"/>
                <w:b w:val="false"/>
                <w:i w:val="false"/>
                <w:color w:val="000000"/>
                <w:sz w:val="20"/>
              </w:rPr>
              <w:t>
Әртүрлі жүйедегі балық аулау машиналары мен шығырларын басқару;</w:t>
            </w:r>
          </w:p>
          <w:bookmarkEnd w:id="260"/>
          <w:p>
            <w:pPr>
              <w:spacing w:after="20"/>
              <w:ind w:left="20"/>
              <w:jc w:val="both"/>
            </w:pPr>
            <w:r>
              <w:rPr>
                <w:rFonts w:ascii="Times New Roman"/>
                <w:b w:val="false"/>
                <w:i w:val="false"/>
                <w:color w:val="000000"/>
                <w:sz w:val="20"/>
              </w:rPr>
              <w:t>
Балық кәсіпшілігі машиналары мен түрлі жүйедегі шығырларды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61"/>
          <w:p>
            <w:pPr>
              <w:spacing w:after="20"/>
              <w:ind w:left="20"/>
              <w:jc w:val="both"/>
            </w:pPr>
            <w:r>
              <w:rPr>
                <w:rFonts w:ascii="Times New Roman"/>
                <w:b w:val="false"/>
                <w:i w:val="false"/>
                <w:color w:val="000000"/>
                <w:sz w:val="20"/>
              </w:rPr>
              <w:t>
Еңбек функциясы</w:t>
            </w:r>
          </w:p>
          <w:bookmarkEnd w:id="261"/>
          <w:p>
            <w:pPr>
              <w:spacing w:after="20"/>
              <w:ind w:left="20"/>
              <w:jc w:val="both"/>
            </w:pPr>
            <w:r>
              <w:rPr>
                <w:rFonts w:ascii="Times New Roman"/>
                <w:b w:val="false"/>
                <w:i w:val="false"/>
                <w:color w:val="000000"/>
                <w:sz w:val="20"/>
              </w:rPr>
              <w:t>
Әртүрлі жүйедегі балық аулау машиналары мен шығырларын басқару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62"/>
          <w:p>
            <w:pPr>
              <w:spacing w:after="20"/>
              <w:ind w:left="20"/>
              <w:jc w:val="both"/>
            </w:pPr>
            <w:r>
              <w:rPr>
                <w:rFonts w:ascii="Times New Roman"/>
                <w:b w:val="false"/>
                <w:i w:val="false"/>
                <w:color w:val="000000"/>
                <w:sz w:val="20"/>
              </w:rPr>
              <w:t>
1-дағды:</w:t>
            </w:r>
          </w:p>
          <w:bookmarkEnd w:id="262"/>
          <w:p>
            <w:pPr>
              <w:spacing w:after="20"/>
              <w:ind w:left="20"/>
              <w:jc w:val="both"/>
            </w:pPr>
            <w:r>
              <w:rPr>
                <w:rFonts w:ascii="Times New Roman"/>
                <w:b w:val="false"/>
                <w:i w:val="false"/>
                <w:color w:val="000000"/>
                <w:sz w:val="20"/>
              </w:rPr>
              <w:t>
Балық аулау кемелерін және өзге де жүзу құралдарын басқару (су тартқыш, сүйреткіш, тіліктер және басқалар)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63"/>
          <w:p>
            <w:pPr>
              <w:spacing w:after="20"/>
              <w:ind w:left="20"/>
              <w:jc w:val="both"/>
            </w:pPr>
            <w:r>
              <w:rPr>
                <w:rFonts w:ascii="Times New Roman"/>
                <w:b w:val="false"/>
                <w:i w:val="false"/>
                <w:color w:val="000000"/>
                <w:sz w:val="20"/>
              </w:rPr>
              <w:t>
Машықтар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анағұрлым жоғары машинистің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аулау машиналарын басқару (қашау-іріктеу, қашау-жинау, урез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Іштен жану қозғалтқыштары мен электр қозғалтқыштарының жетегі бар әртүрлі жүйедегі шығырларды, ауларды, тіліктерді, бежь және дақ арқандарды тарту кезінде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машиналарын басқару (қашау-жинау, қашау-іріктеу, урез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Іштен жану қозғалтқыштары мен электр қозғалтқыштарының жетегі бар әр түрлі жүйедегі шығырларды неводтарды, тіліктерді, бежь және дақ арқандарды тарту кезінде басқару.</w:t>
            </w:r>
          </w:p>
          <w:p>
            <w:pPr>
              <w:spacing w:after="20"/>
              <w:ind w:left="20"/>
              <w:jc w:val="both"/>
            </w:pPr>
            <w:r>
              <w:rPr>
                <w:rFonts w:ascii="Times New Roman"/>
                <w:b w:val="false"/>
                <w:i w:val="false"/>
                <w:color w:val="000000"/>
                <w:sz w:val="20"/>
              </w:rPr>
              <w:t>
3. Кемелерді өлшеу мен іріктеудің әртүрлі сәттерінде кәсіпшілік машиналар мен механизмдердің өзара іс-қимылының неғұрлым ұтымды нұсқасын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64"/>
          <w:p>
            <w:pPr>
              <w:spacing w:after="20"/>
              <w:ind w:left="20"/>
              <w:jc w:val="both"/>
            </w:pPr>
            <w:r>
              <w:rPr>
                <w:rFonts w:ascii="Times New Roman"/>
                <w:b w:val="false"/>
                <w:i w:val="false"/>
                <w:color w:val="000000"/>
                <w:sz w:val="20"/>
              </w:rPr>
              <w:t>
Білімі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 мен басқа да механизмдердің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Іштен жану қозғалтқыштарының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қозғалтқыштарының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Аудың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тәртіпті.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машиналарының, іштен жану қозғалтқыштарының, электр қозғалтқыштары мен өзге де қолданылатын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кәсіпшілігі машиналары мен тетіктерінің құмдарды өлшеу мен іріктеудің әртүрлі сәттеріндегі өзара іс-қимыл нұсқалары.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65"/>
          <w:p>
            <w:pPr>
              <w:spacing w:after="20"/>
              <w:ind w:left="20"/>
              <w:jc w:val="both"/>
            </w:pPr>
            <w:r>
              <w:rPr>
                <w:rFonts w:ascii="Times New Roman"/>
                <w:b w:val="false"/>
                <w:i w:val="false"/>
                <w:color w:val="000000"/>
                <w:sz w:val="20"/>
              </w:rPr>
              <w:t>
2-дағды:</w:t>
            </w:r>
          </w:p>
          <w:bookmarkEnd w:id="265"/>
          <w:p>
            <w:pPr>
              <w:spacing w:after="20"/>
              <w:ind w:left="20"/>
              <w:jc w:val="both"/>
            </w:pPr>
            <w:r>
              <w:rPr>
                <w:rFonts w:ascii="Times New Roman"/>
                <w:b w:val="false"/>
                <w:i w:val="false"/>
                <w:color w:val="000000"/>
                <w:sz w:val="20"/>
              </w:rPr>
              <w:t>
Балық кәсіпшілігі машиналары мен түрлі жүйедегі шығырларды пайдалануды қамтамасыз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66"/>
          <w:p>
            <w:pPr>
              <w:spacing w:after="20"/>
              <w:ind w:left="20"/>
              <w:jc w:val="both"/>
            </w:pPr>
            <w:r>
              <w:rPr>
                <w:rFonts w:ascii="Times New Roman"/>
                <w:b w:val="false"/>
                <w:i w:val="false"/>
                <w:color w:val="000000"/>
                <w:sz w:val="20"/>
              </w:rPr>
              <w:t>
Машықтар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анағұрлым жоғары машинистің басшылығымен: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машиналарының жұмысындағы ақауларды анықтауға және жоюға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 тазалау және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Слесарлық жұмыстарды орындай отырып, балық кәсіпшілігі машиналары мен механизмдерінің жұмысындағы ақауларды анықтау және жою.</w:t>
            </w:r>
          </w:p>
          <w:p>
            <w:pPr>
              <w:spacing w:after="20"/>
              <w:ind w:left="20"/>
              <w:jc w:val="both"/>
            </w:pPr>
            <w:r>
              <w:rPr>
                <w:rFonts w:ascii="Times New Roman"/>
                <w:b w:val="false"/>
                <w:i w:val="false"/>
                <w:color w:val="000000"/>
                <w:sz w:val="20"/>
              </w:rPr>
              <w:t>
2. Жол аралығындағы кезеңде профилактикалық және өзге де жөндеу түрлерін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67"/>
          <w:p>
            <w:pPr>
              <w:spacing w:after="20"/>
              <w:ind w:left="20"/>
              <w:jc w:val="both"/>
            </w:pPr>
            <w:r>
              <w:rPr>
                <w:rFonts w:ascii="Times New Roman"/>
                <w:b w:val="false"/>
                <w:i w:val="false"/>
                <w:color w:val="000000"/>
                <w:sz w:val="20"/>
              </w:rPr>
              <w:t>
Білімі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 мен басқа да механизмдердің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Іштен жану қозғалтқыштарының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қозғалтқыштарының жұмыс істеу қағидаты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Аудың жұмыс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Слесарлық 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кәсіпшілігі машиналарының, іштен жану қозғалтқыштарының, электр қозғалтқыштары мен өзге де қолданылатын механизмдердің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механизмдердің жұмысындағы ақауларды анықтау және жою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іс.</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w:t>
            </w:r>
          </w:p>
          <w:p>
            <w:pPr>
              <w:spacing w:after="20"/>
              <w:ind w:left="20"/>
              <w:jc w:val="both"/>
            </w:pPr>
            <w:r>
              <w:rPr>
                <w:rFonts w:ascii="Times New Roman"/>
                <w:b w:val="false"/>
                <w:i w:val="false"/>
                <w:color w:val="000000"/>
                <w:sz w:val="20"/>
              </w:rPr>
              <w:t>
7. Өндірістік санитария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68"/>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жасаушы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26."Аулау құралдарын жасаушы"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1.0.-2)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6 және 7-тармақтары.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негізгі орта білімнің болуы, бірақ бастауыш білімнен төмен емес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69"/>
          <w:p>
            <w:pPr>
              <w:spacing w:after="20"/>
              <w:ind w:left="20"/>
              <w:jc w:val="both"/>
            </w:pPr>
            <w:r>
              <w:rPr>
                <w:rFonts w:ascii="Times New Roman"/>
                <w:b w:val="false"/>
                <w:i w:val="false"/>
                <w:color w:val="000000"/>
                <w:sz w:val="20"/>
              </w:rPr>
              <w:t xml:space="preserve">
Мамандық: </w:t>
            </w:r>
          </w:p>
          <w:bookmarkEnd w:id="2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70"/>
          <w:p>
            <w:pPr>
              <w:spacing w:after="20"/>
              <w:ind w:left="20"/>
              <w:jc w:val="both"/>
            </w:pPr>
            <w:r>
              <w:rPr>
                <w:rFonts w:ascii="Times New Roman"/>
                <w:b w:val="false"/>
                <w:i w:val="false"/>
                <w:color w:val="000000"/>
                <w:sz w:val="20"/>
              </w:rPr>
              <w:t>
Біліктілік:</w:t>
            </w:r>
          </w:p>
          <w:bookmarkEnd w:id="270"/>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аулаудың біліктілігі жоқ жұмысшысы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құралдарын дайындауды және жөндеуді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аулау құралдарын дайындаушының басшылығымен аулау құралдарын дайындаумен және жөндеумен байланысты қарапайым операцияларды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71"/>
          <w:p>
            <w:pPr>
              <w:spacing w:after="20"/>
              <w:ind w:left="20"/>
              <w:jc w:val="both"/>
            </w:pPr>
            <w:r>
              <w:rPr>
                <w:rFonts w:ascii="Times New Roman"/>
                <w:b w:val="false"/>
                <w:i w:val="false"/>
                <w:color w:val="000000"/>
                <w:sz w:val="20"/>
              </w:rPr>
              <w:t xml:space="preserve">
Еңбек функциясы </w:t>
            </w:r>
          </w:p>
          <w:bookmarkEnd w:id="271"/>
          <w:p>
            <w:pPr>
              <w:spacing w:after="20"/>
              <w:ind w:left="20"/>
              <w:jc w:val="both"/>
            </w:pPr>
            <w:r>
              <w:rPr>
                <w:rFonts w:ascii="Times New Roman"/>
                <w:b w:val="false"/>
                <w:i w:val="false"/>
                <w:color w:val="000000"/>
                <w:sz w:val="20"/>
              </w:rPr>
              <w:t>
Біліктілігі анағұрлым жоғары аулау құралдарын дайындаушының басшылығымен аулау құралдарын дайындаумен және жөндеумен байланысты қарапайым операцияларды орындау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72"/>
          <w:p>
            <w:pPr>
              <w:spacing w:after="20"/>
              <w:ind w:left="20"/>
              <w:jc w:val="both"/>
            </w:pPr>
            <w:r>
              <w:rPr>
                <w:rFonts w:ascii="Times New Roman"/>
                <w:b w:val="false"/>
                <w:i w:val="false"/>
                <w:color w:val="000000"/>
                <w:sz w:val="20"/>
              </w:rPr>
              <w:t>
1-дағды:</w:t>
            </w:r>
          </w:p>
          <w:bookmarkEnd w:id="272"/>
          <w:p>
            <w:pPr>
              <w:spacing w:after="20"/>
              <w:ind w:left="20"/>
              <w:jc w:val="both"/>
            </w:pPr>
            <w:r>
              <w:rPr>
                <w:rFonts w:ascii="Times New Roman"/>
                <w:b w:val="false"/>
                <w:i w:val="false"/>
                <w:color w:val="000000"/>
                <w:sz w:val="20"/>
              </w:rPr>
              <w:t>
Торлы және арқанды аулау құралдарын дайындау және жөндеу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73"/>
          <w:p>
            <w:pPr>
              <w:spacing w:after="20"/>
              <w:ind w:left="20"/>
              <w:jc w:val="both"/>
            </w:pPr>
            <w:r>
              <w:rPr>
                <w:rFonts w:ascii="Times New Roman"/>
                <w:b w:val="false"/>
                <w:i w:val="false"/>
                <w:color w:val="000000"/>
                <w:sz w:val="20"/>
              </w:rPr>
              <w:t>
Машықтар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Аулаудың торлы және арқанды құралдарын дайындаумен және жөндеумен байланысты қарапайым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Торлы жайманың жиектерін тартатын жіптерді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Арқанды кесу,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Бояудан кейін торлы жаймаларды кесу,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қалтқыларын шешу, кесу, шешу, оларды жарамдылық дәрежесі бойынша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Жабдықты кесіп алғаннан кейін өткірлікті тораптардан және отырғызу жіптерінен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Қалтқы мен сүңгуір жүгінен жұқа жіптерді (тоньковты)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Аулау құралдарының бөлшектерін ұстағыштарға бекіту.</w:t>
            </w:r>
          </w:p>
          <w:p>
            <w:pPr>
              <w:spacing w:after="20"/>
              <w:ind w:left="20"/>
              <w:jc w:val="both"/>
            </w:pPr>
            <w:r>
              <w:rPr>
                <w:rFonts w:ascii="Times New Roman"/>
                <w:b w:val="false"/>
                <w:i w:val="false"/>
                <w:color w:val="000000"/>
                <w:sz w:val="20"/>
              </w:rPr>
              <w:t>
9. Инелерді жіппен, жіппен қолмен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74"/>
          <w:p>
            <w:pPr>
              <w:spacing w:after="20"/>
              <w:ind w:left="20"/>
              <w:jc w:val="both"/>
            </w:pPr>
            <w:r>
              <w:rPr>
                <w:rFonts w:ascii="Times New Roman"/>
                <w:b w:val="false"/>
                <w:i w:val="false"/>
                <w:color w:val="000000"/>
                <w:sz w:val="20"/>
              </w:rPr>
              <w:t>
Білім</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Шөгінділерді кесу және ажырату, торлы төсемдерді жаймалаудан кейін тігу тәсілдері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Жүзгіштерді, Раковиналарды аулау құралдарынан алып тастағаннан кейін олардың жарамдылық дәрежесі бойынша сұрыптау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тәртібі.</w:t>
            </w:r>
          </w:p>
          <w:p>
            <w:pPr>
              <w:spacing w:after="20"/>
              <w:ind w:left="20"/>
              <w:jc w:val="both"/>
            </w:pPr>
            <w:r>
              <w:rPr>
                <w:rFonts w:ascii="Times New Roman"/>
                <w:b w:val="false"/>
                <w:i w:val="false"/>
                <w:color w:val="000000"/>
                <w:sz w:val="20"/>
              </w:rPr>
              <w:t>
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аулаудың біліктілігі жоқ жұмысшысы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"Аулау құралдарын жасаушы"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2.0-2)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8 және 9-тармақтары.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жалпы орта білімнің болуы, бірақ негізгі орта білімнен төмен емес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75"/>
          <w:p>
            <w:pPr>
              <w:spacing w:after="20"/>
              <w:ind w:left="20"/>
              <w:jc w:val="both"/>
            </w:pPr>
            <w:r>
              <w:rPr>
                <w:rFonts w:ascii="Times New Roman"/>
                <w:b w:val="false"/>
                <w:i w:val="false"/>
                <w:color w:val="000000"/>
                <w:sz w:val="20"/>
              </w:rPr>
              <w:t xml:space="preserve">
Мамандық: </w:t>
            </w:r>
          </w:p>
          <w:bookmarkEnd w:id="27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76"/>
          <w:p>
            <w:pPr>
              <w:spacing w:after="20"/>
              <w:ind w:left="20"/>
              <w:jc w:val="both"/>
            </w:pPr>
            <w:r>
              <w:rPr>
                <w:rFonts w:ascii="Times New Roman"/>
                <w:b w:val="false"/>
                <w:i w:val="false"/>
                <w:color w:val="000000"/>
                <w:sz w:val="20"/>
              </w:rPr>
              <w:t>
Біліктілік:</w:t>
            </w:r>
          </w:p>
          <w:bookmarkEnd w:id="276"/>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жасаушының жұмыс өтілі кемінде 1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нұсқама/тағылымдама немесе қысқа мерзімді оқыту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аулаудың біліктілігі жоқ жұмысшысы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дайындауды және жөндеуді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салу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77"/>
          <w:p>
            <w:pPr>
              <w:spacing w:after="20"/>
              <w:ind w:left="20"/>
              <w:jc w:val="both"/>
            </w:pPr>
            <w:r>
              <w:rPr>
                <w:rFonts w:ascii="Times New Roman"/>
                <w:b w:val="false"/>
                <w:i w:val="false"/>
                <w:color w:val="000000"/>
                <w:sz w:val="20"/>
              </w:rPr>
              <w:t>
Еңбек функциясы</w:t>
            </w:r>
          </w:p>
          <w:bookmarkEnd w:id="277"/>
          <w:p>
            <w:pPr>
              <w:spacing w:after="20"/>
              <w:ind w:left="20"/>
              <w:jc w:val="both"/>
            </w:pPr>
            <w:r>
              <w:rPr>
                <w:rFonts w:ascii="Times New Roman"/>
                <w:b w:val="false"/>
                <w:i w:val="false"/>
                <w:color w:val="000000"/>
                <w:sz w:val="20"/>
              </w:rPr>
              <w:t>
Өнеркәсіптік балық аулау құралдарын пайдалануды ұйымдастыру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78"/>
          <w:p>
            <w:pPr>
              <w:spacing w:after="20"/>
              <w:ind w:left="20"/>
              <w:jc w:val="both"/>
            </w:pPr>
            <w:r>
              <w:rPr>
                <w:rFonts w:ascii="Times New Roman"/>
                <w:b w:val="false"/>
                <w:i w:val="false"/>
                <w:color w:val="000000"/>
                <w:sz w:val="20"/>
              </w:rPr>
              <w:t>
1-дағды:</w:t>
            </w:r>
          </w:p>
          <w:bookmarkEnd w:id="278"/>
          <w:p>
            <w:pPr>
              <w:spacing w:after="20"/>
              <w:ind w:left="20"/>
              <w:jc w:val="both"/>
            </w:pPr>
            <w:r>
              <w:rPr>
                <w:rFonts w:ascii="Times New Roman"/>
                <w:b w:val="false"/>
                <w:i w:val="false"/>
                <w:color w:val="000000"/>
                <w:sz w:val="20"/>
              </w:rPr>
              <w:t>
Өнеркәсіптік балық аулау құралдарын пайдалануды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Жіптерден немесе жіптерден тікбұрышты нысандағы торлы жаймаларды қолмен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Тікбұрышты желілік жаймаларды ұяшықты тігу тігісімен біріктіру немесе оларды машинада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Делидің жиегін қалпына келтіру,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Торлы кенепті үшкір бойынша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Желілік жайманы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Тікбұрышты пішіндегі бүлінген учаскелерді кесу, оларды жыртылған ұяшықтарды байлау жолымен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Зақымдалған жабдықты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Инелерді ине орау машиналарының көмегімен жіппен, жіппен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Тоннель қабатының бөліктері үшін синтетикалық жіптен және болат арқаннан дайындамалар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және полихлорвинил түтіктерін берілген мөлшердегі дайындамаларға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Дайындаманы қылаудан тазарту.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Бухталарды, өсімдікті және синтетикалық арқан мен бауларды қайта басу, орамын жазу, орауын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Қажетті өлшемді өсімдікті және синтетикалық арқан мен бауларды қолмен тарту, өлшеу, кесу (шабу).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14. Шығып кеткен ұштарын бекіту және дайындаманы бухтаға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Тор жайманың байламын, делдің байлауын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Жөндеуге түскен аулаудың тор құралдарын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Аулау құралдарын такелаждау.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Байламды орау матасымен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Тор құралдарды жөндеу үшін оларды ілгішке ілу және жөндегеннен кейін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Аулаудың тор құралдарын қолмен және механизмдердің көмегімен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Шанышқы, шыбық (тал), ілмек, трал қақпағы, вентерге арналған катель, мережден аулаудың ағаш-қаңқа құралдарын жасау және жөндеу үшін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Аулаудың ағаш-қаңқа құралдарын тексеру және жөндеу сипатын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Жөндеуге қажетті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24. Аулау құралдарын құралдардың көмегімен қолмен жөндеу.</w:t>
            </w:r>
          </w:p>
          <w:p>
            <w:pPr>
              <w:spacing w:after="20"/>
              <w:ind w:left="20"/>
              <w:jc w:val="both"/>
            </w:pPr>
            <w:r>
              <w:rPr>
                <w:rFonts w:ascii="Times New Roman"/>
                <w:b w:val="false"/>
                <w:i w:val="false"/>
                <w:color w:val="000000"/>
                <w:sz w:val="20"/>
              </w:rPr>
              <w:t>
25. Бүлінген бөлшектерді алып тастау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80"/>
          <w:p>
            <w:pPr>
              <w:spacing w:after="20"/>
              <w:ind w:left="20"/>
              <w:jc w:val="both"/>
            </w:pPr>
            <w:r>
              <w:rPr>
                <w:rFonts w:ascii="Times New Roman"/>
                <w:b w:val="false"/>
                <w:i w:val="false"/>
                <w:color w:val="000000"/>
                <w:sz w:val="20"/>
              </w:rPr>
              <w:t>
Білім</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Аулау құралдарын дайындау және жөндеу кезінде қолданылатын материалдардың түрлері мен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Арқандарды, бауларды, торлы жаймаларды шешу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Торлы жаймаларды байлау және жалғау тәсілдері, туннельді қабаттың жіп бөліктерін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жаймаларды байлау және жалғау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Аулау құралдарын жөндеу тәртібі мен тәсілдері және оларды жөндеу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механизмдер мен айлабұйымдардың құрылысы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Желілік аулау құралдарын ілгіштерге ілу және оларды ілгіштерден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9.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еңбек тәртібінің тәртібі.</w:t>
            </w:r>
          </w:p>
          <w:p>
            <w:pPr>
              <w:spacing w:after="20"/>
              <w:ind w:left="20"/>
              <w:jc w:val="both"/>
            </w:pPr>
            <w:r>
              <w:rPr>
                <w:rFonts w:ascii="Times New Roman"/>
                <w:b w:val="false"/>
                <w:i w:val="false"/>
                <w:color w:val="000000"/>
                <w:sz w:val="20"/>
              </w:rPr>
              <w:t>
11.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81"/>
          <w:p>
            <w:pPr>
              <w:spacing w:after="20"/>
              <w:ind w:left="20"/>
              <w:jc w:val="both"/>
            </w:pPr>
            <w:r>
              <w:rPr>
                <w:rFonts w:ascii="Times New Roman"/>
                <w:b w:val="false"/>
                <w:i w:val="false"/>
                <w:color w:val="000000"/>
                <w:sz w:val="20"/>
              </w:rPr>
              <w:t>
2</w:t>
            </w:r>
          </w:p>
          <w:bookmarkEnd w:id="281"/>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282"/>
          <w:p>
            <w:pPr>
              <w:spacing w:after="20"/>
              <w:ind w:left="20"/>
              <w:jc w:val="both"/>
            </w:pPr>
            <w:r>
              <w:rPr>
                <w:rFonts w:ascii="Times New Roman"/>
                <w:b w:val="false"/>
                <w:i w:val="false"/>
                <w:color w:val="000000"/>
                <w:sz w:val="20"/>
              </w:rPr>
              <w:t>
Балық аулаудың біліктілігі жоқ жұмысшысы</w:t>
            </w:r>
          </w:p>
          <w:bookmarkEnd w:id="282"/>
          <w:p>
            <w:pPr>
              <w:spacing w:after="20"/>
              <w:ind w:left="20"/>
              <w:jc w:val="both"/>
            </w:pPr>
            <w:r>
              <w:rPr>
                <w:rFonts w:ascii="Times New Roman"/>
                <w:b w:val="false"/>
                <w:i w:val="false"/>
                <w:color w:val="000000"/>
                <w:sz w:val="20"/>
              </w:rPr>
              <w:t>
Аулау құралдарын жасаушы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"Аулау құралдарын жасаушы"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9211-5 -001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83"/>
          <w:p>
            <w:pPr>
              <w:spacing w:after="20"/>
              <w:ind w:left="20"/>
              <w:jc w:val="both"/>
            </w:pPr>
            <w:r>
              <w:rPr>
                <w:rFonts w:ascii="Times New Roman"/>
                <w:b w:val="false"/>
                <w:i w:val="false"/>
                <w:color w:val="000000"/>
                <w:sz w:val="20"/>
              </w:rPr>
              <w:t>
3.0. – 3-разряд;</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284"/>
          <w:p>
            <w:pPr>
              <w:spacing w:after="20"/>
              <w:ind w:left="20"/>
              <w:jc w:val="both"/>
            </w:pPr>
            <w:r>
              <w:rPr>
                <w:rFonts w:ascii="Times New Roman"/>
                <w:b w:val="false"/>
                <w:i w:val="false"/>
                <w:color w:val="000000"/>
                <w:sz w:val="20"/>
              </w:rPr>
              <w:t>
3.0. - 3 разряд (3.0.-1, 3.0.-2) - жұмыс өтілінен;</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3.1. - 4 разряд (3.1.-1, 3.1.-2) - жұмыс өтілінен;</w:t>
            </w:r>
          </w:p>
          <w:p>
            <w:pPr>
              <w:spacing w:after="20"/>
              <w:ind w:left="20"/>
              <w:jc w:val="both"/>
            </w:pPr>
            <w:r>
              <w:rPr>
                <w:rFonts w:ascii="Times New Roman"/>
                <w:b w:val="false"/>
                <w:i w:val="false"/>
                <w:color w:val="000000"/>
                <w:sz w:val="20"/>
              </w:rPr>
              <w:t>
3.2. - 5 разряд (3.2.-1, 3.2.-2) -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10, 11, 12, 13, 14 және 15-тармақтары.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кәсіпорында оқытуды, кәсіптік даярлауды, қайта даярлауды, біліктілігін арттыруды немесе негізгі орта білім базасында техникалық және кәсіптік білімінің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85"/>
          <w:p>
            <w:pPr>
              <w:spacing w:after="20"/>
              <w:ind w:left="20"/>
              <w:jc w:val="both"/>
            </w:pPr>
            <w:r>
              <w:rPr>
                <w:rFonts w:ascii="Times New Roman"/>
                <w:b w:val="false"/>
                <w:i w:val="false"/>
                <w:color w:val="000000"/>
                <w:sz w:val="20"/>
              </w:rPr>
              <w:t>
Мамандығы:</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Балық шаруашылығы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86"/>
          <w:p>
            <w:pPr>
              <w:spacing w:after="20"/>
              <w:ind w:left="20"/>
              <w:jc w:val="both"/>
            </w:pPr>
            <w:r>
              <w:rPr>
                <w:rFonts w:ascii="Times New Roman"/>
                <w:b w:val="false"/>
                <w:i w:val="false"/>
                <w:color w:val="000000"/>
                <w:sz w:val="20"/>
              </w:rPr>
              <w:t>
Біліктілігі: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3W08110701</w:t>
            </w:r>
          </w:p>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87"/>
          <w:p>
            <w:pPr>
              <w:spacing w:after="20"/>
              <w:ind w:left="20"/>
              <w:jc w:val="both"/>
            </w:pPr>
            <w:r>
              <w:rPr>
                <w:rFonts w:ascii="Times New Roman"/>
                <w:b w:val="false"/>
                <w:i w:val="false"/>
                <w:color w:val="000000"/>
                <w:sz w:val="20"/>
              </w:rPr>
              <w:t>
3.0. деңгейі: 2-деңгейдегі аулау құралдарын жасаушының жұмыс өтілі бір жылдан кем емес;</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 3.0-деңгейдегі аулау құралдарын жасаушының жұмыс өтілі 2 жылдан кем емес;</w:t>
            </w:r>
          </w:p>
          <w:p>
            <w:pPr>
              <w:spacing w:after="20"/>
              <w:ind w:left="20"/>
              <w:jc w:val="both"/>
            </w:pPr>
            <w:r>
              <w:rPr>
                <w:rFonts w:ascii="Times New Roman"/>
                <w:b w:val="false"/>
                <w:i w:val="false"/>
                <w:color w:val="000000"/>
                <w:sz w:val="20"/>
              </w:rPr>
              <w:t>
3.2. деңгейі: 3.1-деңгейдегі аулау құралдарын жасаушының жұмыс өтілі 2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88"/>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bookmarkEnd w:id="28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аулаудың біліктілігі жоқ жұмысшысы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дайындау мен жөндеуді механизмдердің көмегімен және олардың сапасымен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механизмдердің көмегімен жасау және жөндеу және олардың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89"/>
          <w:p>
            <w:pPr>
              <w:spacing w:after="20"/>
              <w:ind w:left="20"/>
              <w:jc w:val="both"/>
            </w:pPr>
            <w:r>
              <w:rPr>
                <w:rFonts w:ascii="Times New Roman"/>
                <w:b w:val="false"/>
                <w:i w:val="false"/>
                <w:color w:val="000000"/>
                <w:sz w:val="20"/>
              </w:rPr>
              <w:t>
Еңбек функциясы</w:t>
            </w:r>
          </w:p>
          <w:bookmarkEnd w:id="289"/>
          <w:p>
            <w:pPr>
              <w:spacing w:after="20"/>
              <w:ind w:left="20"/>
              <w:jc w:val="both"/>
            </w:pPr>
            <w:r>
              <w:rPr>
                <w:rFonts w:ascii="Times New Roman"/>
                <w:b w:val="false"/>
                <w:i w:val="false"/>
                <w:color w:val="000000"/>
                <w:sz w:val="20"/>
              </w:rPr>
              <w:t>
Аулау құралдарын механизмдердің көмегімен жасау және жөндеу және олардың сапасын қамтамасыз 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90"/>
          <w:p>
            <w:pPr>
              <w:spacing w:after="20"/>
              <w:ind w:left="20"/>
              <w:jc w:val="both"/>
            </w:pPr>
            <w:r>
              <w:rPr>
                <w:rFonts w:ascii="Times New Roman"/>
                <w:b w:val="false"/>
                <w:i w:val="false"/>
                <w:color w:val="000000"/>
                <w:sz w:val="20"/>
              </w:rPr>
              <w:t>
1-дағды: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Бухталарды орау, босату, қажетті мөлшердегі арқандарды қолмен өлшеу және шабу (кесу), құрама, болат арқандар мен арқандарды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Механизмдердің көмегімен қажетті мөлшердегі арқандарды өлшеу және кесу (шабу).</w:t>
            </w:r>
          </w:p>
          <w:p>
            <w:pPr>
              <w:spacing w:after="20"/>
              <w:ind w:left="20"/>
              <w:jc w:val="both"/>
            </w:pPr>
            <w:r>
              <w:rPr>
                <w:rFonts w:ascii="Times New Roman"/>
                <w:b w:val="false"/>
                <w:i w:val="false"/>
                <w:color w:val="000000"/>
                <w:sz w:val="20"/>
              </w:rPr>
              <w:t>
Аулаудың торлы және арқанды құралдарын кешенді дайындау және олардың сапасын қамтамасыз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291"/>
          <w:p>
            <w:pPr>
              <w:spacing w:after="20"/>
              <w:ind w:left="20"/>
              <w:jc w:val="both"/>
            </w:pPr>
            <w:r>
              <w:rPr>
                <w:rFonts w:ascii="Times New Roman"/>
                <w:b w:val="false"/>
                <w:i w:val="false"/>
                <w:color w:val="000000"/>
                <w:sz w:val="20"/>
              </w:rPr>
              <w:t>
Машықтар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"Геркулес" типті арқанның құрастырылған түрлерінен болат қанат пен арқаннан қанаттық бұйымдарды (такелаждарды) жасау кезінде операцияларды орындау: қайта басу, қажетті өлшемді бухталардың орауын жазу, канатты өлшеу және қолмен кесу (шабу), құрастырылған болат қанат пен арқанды балқыту.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Өсімдік және синтетикалық қанаттан немесе баудан арқан бұйымдарын (такелаж) жасау кезінде операцияларды орындау: қажетті өлшемді қанат немесе бауды механизмдердің көмегімен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Өру арқылы қанатты ұзарта отырып, огон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Уақытша және тұрақты таңба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Өсімдік және синтетикалық қанаттан кранец, жүк торлар (парашют), мат пен саға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Торкөзді бау, қанат пен арқанды созу және 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Қармақ (өзі ұстайтын) құралдар, пенопласт пен басқа материалдан станокта немесе қолмен аулауға арналған жабдықтар, сүңгуір жүкті, қалтқы, буй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Кательде, вентерге арналған ағаш құрсауда, мережде құлып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Сүңгуір жүктің, кухтыльдің делін және өзге жабдықтарды жеке-жеке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Тік бұрышты қалыпты аулау құралдарының жеке бөліктерін қолмен жіптен немесе баудан өру;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Ұяшықтарды есептеу және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Тікбұрышты нысандағы аулау құралдарының бөлшектерін қолмен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13. Ысырманы қақпақпен немесе шығырмен бекіту және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Желілік жайма мен тіреуішке күрделі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Желілік кенептің күрделі нысанындағы зақымданған учаскені жыртылған ұяшықтарды байлап, тігіп немесе машинада фигуралық ендірмелерді тігіп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Бүлінген арқандарды немесе бауларды айқастыра отырып ішінара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Күрделі аулау құралдарының жөнделген жекелеген бөліктерін біріктіру немесе желімдеу және оларды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Туннельді қабатты құрастыру кезінде металл және полихлорвинил түтіктерін аралық тізгінге және ілмек тізгініне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Арнайы айлабұйым мен өлшеу аспабының көмегімен ілмектің аралық тізгінінде және тізгінінде огондар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Қысу пресінде огондардың металл түтіктерін қысу.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21. Металл бөліктерін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Тунцеллалық қабаттың жекелеген бөліктерін жинау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23. Кәрзеңкелерді және тунцеллалық қабаттың жекелеген бөліктерін бухталарға, бумаларға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24. Ағаш-қаңқалы аулау құралдарын сызбалар мен үлгілер бойынша аспаптың көмегімен қолмен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25. Аулаудың шыбықты құралдарын өру және жекелеген бөліктерін дельмен байлай отырып, қолмен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"Геркулес" типті құрама арқандардан, болат арқандар мен тростардан арқан бұйымдарын (такелаж) дайындау кезінде операцияларды орындау: механизмдердің көмегімен қажетті мөлшердегі арқандарды өлшеу және кесу (шабу).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Огондарды арқандарды сілтілеу, біріктіру арқылы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Уақытша және тұрақты таңбалар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4. Шойын арқанды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торлары мен краншаларды, парашюттерді, маттар мен қалдықтарды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Ілгекті (өздігінен ауланатын) құралдарды, торлы және арқанды аулау құралдарын кешенді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Аудан немесе арқаннан тік бұрышты емес нысандағы аулау құралдарының жекелеген бөліктерін қолмен байлау.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Аулау құралдарын жасау үшін жіпті, жіпті, бауды немесе арқанды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Арқанды тралдың қанаттарын құрастыру,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Отырғызу жұмыстарын және аулау құралдарын жабдықтау жөніндегі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Тунцеллалық қабаттың себеттерін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Жоталар мен бүйірлер секцияларында арнайы айлабұйымдар мен өлшеу құралдарының көмегімен огондар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Жоғарғы жетектің кнопкаларын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Түймелер жасалғаннан кейін жіптің ұштарын бітеу.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Вертлюгаларды жоғарғы жетектің соңына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Жіп крестовинасын, маркаларын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Жоғарғы тізгінді аралық және аралық тізгінді ілмек тізгінімен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Тізгіндер мен буйрларды жотамен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Тунцель қабатының қоржындарын жинау сапасын және жинақтаудың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Бөлшектердің сіңірілу сапасын және жыртқыш машинаның көмегімен тунцеллалық қабаттың жинақтаушы бөлшектерінің қосылыстарының беріктігін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пішу, тік бұрышты емес нысандағы аулау құралдарының жекелеген бөліктерін ұяшықтау.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Арқан тралын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сапасын және жинақтаудың дұрыстығын тексеру.</w:t>
            </w:r>
          </w:p>
          <w:p>
            <w:pPr>
              <w:spacing w:after="20"/>
              <w:ind w:left="20"/>
              <w:jc w:val="both"/>
            </w:pPr>
            <w:r>
              <w:rPr>
                <w:rFonts w:ascii="Times New Roman"/>
                <w:b w:val="false"/>
                <w:i w:val="false"/>
                <w:color w:val="000000"/>
                <w:sz w:val="20"/>
              </w:rPr>
              <w:t>
4. Торлы және арқанды аулау құралдарын кешенді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92"/>
          <w:p>
            <w:pPr>
              <w:spacing w:after="20"/>
              <w:ind w:left="20"/>
              <w:jc w:val="both"/>
            </w:pPr>
            <w:r>
              <w:rPr>
                <w:rFonts w:ascii="Times New Roman"/>
                <w:b w:val="false"/>
                <w:i w:val="false"/>
                <w:color w:val="000000"/>
                <w:sz w:val="20"/>
              </w:rPr>
              <w:t>
Білімі</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Өсімдік және синтетикалық қанаттардан немесе баулардан аулау құралдарына такелаж жасау тәсілдері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Аулау құралдарын жасау кезінде пайдаланылатын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Жарақтар мен аулау құралдарын жасау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Аулау құралдарын күрделі жөндеуді орындау тәсілдері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Тунцеллалық қабаттың жинақтаушы бөлшектерін құрастыру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Аулау құралдарының жекелеген бөліктерін пішу, тоқу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 сапасына, дайын бөлшектерді таңбалауға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Себеттерді және қабаттың жекелеген бөліктерін орау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Сығу сығымдағыштарының қызметі және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11.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Аралас қанаттың, болат арқаннан және тростан аулау құралдарына такелаж, жүк көтергіш торлар мен крандарды дайындау тәсілдері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бұрышты емес нысандағы аулау құралдарының жекелеген бөліктерін байлау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Кәрзеңкелерді және тоннель қабатының жекелеген бөліктерін жинаудың технологиялық нұсқаулығы.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Жотаны дайындауға баратын жіпті сіңдіру құрамының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Аулау құралдарының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жабдықтың құрылысы мен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Аулау құралдарына такелаж жасау тәсілдері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 бұрышты емес нысандағы аулау құралдарының жекелеген бөліктерін пішу және қосу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Торлы және арқанды аулау құралдарын дайындаудың технологиялық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Аулау құралдарының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жабдықтың құрылысы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тәртібінің тәртібі.</w:t>
            </w:r>
          </w:p>
          <w:p>
            <w:pPr>
              <w:spacing w:after="20"/>
              <w:ind w:left="20"/>
              <w:jc w:val="both"/>
            </w:pPr>
            <w:r>
              <w:rPr>
                <w:rFonts w:ascii="Times New Roman"/>
                <w:b w:val="false"/>
                <w:i w:val="false"/>
                <w:color w:val="000000"/>
                <w:sz w:val="20"/>
              </w:rPr>
              <w:t>
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 өзін-өзі реттеу.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93"/>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жабдығының механик-жөндеушісі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"Жүзу құралдарын қабылдаушы"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жұмысшысы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94"/>
          <w:p>
            <w:pPr>
              <w:spacing w:after="20"/>
              <w:ind w:left="20"/>
              <w:jc w:val="both"/>
            </w:pPr>
            <w:r>
              <w:rPr>
                <w:rFonts w:ascii="Times New Roman"/>
                <w:b w:val="false"/>
                <w:i w:val="false"/>
                <w:color w:val="000000"/>
                <w:sz w:val="20"/>
              </w:rPr>
              <w:t>
3.0. - 3 разряд;</w:t>
            </w:r>
          </w:p>
          <w:bookmarkEnd w:id="294"/>
          <w:p>
            <w:pPr>
              <w:spacing w:after="20"/>
              <w:ind w:left="20"/>
              <w:jc w:val="both"/>
            </w:pPr>
            <w:r>
              <w:rPr>
                <w:rFonts w:ascii="Times New Roman"/>
                <w:b w:val="false"/>
                <w:i w:val="false"/>
                <w:color w:val="000000"/>
                <w:sz w:val="20"/>
              </w:rPr>
              <w:t>
3.1. - 4 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95"/>
          <w:p>
            <w:pPr>
              <w:spacing w:after="20"/>
              <w:ind w:left="20"/>
              <w:jc w:val="both"/>
            </w:pPr>
            <w:r>
              <w:rPr>
                <w:rFonts w:ascii="Times New Roman"/>
                <w:b w:val="false"/>
                <w:i w:val="false"/>
                <w:color w:val="000000"/>
                <w:sz w:val="20"/>
              </w:rPr>
              <w:t>
3.0. - 3 разряд (3.0.-1, 3.0.-2) - жұмыс өтілінен;</w:t>
            </w:r>
          </w:p>
          <w:bookmarkEnd w:id="295"/>
          <w:p>
            <w:pPr>
              <w:spacing w:after="20"/>
              <w:ind w:left="20"/>
              <w:jc w:val="both"/>
            </w:pPr>
            <w:r>
              <w:rPr>
                <w:rFonts w:ascii="Times New Roman"/>
                <w:b w:val="false"/>
                <w:i w:val="false"/>
                <w:color w:val="000000"/>
                <w:sz w:val="20"/>
              </w:rPr>
              <w:t>
3.1. - 4 разряд (3.1.-1, 3.1.-2) - жұмыс өтілінен.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68, 69, 70 және 71-тармақтары.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96"/>
          <w:p>
            <w:pPr>
              <w:spacing w:after="20"/>
              <w:ind w:left="20"/>
              <w:jc w:val="both"/>
            </w:pPr>
            <w:r>
              <w:rPr>
                <w:rFonts w:ascii="Times New Roman"/>
                <w:b w:val="false"/>
                <w:i w:val="false"/>
                <w:color w:val="000000"/>
                <w:sz w:val="20"/>
              </w:rPr>
              <w:t>
3.0. деңгей: жұмыс өтіліне талап қойылмайды;</w:t>
            </w:r>
          </w:p>
          <w:bookmarkEnd w:id="296"/>
          <w:p>
            <w:pPr>
              <w:spacing w:after="20"/>
              <w:ind w:left="20"/>
              <w:jc w:val="both"/>
            </w:pPr>
            <w:r>
              <w:rPr>
                <w:rFonts w:ascii="Times New Roman"/>
                <w:b w:val="false"/>
                <w:i w:val="false"/>
                <w:color w:val="000000"/>
                <w:sz w:val="20"/>
              </w:rPr>
              <w:t>
3.1. деңгей: 3.0-деңгейдегі жүзу құралдарын қабылдаушының жұмыс өтілі 1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97"/>
          <w:p>
            <w:pPr>
              <w:spacing w:after="20"/>
              <w:ind w:left="20"/>
              <w:jc w:val="both"/>
            </w:pPr>
            <w:r>
              <w:rPr>
                <w:rFonts w:ascii="Times New Roman"/>
                <w:b w:val="false"/>
                <w:i w:val="false"/>
                <w:color w:val="000000"/>
                <w:sz w:val="20"/>
              </w:rPr>
              <w:t>
жұмыс орнында нұсқама/тағылымдама немесе қысқа мерзімді оқыту;</w:t>
            </w:r>
          </w:p>
          <w:bookmarkEnd w:id="29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98"/>
          <w:p>
            <w:pPr>
              <w:spacing w:after="20"/>
              <w:ind w:left="20"/>
              <w:jc w:val="both"/>
            </w:pPr>
            <w:r>
              <w:rPr>
                <w:rFonts w:ascii="Times New Roman"/>
                <w:b w:val="false"/>
                <w:i w:val="false"/>
                <w:color w:val="000000"/>
                <w:sz w:val="20"/>
              </w:rPr>
              <w:t>
Жағалау жұмысшысы</w:t>
            </w:r>
          </w:p>
          <w:bookmarkEnd w:id="298"/>
          <w:p>
            <w:pPr>
              <w:spacing w:after="20"/>
              <w:ind w:left="20"/>
              <w:jc w:val="both"/>
            </w:pPr>
            <w:r>
              <w:rPr>
                <w:rFonts w:ascii="Times New Roman"/>
                <w:b w:val="false"/>
                <w:i w:val="false"/>
                <w:color w:val="000000"/>
                <w:sz w:val="20"/>
              </w:rPr>
              <w:t>
Шам қараушы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кез келген жағдайында такелаждың әр түрінің және күштік блоктар жүйесінің көмегімен шағын өлшемді кемелердің барлық түрлерін рейдтен жағаға қабылдауды және суға түсіруді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такелаж түрлері мен күштік блоктар жүйесінің көмегімен шағын көлемді кемелердің барлық түрлерін рейдтен жағаға қабылдау және суға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99"/>
          <w:p>
            <w:pPr>
              <w:spacing w:after="20"/>
              <w:ind w:left="20"/>
              <w:jc w:val="both"/>
            </w:pPr>
            <w:r>
              <w:rPr>
                <w:rFonts w:ascii="Times New Roman"/>
                <w:b w:val="false"/>
                <w:i w:val="false"/>
                <w:color w:val="000000"/>
                <w:sz w:val="20"/>
              </w:rPr>
              <w:t>
Еңбек функциясы</w:t>
            </w:r>
          </w:p>
          <w:bookmarkEnd w:id="299"/>
          <w:p>
            <w:pPr>
              <w:spacing w:after="20"/>
              <w:ind w:left="20"/>
              <w:jc w:val="both"/>
            </w:pPr>
            <w:r>
              <w:rPr>
                <w:rFonts w:ascii="Times New Roman"/>
                <w:b w:val="false"/>
                <w:i w:val="false"/>
                <w:color w:val="000000"/>
                <w:sz w:val="20"/>
              </w:rPr>
              <w:t xml:space="preserve">
Түрлі такелаж түрлері мен күштік блоктар жүйесінің көмегімен шағын көлемді кемелердің барлық түрлерін рейдтен жағаға қабылдау және суға түсіру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00"/>
          <w:p>
            <w:pPr>
              <w:spacing w:after="20"/>
              <w:ind w:left="20"/>
              <w:jc w:val="both"/>
            </w:pPr>
            <w:r>
              <w:rPr>
                <w:rFonts w:ascii="Times New Roman"/>
                <w:b w:val="false"/>
                <w:i w:val="false"/>
                <w:color w:val="000000"/>
                <w:sz w:val="20"/>
              </w:rPr>
              <w:t>
1-дағды:</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Рейдтен балық аулайтын шағын көлемді кемелерді және өзге де жүзу құралдарын қабылдау.</w:t>
            </w:r>
          </w:p>
          <w:p>
            <w:pPr>
              <w:spacing w:after="20"/>
              <w:ind w:left="20"/>
              <w:jc w:val="both"/>
            </w:pPr>
            <w:r>
              <w:rPr>
                <w:rFonts w:ascii="Times New Roman"/>
                <w:b w:val="false"/>
                <w:i w:val="false"/>
                <w:color w:val="000000"/>
                <w:sz w:val="20"/>
              </w:rPr>
              <w:t>
Шағын көлемді кемелердің барлық түрлерін такелаждың әр түрінің және күштік блоктар жүйесінің көмегімен суға түсіру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Теңіздің кез келген жағдайында такелаждың әр түрінің және күштік блоктар жүйесінің көмегімен шағын көлемді кемелердің барлық түрлерін рейдтен жағаға қабылдау және суға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 суға түсіру немесе оларды жағалауға қабылдау кезінде біліктілігі анағұрлым жоғары жүзу құралдарын қабылдаушылар беретін сигналдарды қабылдау және сигналдарға сәйкес іс-қимылдарды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Кемелерді қабылдау және оларды суға түсіру кезінде қолданылатын барлық такелаж заттарын қолмен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прокаттарды, жатақханаларды олардың орнын ауыстыра отырып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Кемелерге тартқыштар мен траптар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Мүкәммал мен такелаждың орнын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Бухтадан арқандарды немесе арқандарды тарқату және оларды бухталарға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бақылаумен айқындалатын түбінің бедерін, теңіз жағалауы учаскесінің тереңдігін, су тасқыны мен құю ағыстарының күшін, су басу толқынын, желдің күші мен бағытын ескере отырып, теңіздің кез келген жағдайында барлық үлгідегі шағын көлемді кемелерді рейдтен жағаға қабылдау және суға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Күштік блоктар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сигнализация көмегімен кемелерді қабылдау және суға түсіру кезінде біліктілігі анағұрлым төмен жүзу құралдарын қабылдаушылардың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Рейдте тұрған кемелерден сигналдар беру және қабылдау.</w:t>
            </w:r>
          </w:p>
          <w:p>
            <w:pPr>
              <w:spacing w:after="20"/>
              <w:ind w:left="20"/>
              <w:jc w:val="both"/>
            </w:pPr>
            <w:r>
              <w:rPr>
                <w:rFonts w:ascii="Times New Roman"/>
                <w:b w:val="false"/>
                <w:i w:val="false"/>
                <w:color w:val="000000"/>
                <w:sz w:val="20"/>
              </w:rPr>
              <w:t>
5. Кемелерді рейдтен қабылдаудың және оларды суға түсірудің әртүрлі нұсқалары мен сәттері кезінде біліктілігі анағұрлым төмен жүзу құралдарын қабылдаушыларды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302"/>
          <w:p>
            <w:pPr>
              <w:spacing w:after="20"/>
              <w:ind w:left="20"/>
              <w:jc w:val="both"/>
            </w:pPr>
            <w:r>
              <w:rPr>
                <w:rFonts w:ascii="Times New Roman"/>
                <w:b w:val="false"/>
                <w:i w:val="false"/>
                <w:color w:val="000000"/>
                <w:sz w:val="20"/>
              </w:rPr>
              <w:t>
Білімі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Түрлі такелаж түрлері мен күштік блоктар жүйесінің көмегімен шағын көлемді кемелерді рейдтен жағаға қабылдау және суға түсіру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Орнатылған сигнализация.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Кемелерді жағаға қабылдау және оларды суға түсіру жөніндегі жұмыстарды орындау кезінде мүкәммал мен такелаж заттарының атауы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Түбінің бедерін, теңіздің жағалау учаскесінің тереңдігін, су тасқыны мен құю ағыстарының күшін, жағалау толқынын, желдің күші мен бағытын ескере отырып, теңіздің кез келген жағдайында барлық үлгідегі шағын көлемді кемелерді рейдтен жағаға қабылдау және суға түсіру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Кемелерді қабылдау мен түсірудің әртүрлі нұсқалары мен сәттері кезінде біліктілігі анағұрлым төмен жүзу құралдарын қабылдаушыларды орналастыру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Күштік блоктар жүйесін құру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еңбек тәртібінің тәртібі.</w:t>
            </w:r>
          </w:p>
          <w:p>
            <w:pPr>
              <w:spacing w:after="20"/>
              <w:ind w:left="20"/>
              <w:jc w:val="both"/>
            </w:pPr>
            <w:r>
              <w:rPr>
                <w:rFonts w:ascii="Times New Roman"/>
                <w:b w:val="false"/>
                <w:i w:val="false"/>
                <w:color w:val="000000"/>
                <w:sz w:val="20"/>
              </w:rPr>
              <w:t>
7.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 өзін-өзі реттеу.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03"/>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машиналары мен механизмдерінің машинисі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30."Техник-ихтиолог"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 "Техник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04"/>
          <w:p>
            <w:pPr>
              <w:spacing w:after="20"/>
              <w:ind w:left="20"/>
              <w:jc w:val="both"/>
            </w:pPr>
            <w:r>
              <w:rPr>
                <w:rFonts w:ascii="Times New Roman"/>
                <w:b w:val="false"/>
                <w:i w:val="false"/>
                <w:color w:val="000000"/>
                <w:sz w:val="20"/>
              </w:rPr>
              <w:t>
4.0. – санаты жоқ;</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2-санатты;</w:t>
            </w:r>
          </w:p>
          <w:p>
            <w:pPr>
              <w:spacing w:after="20"/>
              <w:ind w:left="20"/>
              <w:jc w:val="both"/>
            </w:pPr>
            <w:r>
              <w:rPr>
                <w:rFonts w:ascii="Times New Roman"/>
                <w:b w:val="false"/>
                <w:i w:val="false"/>
                <w:color w:val="000000"/>
                <w:sz w:val="20"/>
              </w:rPr>
              <w:t>
4.2. – 1-санатты;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305"/>
          <w:p>
            <w:pPr>
              <w:spacing w:after="20"/>
              <w:ind w:left="20"/>
              <w:jc w:val="both"/>
            </w:pPr>
            <w:r>
              <w:rPr>
                <w:rFonts w:ascii="Times New Roman"/>
                <w:b w:val="false"/>
                <w:i w:val="false"/>
                <w:color w:val="000000"/>
                <w:sz w:val="20"/>
              </w:rPr>
              <w:t>
2) біліктілігі орта деңгейдегі маман:</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 "Балық шаруашылығы және өнеркәсіптік балық аулау", "Ихтиология", "Экология және табиғатты пайдалану", "Биология" және бірінші санатты біліктілігі орта деңгейдегі лауазымдағы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 "Балық шаруашылығы және өнеркәсіптік балық аулау", "Ихтиология", "Экология және табиғатты пайдалану", "Биология" және екінші санатты біліктілігі орта деңгейдегі лауазымдағы жұмыс өтілі кемінде екі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 "Балық шаруашылығы және өнеркәсіптік балық аулау", "Ихтиология", "Экология және табиғатты пайдалану", "Биология" және біліктілігі орта деңгейдегі санаты жоқ лауазымдағы жұмыс өтілі кемінде бір жыл;</w:t>
            </w:r>
          </w:p>
          <w:p>
            <w:pPr>
              <w:spacing w:after="20"/>
              <w:ind w:left="20"/>
              <w:jc w:val="both"/>
            </w:pPr>
            <w:r>
              <w:rPr>
                <w:rFonts w:ascii="Times New Roman"/>
                <w:b w:val="false"/>
                <w:i w:val="false"/>
                <w:color w:val="000000"/>
                <w:sz w:val="20"/>
              </w:rPr>
              <w:t>
санаты жоқ: техникалық және кәсіптік (арнаулы орта, кәсіптік орта) білім: "Балық шаруашылығы және өнеркәсіптік балық аулау", "Ихтиология", "Экология және табиғатты пайдалану", "Биология" ауыл шаруашылығы (Ветеринария)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06"/>
          <w:p>
            <w:pPr>
              <w:spacing w:after="20"/>
              <w:ind w:left="20"/>
              <w:jc w:val="both"/>
            </w:pPr>
            <w:r>
              <w:rPr>
                <w:rFonts w:ascii="Times New Roman"/>
                <w:b w:val="false"/>
                <w:i w:val="false"/>
                <w:color w:val="000000"/>
                <w:sz w:val="20"/>
              </w:rPr>
              <w:t>
Білім деңгейі: техникалық және</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кәсіби</w:t>
            </w:r>
          </w:p>
          <w:p>
            <w:pPr>
              <w:spacing w:after="20"/>
              <w:ind w:left="20"/>
              <w:jc w:val="both"/>
            </w:pPr>
            <w:r>
              <w:rPr>
                <w:rFonts w:ascii="Times New Roman"/>
                <w:b w:val="false"/>
                <w:i w:val="false"/>
                <w:color w:val="000000"/>
                <w:sz w:val="20"/>
              </w:rPr>
              <w:t>
білім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07"/>
          <w:p>
            <w:pPr>
              <w:spacing w:after="20"/>
              <w:ind w:left="20"/>
              <w:jc w:val="both"/>
            </w:pPr>
            <w:r>
              <w:rPr>
                <w:rFonts w:ascii="Times New Roman"/>
                <w:b w:val="false"/>
                <w:i w:val="false"/>
                <w:color w:val="000000"/>
                <w:sz w:val="20"/>
              </w:rPr>
              <w:t>
Мамандығы:</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08"/>
          <w:p>
            <w:pPr>
              <w:spacing w:after="20"/>
              <w:ind w:left="20"/>
              <w:jc w:val="both"/>
            </w:pPr>
            <w:r>
              <w:rPr>
                <w:rFonts w:ascii="Times New Roman"/>
                <w:b w:val="false"/>
                <w:i w:val="false"/>
                <w:color w:val="000000"/>
                <w:sz w:val="20"/>
              </w:rPr>
              <w:t>
Біліктілігі:</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09"/>
          <w:p>
            <w:pPr>
              <w:spacing w:after="20"/>
              <w:ind w:left="20"/>
              <w:jc w:val="both"/>
            </w:pPr>
            <w:r>
              <w:rPr>
                <w:rFonts w:ascii="Times New Roman"/>
                <w:b w:val="false"/>
                <w:i w:val="false"/>
                <w:color w:val="000000"/>
                <w:sz w:val="20"/>
              </w:rPr>
              <w:t>
Біліктілігі орташа деңгейдегі маман:</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біліктілігі орта деңгейдегі санаты жоқ лауазымдағы жұмыс өтілі кемінде бір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біліктілігі орта деңгейдегі екінші санатты лауазымдағы жұмыс өтілі кемінде екі жыл;</w:t>
            </w:r>
          </w:p>
          <w:p>
            <w:pPr>
              <w:spacing w:after="20"/>
              <w:ind w:left="20"/>
              <w:jc w:val="both"/>
            </w:pPr>
            <w:r>
              <w:rPr>
                <w:rFonts w:ascii="Times New Roman"/>
                <w:b w:val="false"/>
                <w:i w:val="false"/>
                <w:color w:val="000000"/>
                <w:sz w:val="20"/>
              </w:rPr>
              <w:t>
жоғары санатты: біліктілігі орта деңгейдегі бірінші санатты лауазымдағы жұмыс өтілі кемінде үш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10"/>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1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311"/>
          <w:p>
            <w:pPr>
              <w:spacing w:after="20"/>
              <w:ind w:left="20"/>
              <w:jc w:val="both"/>
            </w:pPr>
            <w:r>
              <w:rPr>
                <w:rFonts w:ascii="Times New Roman"/>
                <w:b w:val="false"/>
                <w:i w:val="false"/>
                <w:color w:val="000000"/>
                <w:sz w:val="20"/>
              </w:rPr>
              <w:t>
Балық өсіруші гидротехник;</w:t>
            </w:r>
          </w:p>
          <w:bookmarkEnd w:id="311"/>
          <w:p>
            <w:pPr>
              <w:spacing w:after="20"/>
              <w:ind w:left="20"/>
              <w:jc w:val="both"/>
            </w:pPr>
            <w:r>
              <w:rPr>
                <w:rFonts w:ascii="Times New Roman"/>
                <w:b w:val="false"/>
                <w:i w:val="false"/>
                <w:color w:val="000000"/>
                <w:sz w:val="20"/>
              </w:rPr>
              <w:t>
Техник-ихтиопатолог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өнімділігі бойынша жұмыстарды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маманның басшылығымен нұсқаулықтарға сәйкес қарапайым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12"/>
          <w:p>
            <w:pPr>
              <w:spacing w:after="20"/>
              <w:ind w:left="20"/>
              <w:jc w:val="both"/>
            </w:pPr>
            <w:r>
              <w:rPr>
                <w:rFonts w:ascii="Times New Roman"/>
                <w:b w:val="false"/>
                <w:i w:val="false"/>
                <w:color w:val="000000"/>
                <w:sz w:val="20"/>
              </w:rPr>
              <w:t>
1-еңбек функциясы:</w:t>
            </w:r>
          </w:p>
          <w:bookmarkEnd w:id="312"/>
          <w:p>
            <w:pPr>
              <w:spacing w:after="20"/>
              <w:ind w:left="20"/>
              <w:jc w:val="both"/>
            </w:pPr>
            <w:r>
              <w:rPr>
                <w:rFonts w:ascii="Times New Roman"/>
                <w:b w:val="false"/>
                <w:i w:val="false"/>
                <w:color w:val="000000"/>
                <w:sz w:val="20"/>
              </w:rPr>
              <w:t>
Біліктілігі анағұрлым жоғары маманның басшылығымен нұсқаулықтарға сәйкес қарапайым міндеттерді орындау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13"/>
          <w:p>
            <w:pPr>
              <w:spacing w:after="20"/>
              <w:ind w:left="20"/>
              <w:jc w:val="both"/>
            </w:pPr>
            <w:r>
              <w:rPr>
                <w:rFonts w:ascii="Times New Roman"/>
                <w:b w:val="false"/>
                <w:i w:val="false"/>
                <w:color w:val="000000"/>
                <w:sz w:val="20"/>
              </w:rPr>
              <w:t>
1-дағды:</w:t>
            </w:r>
          </w:p>
          <w:bookmarkEnd w:id="313"/>
          <w:p>
            <w:pPr>
              <w:spacing w:after="20"/>
              <w:ind w:left="20"/>
              <w:jc w:val="both"/>
            </w:pPr>
            <w:r>
              <w:rPr>
                <w:rFonts w:ascii="Times New Roman"/>
                <w:b w:val="false"/>
                <w:i w:val="false"/>
                <w:color w:val="000000"/>
                <w:sz w:val="20"/>
              </w:rPr>
              <w:t>
Балықтарға зертханалық ихтиопатологиялық зерттеулер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314"/>
          <w:p>
            <w:pPr>
              <w:spacing w:after="20"/>
              <w:ind w:left="20"/>
              <w:jc w:val="both"/>
            </w:pPr>
            <w:r>
              <w:rPr>
                <w:rFonts w:ascii="Times New Roman"/>
                <w:b w:val="false"/>
                <w:i w:val="false"/>
                <w:color w:val="000000"/>
                <w:sz w:val="20"/>
              </w:rPr>
              <w:t>
Машықтар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басшылығымен гидробионттардың түрлік құрамына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Гидробионттарды аулаудың жол берілетін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құралдарының сенімділігі мен жұмысқа қабілеттілігін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материалдарды, статистикалық есептілік деректерін және басқа да ақпаратты жасау, жинау, өңдеу және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Жоспарлы және есептік құжаттаманы дайындау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қажетті өзгерістер мен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Бағдарламаларды, басшылықтарды, техникалық қызмет көрсету регламенттерін және нормативтік жұмыстарды және басқа да техникалық құжаттаманы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жұмыстардың, қажетті ерекшеліктердің, схемалардың, кестелердің, графиктердің және басқа да техникалық құжаттамалардың сипаттамасын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Балықтарға зертханалық ихтиопатологиялық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Азықтық базаны есептеуге қатысу.</w:t>
            </w:r>
          </w:p>
          <w:p>
            <w:pPr>
              <w:spacing w:after="20"/>
              <w:ind w:left="20"/>
              <w:jc w:val="both"/>
            </w:pPr>
            <w:r>
              <w:rPr>
                <w:rFonts w:ascii="Times New Roman"/>
                <w:b w:val="false"/>
                <w:i w:val="false"/>
                <w:color w:val="000000"/>
                <w:sz w:val="20"/>
              </w:rPr>
              <w:t>
11. Зерттелетін су айдынында балықтардың жерсінуін және азықтық базаның жай-күйін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315"/>
          <w:p>
            <w:pPr>
              <w:spacing w:after="20"/>
              <w:ind w:left="20"/>
              <w:jc w:val="both"/>
            </w:pPr>
            <w:r>
              <w:rPr>
                <w:rFonts w:ascii="Times New Roman"/>
                <w:b w:val="false"/>
                <w:i w:val="false"/>
                <w:color w:val="000000"/>
                <w:sz w:val="20"/>
              </w:rPr>
              <w:t>
Білімі</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Балықтарды биологиялық талдаудың, паразитологиялық тексерудің және ихтиопатологиялық зерттеулердің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анықтамалық әдебиеттерде, балық шаруашылығы жөніндегі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аппаратурасының атауы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алудың,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Әзірленетін техникалық құжаттаманың стандарттары мен техникалық шарттары, оны жасау тәртібі мен ресімдеу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жабдықтың техникалық сипаттамалары, құрылымдық ерекшеліктері, мақсаты, жұмыс істеу қағидаттары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қарау және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ұрпағы мен ересек дарақтарды күтіп-бағудың, өсірудің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 ортасының параметрлерін, жабдықтың жұмыс режимінің сипаттамалары мен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Биометриялық өлшеулер, бақылаулар мен эксперименттер жүргізудің жүйелілігі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13.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еңбек тәртібінің тәртібі.</w:t>
            </w:r>
          </w:p>
          <w:p>
            <w:pPr>
              <w:spacing w:after="20"/>
              <w:ind w:left="20"/>
              <w:jc w:val="both"/>
            </w:pPr>
            <w:r>
              <w:rPr>
                <w:rFonts w:ascii="Times New Roman"/>
                <w:b w:val="false"/>
                <w:i w:val="false"/>
                <w:color w:val="000000"/>
                <w:sz w:val="20"/>
              </w:rPr>
              <w:t>
15.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 кең эрудиция және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1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"Техник-ихтиолог"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 "Техник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Техник-ихтиолог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17"/>
          <w:p>
            <w:pPr>
              <w:spacing w:after="20"/>
              <w:ind w:left="20"/>
              <w:jc w:val="both"/>
            </w:pPr>
            <w:r>
              <w:rPr>
                <w:rFonts w:ascii="Times New Roman"/>
                <w:b w:val="false"/>
                <w:i w:val="false"/>
                <w:color w:val="000000"/>
                <w:sz w:val="20"/>
              </w:rPr>
              <w:t>
5.0. - ТжКБ - жоғары санатты</w:t>
            </w:r>
          </w:p>
          <w:bookmarkEnd w:id="317"/>
          <w:p>
            <w:pPr>
              <w:spacing w:after="20"/>
              <w:ind w:left="20"/>
              <w:jc w:val="both"/>
            </w:pPr>
            <w:r>
              <w:rPr>
                <w:rFonts w:ascii="Times New Roman"/>
                <w:b w:val="false"/>
                <w:i w:val="false"/>
                <w:color w:val="000000"/>
                <w:sz w:val="20"/>
              </w:rPr>
              <w:t>
5.1. - ортадан кейінгі –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318"/>
          <w:p>
            <w:pPr>
              <w:spacing w:after="20"/>
              <w:ind w:left="20"/>
              <w:jc w:val="both"/>
            </w:pPr>
            <w:r>
              <w:rPr>
                <w:rFonts w:ascii="Times New Roman"/>
                <w:b w:val="false"/>
                <w:i w:val="false"/>
                <w:color w:val="000000"/>
                <w:sz w:val="20"/>
              </w:rPr>
              <w:t>
біліктілігі орта деңгейдегі маман:</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"Балық шаруашылығы және өнеркәсіптік балық аулау", "Ихтиология", "Экология және табиғатты пайдалану", "Биология" және бірінші санатты біліктілігі орта деңгейдегі лауазымдағы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"Балық шаруашылығы және өнеркәсіптік балық аулау", "Ихтиология", "Экология және табиғатты пайдалану", "Биология" және екінші санатты біліктілігі орта деңгейдегі лауазымдағы жұмыс өтілі кемінде екі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техникалық және кәсіптік, орта білімнен кейінгі (арнаулы орта, кәсіптік орта) білімі: "Балық шаруашылығы және өнеркәсіптік балық аулау", "Ихтиология", "Экология және табиғатты пайдалану", "Биология" және біліктілігі орта деңгейдегі санаты жоқ лауазымдағы жұмыс өтілі кемінде бір жыл;</w:t>
            </w:r>
          </w:p>
          <w:p>
            <w:pPr>
              <w:spacing w:after="20"/>
              <w:ind w:left="20"/>
              <w:jc w:val="both"/>
            </w:pPr>
            <w:r>
              <w:rPr>
                <w:rFonts w:ascii="Times New Roman"/>
                <w:b w:val="false"/>
                <w:i w:val="false"/>
                <w:color w:val="000000"/>
                <w:sz w:val="20"/>
              </w:rPr>
              <w:t>
санаты жоқ: техникалық және кәсіптік (арнаулы орта, кәсіптік орта) білім: "Балық шаруашылығы және өнеркәсіптік балық аулау", "Ихтиология", "Экология және табиғатты пайдалану", "Биология" ауыл шаруашылығы (Ветеринария)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мен практикалық тәжірибе; орта білімнің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19"/>
          <w:p>
            <w:pPr>
              <w:spacing w:after="20"/>
              <w:ind w:left="20"/>
              <w:jc w:val="both"/>
            </w:pPr>
            <w:r>
              <w:rPr>
                <w:rFonts w:ascii="Times New Roman"/>
                <w:b w:val="false"/>
                <w:i w:val="false"/>
                <w:color w:val="000000"/>
                <w:sz w:val="20"/>
              </w:rPr>
              <w:t xml:space="preserve">
Мамандық: </w:t>
            </w:r>
          </w:p>
          <w:bookmarkEnd w:id="319"/>
          <w:p>
            <w:pPr>
              <w:spacing w:after="20"/>
              <w:ind w:left="20"/>
              <w:jc w:val="both"/>
            </w:pPr>
            <w:r>
              <w:rPr>
                <w:rFonts w:ascii="Times New Roman"/>
                <w:b w:val="false"/>
                <w:i w:val="false"/>
                <w:color w:val="000000"/>
                <w:sz w:val="20"/>
              </w:rPr>
              <w:t>
08110700 Балық шаруашылығы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20"/>
          <w:p>
            <w:pPr>
              <w:spacing w:after="20"/>
              <w:ind w:left="20"/>
              <w:jc w:val="both"/>
            </w:pPr>
            <w:r>
              <w:rPr>
                <w:rFonts w:ascii="Times New Roman"/>
                <w:b w:val="false"/>
                <w:i w:val="false"/>
                <w:color w:val="000000"/>
                <w:sz w:val="20"/>
              </w:rPr>
              <w:t>
Біліктілік:</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321"/>
          <w:p>
            <w:pPr>
              <w:spacing w:after="20"/>
              <w:ind w:left="20"/>
              <w:jc w:val="both"/>
            </w:pPr>
            <w:r>
              <w:rPr>
                <w:rFonts w:ascii="Times New Roman"/>
                <w:b w:val="false"/>
                <w:i w:val="false"/>
                <w:color w:val="000000"/>
                <w:sz w:val="20"/>
              </w:rPr>
              <w:t>
Біліктілігі орташа деңгейдегі маман:</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білімнің болуы:</w:t>
            </w:r>
          </w:p>
          <w:p>
            <w:pPr>
              <w:spacing w:after="20"/>
              <w:ind w:left="20"/>
              <w:jc w:val="both"/>
            </w:pPr>
            <w:r>
              <w:rPr>
                <w:rFonts w:ascii="Times New Roman"/>
                <w:b w:val="false"/>
                <w:i w:val="false"/>
                <w:color w:val="000000"/>
                <w:sz w:val="20"/>
              </w:rPr>
              <w:t>
жоғары санатты: жұмыс өтілі өз мамандығы бойынша кемінде бес жыл; ортадан кейінгі білімінің болуы: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322"/>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22"/>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23"/>
          <w:p>
            <w:pPr>
              <w:spacing w:after="20"/>
              <w:ind w:left="20"/>
              <w:jc w:val="both"/>
            </w:pPr>
            <w:r>
              <w:rPr>
                <w:rFonts w:ascii="Times New Roman"/>
                <w:b w:val="false"/>
                <w:i w:val="false"/>
                <w:color w:val="000000"/>
                <w:sz w:val="20"/>
              </w:rPr>
              <w:t>
Балық өсіруші-гидротехник;</w:t>
            </w:r>
          </w:p>
          <w:bookmarkEnd w:id="323"/>
          <w:p>
            <w:pPr>
              <w:spacing w:after="20"/>
              <w:ind w:left="20"/>
              <w:jc w:val="both"/>
            </w:pPr>
            <w:r>
              <w:rPr>
                <w:rFonts w:ascii="Times New Roman"/>
                <w:b w:val="false"/>
                <w:i w:val="false"/>
                <w:color w:val="000000"/>
                <w:sz w:val="20"/>
              </w:rPr>
              <w:t>
Техник-ихтиопалог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айдындарының өнімділігі бойынша жұмыстарды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24"/>
          <w:p>
            <w:pPr>
              <w:spacing w:after="20"/>
              <w:ind w:left="20"/>
              <w:jc w:val="both"/>
            </w:pPr>
            <w:r>
              <w:rPr>
                <w:rFonts w:ascii="Times New Roman"/>
                <w:b w:val="false"/>
                <w:i w:val="false"/>
                <w:color w:val="000000"/>
                <w:sz w:val="20"/>
              </w:rPr>
              <w:t>
1. Су айдындарының өнімділігін басқару, ұйымдастыру, жоспарлау және зерттеу.</w:t>
            </w:r>
          </w:p>
          <w:bookmarkEnd w:id="324"/>
          <w:p>
            <w:pPr>
              <w:spacing w:after="20"/>
              <w:ind w:left="20"/>
              <w:jc w:val="both"/>
            </w:pPr>
            <w:r>
              <w:rPr>
                <w:rFonts w:ascii="Times New Roman"/>
                <w:b w:val="false"/>
                <w:i w:val="false"/>
                <w:color w:val="000000"/>
                <w:sz w:val="20"/>
              </w:rPr>
              <w:t>
2. Кәсіптік, мелиоративтік, бақылау және ғылыми балық аулауды басқару, ұйымдастыру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су айдындарының өнімділігін басқару, ұйымдастыру, жоспарлау және зерттеу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25"/>
          <w:p>
            <w:pPr>
              <w:spacing w:after="20"/>
              <w:ind w:left="20"/>
              <w:jc w:val="both"/>
            </w:pPr>
            <w:r>
              <w:rPr>
                <w:rFonts w:ascii="Times New Roman"/>
                <w:b w:val="false"/>
                <w:i w:val="false"/>
                <w:color w:val="000000"/>
                <w:sz w:val="20"/>
              </w:rPr>
              <w:t>
1-дағды:</w:t>
            </w:r>
          </w:p>
          <w:bookmarkEnd w:id="325"/>
          <w:p>
            <w:pPr>
              <w:spacing w:after="20"/>
              <w:ind w:left="20"/>
              <w:jc w:val="both"/>
            </w:pPr>
            <w:r>
              <w:rPr>
                <w:rFonts w:ascii="Times New Roman"/>
                <w:b w:val="false"/>
                <w:i w:val="false"/>
                <w:color w:val="000000"/>
                <w:sz w:val="20"/>
              </w:rPr>
              <w:t>
су айдындарының өнімділігін басқару, ұйымдастыру, жоспарлау және зерттеу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326"/>
          <w:p>
            <w:pPr>
              <w:spacing w:after="20"/>
              <w:ind w:left="20"/>
              <w:jc w:val="both"/>
            </w:pPr>
            <w:r>
              <w:rPr>
                <w:rFonts w:ascii="Times New Roman"/>
                <w:b w:val="false"/>
                <w:i w:val="false"/>
                <w:color w:val="000000"/>
                <w:sz w:val="20"/>
              </w:rPr>
              <w:t>
Машықтар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Су организмдерінің түрлік құрамы бойынша зерттеулерді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Биология және су ағзаларының ерекшеліктеріне зерттеулерді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организмдерінің таралуы мен жіктелуі бойынша зерттеулерді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қоймаларының өнімділігін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Балықтардың ауру жұқтыру көздері мен жолдарын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Гидробионттардың рұқсат етілген аулау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объектілеріне өндірістік зерттеулер мен санитарлық бағалау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 шаруашылығы кәсiпорындарында балық көбейту материалын өсiру, тауарлық балық және акваөсiру объектiлерiндегi технологиялық процестiң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шаруашылығы су айдындарындағы сыртқы орта факторларының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Балыққа толық биологиялық талдау, паразитологиялық қарап тексеру және ихтиопатологиялық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Балық қорғау, балық өсіру үшін гидротехникалық құрылыстарды пайдалануды мониторингтеу, зерттелетін су қоймасындағы балықтардың тіршілік ету деңгейін және азық-түлікпен қамтамасыз ету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Еңбекті қорғауды және өрт қауіпсіздігін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Балық шаруашылығы объектісінде өлшеу және бақылау құралдарының сенімділігі мен жұмысқа қабілеттілігін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 басшысы бекіткен кесте бойынша жүзу құралдары мен басқа да техникалық құралдарға техникалық қызмет көрсету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Тәжірибелерді, сынақтарды ұйымдастыру, акваөсірудің қажетті сипаттамалары мен параметрлерін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Бастапқы материалдарды, статистикалық есеп деректерін және басқа ақпаратты құру, жинау, өңдеу және синтездеу.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Орындалатын жұмыстың сипаттамасын, қажетті техникалық шарттарды, схемаларды, диаграммаларды, кестелерді, графиктерді және басқа да техникалық құжаттамаларды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Жоспарлау және есепке алу құжаттамасын дайындау және ресімдеу, техникалық құжаттамаға қажетті өзгерістер мен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Бағдарламаларды, нұсқаулықтарды, техникалық қызмет көрсету регламенттерін және нормативтік жұмыстарды және басқа да техникалық құжаттамаларды әзірлеу.</w:t>
            </w:r>
          </w:p>
          <w:p>
            <w:pPr>
              <w:spacing w:after="20"/>
              <w:ind w:left="20"/>
              <w:jc w:val="both"/>
            </w:pPr>
            <w:r>
              <w:rPr>
                <w:rFonts w:ascii="Times New Roman"/>
                <w:b w:val="false"/>
                <w:i w:val="false"/>
                <w:color w:val="000000"/>
                <w:sz w:val="20"/>
              </w:rPr>
              <w:t>
20. Шағын және басқа кемелердің, балық аулау құралдарының, балық аулау объектілерін негізгі және резервтік электрмен жабдықтау жүйелерінің жұмысын қарау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27"/>
          <w:p>
            <w:pPr>
              <w:spacing w:after="20"/>
              <w:ind w:left="20"/>
              <w:jc w:val="both"/>
            </w:pPr>
            <w:r>
              <w:rPr>
                <w:rFonts w:ascii="Times New Roman"/>
                <w:b w:val="false"/>
                <w:i w:val="false"/>
                <w:color w:val="000000"/>
                <w:sz w:val="20"/>
              </w:rPr>
              <w:t>
Білім</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ұрпақтары мен ересек дарақтарды 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Балықтарды биологиялық талдаудың, паразитологиялық қарап тексеру мен ихтиопатологиялық зерттеулердің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және анықтамалық әдебиеттерде, жұмыс бағдарламаларында және балық өсіру жөніндегі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атаулары мен мақсаттары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жабдықтың техникалық сипаттамалары, конструкциялық ерекшеліктері, тағайындалуы, жұмыс істеу принциптері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тексеру және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Әзірленетін техникалық құжаттамаға стандарттар мен техникалық шарттар, оны жасау тәртібі және жобалау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 ортасының параметрлерін өлшеу әдістері мен құралдары, сипаттамалары және жабдықтың жұмыс режимінің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Биометриялық өлшеулерді, бақылауларды және эксперименттерді жүргізудің реттілігі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28"/>
          <w:p>
            <w:pPr>
              <w:spacing w:after="20"/>
              <w:ind w:left="20"/>
              <w:jc w:val="both"/>
            </w:pPr>
            <w:r>
              <w:rPr>
                <w:rFonts w:ascii="Times New Roman"/>
                <w:b w:val="false"/>
                <w:i w:val="false"/>
                <w:color w:val="000000"/>
                <w:sz w:val="20"/>
              </w:rPr>
              <w:t>
2-Еңбек функциясы:</w:t>
            </w:r>
          </w:p>
          <w:bookmarkEnd w:id="328"/>
          <w:p>
            <w:pPr>
              <w:spacing w:after="20"/>
              <w:ind w:left="20"/>
              <w:jc w:val="both"/>
            </w:pPr>
            <w:r>
              <w:rPr>
                <w:rFonts w:ascii="Times New Roman"/>
                <w:b w:val="false"/>
                <w:i w:val="false"/>
                <w:color w:val="000000"/>
                <w:sz w:val="20"/>
              </w:rPr>
              <w:t>
Балық аулау, мелиорация, бақылау және ғылыми аулау жұмыстарын басқару, ұйымдастыру және жоспарлау.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29"/>
          <w:p>
            <w:pPr>
              <w:spacing w:after="20"/>
              <w:ind w:left="20"/>
              <w:jc w:val="both"/>
            </w:pPr>
            <w:r>
              <w:rPr>
                <w:rFonts w:ascii="Times New Roman"/>
                <w:b w:val="false"/>
                <w:i w:val="false"/>
                <w:color w:val="000000"/>
                <w:sz w:val="20"/>
              </w:rPr>
              <w:t>
1-дағды:</w:t>
            </w:r>
          </w:p>
          <w:bookmarkEnd w:id="329"/>
          <w:p>
            <w:pPr>
              <w:spacing w:after="20"/>
              <w:ind w:left="20"/>
              <w:jc w:val="both"/>
            </w:pPr>
            <w:r>
              <w:rPr>
                <w:rFonts w:ascii="Times New Roman"/>
                <w:b w:val="false"/>
                <w:i w:val="false"/>
                <w:color w:val="000000"/>
                <w:sz w:val="20"/>
              </w:rPr>
              <w:t>
Балық аулау, мелиорация, бақылау және ғылыми аулау жұмыстарын басқару, ұйымдастыру және жоспарлау.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Балық аулау ұжымының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балық аулау жұмыстарын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балық аулау жұмыстарын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Стандарттан тыс жағдайларда балық аулау және балық шаруашылығы жұмыстарын жоспарлау кезінде оңтайлы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Өндірілетін өнімнің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ресурстарын көбейту және тауарлық балық шаруашылығы саласында прогрессивті технологияларды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процестерді автоматтандыру және механикаландыру.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және технологиялық құжаттаманы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Еркін нарық жағдайларында балық шаруашылығы кәсіпорындарының шаруашылық қызметінің техникалық-экономикалық есептеулерін (бизнес-жоспар)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 өсіру және балық аулау процестерін инженерлік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Балық аулау ережелері мен балық шаруашылығына арналған су қоймаларын ластану мен ауру жұқтырудан қорғау жұмыстарын енгізу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Гидросфераның барлық объектілерін ұтымды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Гидросфераның биологиялық ресурстарын қалпына келтіруді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Заңсыз балық аулау және су қоймаларын ластау салдарынан келтірілген зиянды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Балық шаруашылығы су қоймаларының экожүйесінің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Құралдар мен жабдықтарды пайдалану процесінде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Анықталған технологиялық ақауларды нормативтік және пайдалану құжаттарына сәйкес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Қызмет мерзімі немесе сақтау мерзімі өткен, белгіленген ресурсты қолданған немесе шекті күйге жеткен жүзу құралдарын, мүкәмал мен зертханалық жабдықты жоюға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Балық шаруашылығы объектісінің үздіксіз жұмысын қамтамасыз ету үшін қажетті жаңа жабдықты жөндеу, материалдық-техникалық жабдықтау тізімін және тапсырысын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Селекциялық және асыл тұқымдық жұмыстардың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Балық ресурстарын аулау және қорғау, сирек және жойылып кету қаупі бар балық түрлерін сақтау жөніндегі іс-шараларды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тақырыбына қатысты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ұрпағын және ересек дарақтарды өсіру, ұстау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Балықты биологиялық талдаудың, паразитологиялық қарап тексерудің және ихтиопатологиялық зерттеулердің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 өсіру бойынша арнайы және анықтамалық әдебиетте, жұмыс бағдарламаларында және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атаулары мен мақсаттары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алу, өңдеу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жабдықтың техникалық сипаттамалары, конструктивтік ерекшеліктері, мақсаттары, жұмыс принциптері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тексеру және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Техникалық құжаттаманы әзірлеуге арналған стандарттар мен техникалық шарттар, оны жасау және рәсімдеу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 ортасының параметрлерін, жабдықтың жұмыс режимі сипаттамалары мен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Биометриялық өлшемдер, байқаулар мен эксперименттер жүргізу тәртібі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 ережелері.</w:t>
            </w:r>
          </w:p>
          <w:p>
            <w:pPr>
              <w:spacing w:after="20"/>
              <w:ind w:left="20"/>
              <w:jc w:val="both"/>
            </w:pPr>
            <w:r>
              <w:rPr>
                <w:rFonts w:ascii="Times New Roman"/>
                <w:b w:val="false"/>
                <w:i w:val="false"/>
                <w:color w:val="000000"/>
                <w:sz w:val="20"/>
              </w:rPr>
              <w:t>
16. Өндірістік санитария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331"/>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"Ихтиолог"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332"/>
          <w:p>
            <w:pPr>
              <w:spacing w:after="20"/>
              <w:ind w:left="20"/>
              <w:jc w:val="both"/>
            </w:pPr>
            <w:r>
              <w:rPr>
                <w:rFonts w:ascii="Times New Roman"/>
                <w:b w:val="false"/>
                <w:i w:val="false"/>
                <w:color w:val="000000"/>
                <w:sz w:val="20"/>
              </w:rPr>
              <w:t>
6.0.-санаты жоқ;</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6.1-2 санатты;</w:t>
            </w:r>
          </w:p>
          <w:p>
            <w:pPr>
              <w:spacing w:after="20"/>
              <w:ind w:left="20"/>
              <w:jc w:val="both"/>
            </w:pPr>
            <w:r>
              <w:rPr>
                <w:rFonts w:ascii="Times New Roman"/>
                <w:b w:val="false"/>
                <w:i w:val="false"/>
                <w:color w:val="000000"/>
                <w:sz w:val="20"/>
              </w:rPr>
              <w:t>
6.2.-1 санатты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33"/>
          <w:p>
            <w:pPr>
              <w:spacing w:after="20"/>
              <w:ind w:left="20"/>
              <w:jc w:val="both"/>
            </w:pPr>
            <w:r>
              <w:rPr>
                <w:rFonts w:ascii="Times New Roman"/>
                <w:b w:val="false"/>
                <w:i w:val="false"/>
                <w:color w:val="000000"/>
                <w:sz w:val="20"/>
              </w:rPr>
              <w:t>
Біліктілігі жоғары деңгейдегі маман:</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кадрлар даярлаудың тиісті бағыты бойынша жоғары білім: балық шаруашылығы (балық шаруашылығы және өнеркәсіптік балық аулау), биологиялық және сабақтас ғылымдар (биология), қоршаған орта (экология) және бірінші санатты біліктілігі жоғары деңгейдегі лауазымдағы кемінде үш жыл жұмыс өтілі немесе мамандығы бойынша кемінде бес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кадрлар даярлаудың тиісті бағыты бойынша жоғары білім: (балық шаруашылығы және өнеркәсіптік балық аулау), биологиялық және сабақтас ғылымдар (биология), қоршаған орта (экология) және екінші санаттағы біліктілігі жоғары деңгейдегі лауазымдағы кемінде екі жыл жұмыс өтілі немесе мамандығы бойынша төрт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 даярлаудың тиісті бағыты бойынша жоғары білім: (балық шаруашылығы және өнеркәсіптік балық аулау), биологиялық және сабақтас ғылымдар (биология), қоршаған орта (экология) және біліктілігі жоғары санаты жоқ лауазымдағы жұмыс өтілі кемінде бір жыл жұмыс өтілі немесе мамандығы бойынша үш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кадрлар даярлаудың тиісті бағыты бойынша жоғары білім: (балық шаруашылығы және өнеркәсіптік балық аулау), биологиялық және сабақтас ғылымдар (биология), қоршаған орта (экология), жұмыс өтіліне талаптар қойылмайды.</w:t>
            </w:r>
          </w:p>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бұйрығының (Нормативтік құқықтық актілерді мемлекеттік тіркеу тізілімінде № 15021 болып тіркелген) 84, 85 және 86-тармақтары.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жоғарғы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34"/>
          <w:p>
            <w:pPr>
              <w:spacing w:after="20"/>
              <w:ind w:left="20"/>
              <w:jc w:val="both"/>
            </w:pPr>
            <w:r>
              <w:rPr>
                <w:rFonts w:ascii="Times New Roman"/>
                <w:b w:val="false"/>
                <w:i w:val="false"/>
                <w:color w:val="000000"/>
                <w:sz w:val="20"/>
              </w:rPr>
              <w:t xml:space="preserve">
Мамандық: </w:t>
            </w:r>
          </w:p>
          <w:bookmarkEnd w:id="334"/>
          <w:p>
            <w:pPr>
              <w:spacing w:after="20"/>
              <w:ind w:left="20"/>
              <w:jc w:val="both"/>
            </w:pPr>
            <w:r>
              <w:rPr>
                <w:rFonts w:ascii="Times New Roman"/>
                <w:b w:val="false"/>
                <w:i w:val="false"/>
                <w:color w:val="000000"/>
                <w:sz w:val="20"/>
              </w:rPr>
              <w:t>
6В08 Ауыл шаруашылығы және биоресурстары; 6В084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335"/>
          <w:p>
            <w:pPr>
              <w:spacing w:after="20"/>
              <w:ind w:left="20"/>
              <w:jc w:val="both"/>
            </w:pPr>
            <w:r>
              <w:rPr>
                <w:rFonts w:ascii="Times New Roman"/>
                <w:b w:val="false"/>
                <w:i w:val="false"/>
                <w:color w:val="000000"/>
                <w:sz w:val="20"/>
              </w:rPr>
              <w:t>
Біліктілік:</w:t>
            </w:r>
          </w:p>
          <w:bookmarkEnd w:id="335"/>
          <w:p>
            <w:pPr>
              <w:spacing w:after="20"/>
              <w:ind w:left="20"/>
              <w:jc w:val="both"/>
            </w:pPr>
            <w:r>
              <w:rPr>
                <w:rFonts w:ascii="Times New Roman"/>
                <w:b w:val="false"/>
                <w:i w:val="false"/>
                <w:color w:val="000000"/>
                <w:sz w:val="20"/>
              </w:rPr>
              <w:t>
Инженер-балық өсіруші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336"/>
          <w:p>
            <w:pPr>
              <w:spacing w:after="20"/>
              <w:ind w:left="20"/>
              <w:jc w:val="both"/>
            </w:pPr>
            <w:r>
              <w:rPr>
                <w:rFonts w:ascii="Times New Roman"/>
                <w:b w:val="false"/>
                <w:i w:val="false"/>
                <w:color w:val="000000"/>
                <w:sz w:val="20"/>
              </w:rPr>
              <w:t>
Біліктілігі жоғары деңгейдегі маман:</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санаты жоқ біліктілігі жоғары деңгейдегі лауазымдағы жұмыс өтілі кемінде бір жыл немесе мамандығы бойынша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екінші санатты біліктілігі жоғары деңгейдегі лауазымдағы жұмыс өтілі кемінде екі жыл немесе мамандығы бойынша жұмыс өтілі төрт жыл;</w:t>
            </w:r>
          </w:p>
          <w:p>
            <w:pPr>
              <w:spacing w:after="20"/>
              <w:ind w:left="20"/>
              <w:jc w:val="both"/>
            </w:pPr>
            <w:r>
              <w:rPr>
                <w:rFonts w:ascii="Times New Roman"/>
                <w:b w:val="false"/>
                <w:i w:val="false"/>
                <w:color w:val="000000"/>
                <w:sz w:val="20"/>
              </w:rPr>
              <w:t>
жоғары санатты: бірінші санатты біліктілігі жоғары деңгейдегі лауазымдағы жұмыс өтілі кемінде үш жыл немесе мамандығы бойынша жұмыс өтілі бес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37"/>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37"/>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Ихтиопатолог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шаруашылықтары мен балық өсіру зауыттарының қызметін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шаруашылықтары мен балық өсіру зауыттарының қызметін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338"/>
          <w:p>
            <w:pPr>
              <w:spacing w:after="20"/>
              <w:ind w:left="20"/>
              <w:jc w:val="both"/>
            </w:pPr>
            <w:r>
              <w:rPr>
                <w:rFonts w:ascii="Times New Roman"/>
                <w:b w:val="false"/>
                <w:i w:val="false"/>
                <w:color w:val="000000"/>
                <w:sz w:val="20"/>
              </w:rPr>
              <w:t>
Еңбек функциясы</w:t>
            </w:r>
          </w:p>
          <w:bookmarkEnd w:id="338"/>
          <w:p>
            <w:pPr>
              <w:spacing w:after="20"/>
              <w:ind w:left="20"/>
              <w:jc w:val="both"/>
            </w:pPr>
            <w:r>
              <w:rPr>
                <w:rFonts w:ascii="Times New Roman"/>
                <w:b w:val="false"/>
                <w:i w:val="false"/>
                <w:color w:val="000000"/>
                <w:sz w:val="20"/>
              </w:rPr>
              <w:t>
Тауарлық балық өсіру зауыттарының, фермалардың және балық өсіру зауыттарының қызметін басқару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39"/>
          <w:p>
            <w:pPr>
              <w:spacing w:after="20"/>
              <w:ind w:left="20"/>
              <w:jc w:val="both"/>
            </w:pPr>
            <w:r>
              <w:rPr>
                <w:rFonts w:ascii="Times New Roman"/>
                <w:b w:val="false"/>
                <w:i w:val="false"/>
                <w:color w:val="000000"/>
                <w:sz w:val="20"/>
              </w:rPr>
              <w:t>
1-дағды:</w:t>
            </w:r>
          </w:p>
          <w:bookmarkEnd w:id="339"/>
          <w:p>
            <w:pPr>
              <w:spacing w:after="20"/>
              <w:ind w:left="20"/>
              <w:jc w:val="both"/>
            </w:pPr>
            <w:r>
              <w:rPr>
                <w:rFonts w:ascii="Times New Roman"/>
                <w:b w:val="false"/>
                <w:i w:val="false"/>
                <w:color w:val="000000"/>
                <w:sz w:val="20"/>
              </w:rPr>
              <w:t>
Тауарлық балық өсіру зауыттарының, фермалардың және балық өсіру зауыттарының қызметін басқару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40"/>
          <w:p>
            <w:pPr>
              <w:spacing w:after="20"/>
              <w:ind w:left="20"/>
              <w:jc w:val="both"/>
            </w:pPr>
            <w:r>
              <w:rPr>
                <w:rFonts w:ascii="Times New Roman"/>
                <w:b w:val="false"/>
                <w:i w:val="false"/>
                <w:color w:val="000000"/>
                <w:sz w:val="20"/>
              </w:rPr>
              <w:t>
Машықтар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Су мақсатында балық аулау жөніндегі іс-шараларды жүзеге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ресурстарын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Сирек және жойылып бара жатқан балық түрлерін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аулауды, су организмдерін аулауды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Селекциялық-асыл тұқымдық жұмыстарды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Тауарлық балық өсіруге бөлінген су қоймаларын рекультивациялау шараларын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Уылдырық шашатын жерлерді сақтауды және құрт-шабақтарды құтқаруды, балық түрлерін сақтауды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Гидробионттардың сандық және сапалық есебін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Су айдындарының биологиялық өнімділігін анықтауды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Табиғи және жасанды су қоймаларында балықтарды және шаруашылық жағынан құнды гидробионттарды өсіруді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Барлық меншік нысанындағы балық аулау кәсіпорындарында, балық өсіру зауыттарында, уылдырық шашатын және балық питомниктерінде өндірістік қызметті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Табиғи су қоймаларында балық өсіру жұмыстарын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Су айдындарын балық шаруашылығына пайдалану мақсатында оларды сараптамалық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Балық пен омыртқасыз жануарлардың шаруашылық жағынан құнды түрлерін қолдан өсіру және өсіру жөніндегі жұмыстар кешенін ұйымдастыру, бақылау, жоспарлау және жүзеге асыру.</w:t>
            </w:r>
          </w:p>
          <w:p>
            <w:pPr>
              <w:spacing w:after="20"/>
              <w:ind w:left="20"/>
              <w:jc w:val="both"/>
            </w:pPr>
            <w:r>
              <w:rPr>
                <w:rFonts w:ascii="Times New Roman"/>
                <w:b w:val="false"/>
                <w:i w:val="false"/>
                <w:color w:val="000000"/>
                <w:sz w:val="20"/>
              </w:rPr>
              <w:t>
15. Су биологиялық ресурстарын ұтымды пайдалануды қорғау және бақылау жөніндегі жұмыстар кешенін ұйымдастыру, бақылау,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341"/>
          <w:p>
            <w:pPr>
              <w:spacing w:after="20"/>
              <w:ind w:left="20"/>
              <w:jc w:val="both"/>
            </w:pPr>
            <w:r>
              <w:rPr>
                <w:rFonts w:ascii="Times New Roman"/>
                <w:b w:val="false"/>
                <w:i w:val="false"/>
                <w:color w:val="000000"/>
                <w:sz w:val="20"/>
              </w:rPr>
              <w:t>
Білімі</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ұрпақтары мен ересек дарақтарды 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Балықтарды биологиялық талдаудың түрлері мен әдістері, паразитологиялық зерттеу және ихтиопатологиялық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және анықтамалық әдебиеттерде, жұмыс бағдарламаларында және балық өсіру жөніндегі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құралдарының атаулары мен мақсаттары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жабдықтың техникалық сипаттамалары, конструкциялық ерекшеліктері, тағайындалуы, жұмыс істеу принциптері және жұмыс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тексеру және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Әзірленетін техникалық құжаттамаға стандарттар мен техникалық шарттар, оны жасау тәртібі және жобалау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Су ортасының параметрлерін өлшеу әдістері мен құралдары, сипаттамалары және жабдықтың жұмыс режимінің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Биометриялық өлшеулерді, бақылауларды және эксперименттерді жүргізудің реттілігі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w:t>
            </w:r>
          </w:p>
          <w:p>
            <w:pPr>
              <w:spacing w:after="20"/>
              <w:ind w:left="20"/>
              <w:jc w:val="both"/>
            </w:pPr>
            <w:r>
              <w:rPr>
                <w:rFonts w:ascii="Times New Roman"/>
                <w:b w:val="false"/>
                <w:i w:val="false"/>
                <w:color w:val="000000"/>
                <w:sz w:val="20"/>
              </w:rPr>
              <w:t>
16. Өндірістік санитария процедуралары.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айғақтардың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42"/>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Ихтиопатолог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"Балықты қорғау инспекторы"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қорғау инспекторы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343"/>
          <w:p>
            <w:pPr>
              <w:spacing w:after="20"/>
              <w:ind w:left="20"/>
              <w:jc w:val="both"/>
            </w:pPr>
            <w:r>
              <w:rPr>
                <w:rFonts w:ascii="Times New Roman"/>
                <w:b w:val="false"/>
                <w:i w:val="false"/>
                <w:color w:val="000000"/>
                <w:sz w:val="20"/>
              </w:rPr>
              <w:t>
4.0. – санаты жоқ;</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4.1. – 2 санат;</w:t>
            </w:r>
          </w:p>
          <w:p>
            <w:pPr>
              <w:spacing w:after="20"/>
              <w:ind w:left="20"/>
              <w:jc w:val="both"/>
            </w:pPr>
            <w:r>
              <w:rPr>
                <w:rFonts w:ascii="Times New Roman"/>
                <w:b w:val="false"/>
                <w:i w:val="false"/>
                <w:color w:val="000000"/>
                <w:sz w:val="20"/>
              </w:rPr>
              <w:t>
4.2. – 1 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44"/>
          <w:p>
            <w:pPr>
              <w:spacing w:after="20"/>
              <w:ind w:left="20"/>
              <w:jc w:val="both"/>
            </w:pPr>
            <w:r>
              <w:rPr>
                <w:rFonts w:ascii="Times New Roman"/>
                <w:b w:val="false"/>
                <w:i w:val="false"/>
                <w:color w:val="000000"/>
                <w:sz w:val="20"/>
              </w:rPr>
              <w:t>
Біліктілігі орта деңгейлі маман:</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жоғары санатты: техникалық және кәсіптік, орта білімнен кейінгі (орта арнаулы, орта кәсіптік) білім: "Орман шаруашылығы, бағбандық және ландшафтық құрылыс (түрлері бойынша)", "Экология және табиғатты қорғау қызметі (түрлері бойынша)", "Аңшылық және аңшылық шаруашылығы", "Омарта шаруашылығы" және бірінші санаттағы біліктілік деңгейі орташа инспектор лауазымындағы үш жылдан кем емес жұмыс өтілі немесе мамандығы бойынша төрт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техникалық және кәсіптік, орта білімнен кейінгі (орта арнаулы, орта кәсіптік) білім: "Орман шаруашылығы, бағбандық және ландшафтық құрылыс (түрлері бойынша)", "Экология және табиғатты қорғау қызметі (түрлері бойынша)", "Аңшылық және аңшылық шаруашылығы", "Омарта шаруашылығы" және екінші санаттағы біліктілік деңгейі орташа инспектор лауазымындағы екі жылдан кем емес жұмыс өтілі немесе мамандығы бойынша кемінде үш жыл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техникалық және кәсіптік, орта білімнен кейінгі (орта мамандандырылған, орта кәсіптік) білім: "Орман шаруашылығы, көгалдандыру және ландшафтық құрылыс (түрлері бойынша)", "Экология және табиғатты қорғау қызметі (түрлері бойынша)", "Аңшылық және аңшылық шаруашылығы", "Омарта шаруашылығы" және біліктілігі орташа деңгейдегі инспектор лауазымындағы жұмыс өтілі бір жылдан кем емес, санаты жоқ немесе мамандығы бойынша кемінде екі жыл жұмыс өтілі;</w:t>
            </w:r>
          </w:p>
          <w:p>
            <w:pPr>
              <w:spacing w:after="20"/>
              <w:ind w:left="20"/>
              <w:jc w:val="both"/>
            </w:pPr>
            <w:r>
              <w:rPr>
                <w:rFonts w:ascii="Times New Roman"/>
                <w:b w:val="false"/>
                <w:i w:val="false"/>
                <w:color w:val="000000"/>
                <w:sz w:val="20"/>
              </w:rPr>
              <w:t>
 санаты жоқ: техникалық және кәсіптік, орта білімнен кейінгі (орта арнаулы, орта кәсіптік) білім: "Орман шаруашылығы, көгалдандыру және ландшафтық құрылыс (түрлері бойынша)", "Экология және табиғатты қорғау қызметі (түрлері бойынша)", "Аңшылық және аңшылық шаруашылығы", "Омарта шаруашылығы" және жұмыс өтілі талаптарынсыз немесе орман шаруашылығында кемінде үш жыл жұмыс өтілі бар жалпы орта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кәсіптік, практикалық тәжірибе, орта білімнен кейінгі білімнің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45"/>
          <w:p>
            <w:pPr>
              <w:spacing w:after="20"/>
              <w:ind w:left="20"/>
              <w:jc w:val="both"/>
            </w:pPr>
            <w:r>
              <w:rPr>
                <w:rFonts w:ascii="Times New Roman"/>
                <w:b w:val="false"/>
                <w:i w:val="false"/>
                <w:color w:val="000000"/>
                <w:sz w:val="20"/>
              </w:rPr>
              <w:t>
Мамандығы:</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08210200</w:t>
            </w:r>
          </w:p>
          <w:p>
            <w:pPr>
              <w:spacing w:after="20"/>
              <w:ind w:left="20"/>
              <w:jc w:val="both"/>
            </w:pPr>
            <w:r>
              <w:rPr>
                <w:rFonts w:ascii="Times New Roman"/>
                <w:b w:val="false"/>
                <w:i w:val="false"/>
                <w:color w:val="000000"/>
                <w:sz w:val="20"/>
              </w:rPr>
              <w:t>
Аңшылық және аң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46"/>
          <w:p>
            <w:pPr>
              <w:spacing w:after="20"/>
              <w:ind w:left="20"/>
              <w:jc w:val="both"/>
            </w:pPr>
            <w:r>
              <w:rPr>
                <w:rFonts w:ascii="Times New Roman"/>
                <w:b w:val="false"/>
                <w:i w:val="false"/>
                <w:color w:val="000000"/>
                <w:sz w:val="20"/>
              </w:rPr>
              <w:t>
Біліктілік:</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3W08210201</w:t>
            </w:r>
          </w:p>
          <w:p>
            <w:pPr>
              <w:spacing w:after="20"/>
              <w:ind w:left="20"/>
              <w:jc w:val="both"/>
            </w:pPr>
            <w:r>
              <w:rPr>
                <w:rFonts w:ascii="Times New Roman"/>
                <w:b w:val="false"/>
                <w:i w:val="false"/>
                <w:color w:val="000000"/>
                <w:sz w:val="20"/>
              </w:rPr>
              <w:t>
Аңшы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347"/>
          <w:p>
            <w:pPr>
              <w:spacing w:after="20"/>
              <w:ind w:left="20"/>
              <w:jc w:val="both"/>
            </w:pPr>
            <w:r>
              <w:rPr>
                <w:rFonts w:ascii="Times New Roman"/>
                <w:b w:val="false"/>
                <w:i w:val="false"/>
                <w:color w:val="000000"/>
                <w:sz w:val="20"/>
              </w:rPr>
              <w:t>
Біліктілігі орта деңгейлі маман:</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жұмыс өтілі талаптарынсыз немесе орман шаруашылығында кемінде үш жыл жұмыс өтілі бар жалпы орта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мамандығы бойынша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мамандығы бойынша жұмыс өтілі үш жылдан кем емес;</w:t>
            </w:r>
          </w:p>
          <w:p>
            <w:pPr>
              <w:spacing w:after="20"/>
              <w:ind w:left="20"/>
              <w:jc w:val="both"/>
            </w:pPr>
            <w:r>
              <w:rPr>
                <w:rFonts w:ascii="Times New Roman"/>
                <w:b w:val="false"/>
                <w:i w:val="false"/>
                <w:color w:val="000000"/>
                <w:sz w:val="20"/>
              </w:rPr>
              <w:t>
 жоғары санатты: мамандығы бойынша жұмыс өтілі төрт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48"/>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48"/>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349"/>
          <w:p>
            <w:pPr>
              <w:spacing w:after="20"/>
              <w:ind w:left="20"/>
              <w:jc w:val="both"/>
            </w:pPr>
            <w:r>
              <w:rPr>
                <w:rFonts w:ascii="Times New Roman"/>
                <w:b w:val="false"/>
                <w:i w:val="false"/>
                <w:color w:val="000000"/>
                <w:sz w:val="20"/>
              </w:rPr>
              <w:t>
Қорықшы;</w:t>
            </w:r>
          </w:p>
          <w:bookmarkEnd w:id="349"/>
          <w:p>
            <w:pPr>
              <w:spacing w:after="20"/>
              <w:ind w:left="20"/>
              <w:jc w:val="both"/>
            </w:pPr>
            <w:r>
              <w:rPr>
                <w:rFonts w:ascii="Times New Roman"/>
                <w:b w:val="false"/>
                <w:i w:val="false"/>
                <w:color w:val="000000"/>
                <w:sz w:val="20"/>
              </w:rPr>
              <w:t>
Қоршаған орта сұрақтары бойынша инспектор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қорғауды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Біліктілігі жоғары маманның басшылығымен нұсқау бойынша қарапайым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350"/>
          <w:p>
            <w:pPr>
              <w:spacing w:after="20"/>
              <w:ind w:left="20"/>
              <w:jc w:val="both"/>
            </w:pPr>
            <w:r>
              <w:rPr>
                <w:rFonts w:ascii="Times New Roman"/>
                <w:b w:val="false"/>
                <w:i w:val="false"/>
                <w:color w:val="000000"/>
                <w:sz w:val="20"/>
              </w:rPr>
              <w:t>
1-еңбек функциясы:</w:t>
            </w:r>
          </w:p>
          <w:bookmarkEnd w:id="350"/>
          <w:p>
            <w:pPr>
              <w:spacing w:after="20"/>
              <w:ind w:left="20"/>
              <w:jc w:val="both"/>
            </w:pPr>
            <w:r>
              <w:rPr>
                <w:rFonts w:ascii="Times New Roman"/>
                <w:b w:val="false"/>
                <w:i w:val="false"/>
                <w:color w:val="000000"/>
                <w:sz w:val="20"/>
              </w:rPr>
              <w:t xml:space="preserve">
Біліктілігі анағұрлым жоғары маманның бақылауымен нұсқауларға сәйкес қарапайым тапсырмаларды орындауы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351"/>
          <w:p>
            <w:pPr>
              <w:spacing w:after="20"/>
              <w:ind w:left="20"/>
              <w:jc w:val="both"/>
            </w:pPr>
            <w:r>
              <w:rPr>
                <w:rFonts w:ascii="Times New Roman"/>
                <w:b w:val="false"/>
                <w:i w:val="false"/>
                <w:color w:val="000000"/>
                <w:sz w:val="20"/>
              </w:rPr>
              <w:t>
1-дағды:</w:t>
            </w:r>
          </w:p>
          <w:bookmarkEnd w:id="351"/>
          <w:p>
            <w:pPr>
              <w:spacing w:after="20"/>
              <w:ind w:left="20"/>
              <w:jc w:val="both"/>
            </w:pPr>
            <w:r>
              <w:rPr>
                <w:rFonts w:ascii="Times New Roman"/>
                <w:b w:val="false"/>
                <w:i w:val="false"/>
                <w:color w:val="000000"/>
                <w:sz w:val="20"/>
              </w:rPr>
              <w:t>
Балық шаруашылығы кәсіпорындарының жағдайына мониторинг жүргізуге қатысу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352"/>
          <w:p>
            <w:pPr>
              <w:spacing w:after="20"/>
              <w:ind w:left="20"/>
              <w:jc w:val="both"/>
            </w:pPr>
            <w:r>
              <w:rPr>
                <w:rFonts w:ascii="Times New Roman"/>
                <w:b w:val="false"/>
                <w:i w:val="false"/>
                <w:color w:val="000000"/>
                <w:sz w:val="20"/>
              </w:rPr>
              <w:t xml:space="preserve">
Машықтар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жетекшілігімен балық ресурстарын және басқа да су жануарларын аулауды, балық аулау орындары мен мерзімдеріне қойылатын талаптардың, шектеулер мен тыйымдардың, аулау құралдарының параметрлерінің (тор өлшемдерінің), балық аулау құралдарының, ауланымның түр құрамының, кездейсоқ ауланым үлесінің сақталуын, лимиттер мен квоталарды игерілуін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Кәсіпшілік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 әлеміне ұқыпты және адамгершілік қатынасты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Ауырған және табиғи зілзалалар кезінде өлім қаупі туындаған жағдайда жануарлар дүниесіне көмек көрсету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Аншлагтардың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Гидробионттарды аулаудың рұқсат етілген нормаларын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айдындарына продукциялық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жұмыстың сипаттамасын, қажетті техникалық шарттарды, диаграммаларды, кестелерді, графиктерді және басқа да техникалық құжаттаманы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 құжаттамасын жасауға қатысу, техникалық құжаттамаға қажетті өзгерістер мен түзетулер енгізу.</w:t>
            </w:r>
          </w:p>
          <w:p>
            <w:pPr>
              <w:spacing w:after="20"/>
              <w:ind w:left="20"/>
              <w:jc w:val="both"/>
            </w:pPr>
            <w:r>
              <w:rPr>
                <w:rFonts w:ascii="Times New Roman"/>
                <w:b w:val="false"/>
                <w:i w:val="false"/>
                <w:color w:val="000000"/>
                <w:sz w:val="20"/>
              </w:rPr>
              <w:t>
10. Бағдарламаларды, нұсқаулықтарды, техникалық қызмет көрсету және жоспарлы жұмыстардың кестелерін және басқа да техникалық құжаттамаларды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353"/>
          <w:p>
            <w:pPr>
              <w:spacing w:after="20"/>
              <w:ind w:left="20"/>
              <w:jc w:val="both"/>
            </w:pPr>
            <w:r>
              <w:rPr>
                <w:rFonts w:ascii="Times New Roman"/>
                <w:b w:val="false"/>
                <w:i w:val="false"/>
                <w:color w:val="000000"/>
                <w:sz w:val="20"/>
              </w:rPr>
              <w:t>
Білімі</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Балықтардың ұрпақтарын және ересек дарақтарын ұстау, өсіру және азықтандырудың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Балықтарды биологиялық талдаудың, паразитологиялық зерттеудің және ихтиопатологиялық зерттеулердің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және анықтамалық әдебиеттерде, жұмыс бағдарламалары мен нұсқаулықтарда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құралдарының атаулары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қабылдаудың,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жабдықтың техникалық сипаттамалары, конструкциялық ерекшеліктері, мақсаты, жұмыс істеу принциптері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тексеру және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12.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354"/>
          <w:p>
            <w:pPr>
              <w:spacing w:after="20"/>
              <w:ind w:left="20"/>
              <w:jc w:val="both"/>
            </w:pPr>
            <w:r>
              <w:rPr>
                <w:rFonts w:ascii="Times New Roman"/>
                <w:b w:val="false"/>
                <w:i w:val="false"/>
                <w:color w:val="000000"/>
                <w:sz w:val="20"/>
              </w:rPr>
              <w:t xml:space="preserve">
Дағдыны тану </w:t>
            </w:r>
          </w:p>
          <w:bookmarkEnd w:id="354"/>
          <w:p>
            <w:pPr>
              <w:spacing w:after="20"/>
              <w:ind w:left="20"/>
              <w:jc w:val="both"/>
            </w:pPr>
            <w:r>
              <w:rPr>
                <w:rFonts w:ascii="Times New Roman"/>
                <w:b w:val="false"/>
                <w:i w:val="false"/>
                <w:color w:val="000000"/>
                <w:sz w:val="20"/>
              </w:rPr>
              <w:t>
мүмкіндігі: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құзыреттілік, нәтиже мен тиімділікке бағдар алу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көрсеткіштердің болмауы (№ 075/е нысаны бойынша берілген медициналық анықтама (дәрігерлік кәсіби-консультациялық қорытынды)), еңбек қауіпсіздігі және еңбекті қорғау бойынша нұсқамадан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55"/>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инспекторы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"Балықты қорғау инспекторы"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инспекторы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56"/>
          <w:p>
            <w:pPr>
              <w:spacing w:after="20"/>
              <w:ind w:left="20"/>
              <w:jc w:val="both"/>
            </w:pPr>
            <w:r>
              <w:rPr>
                <w:rFonts w:ascii="Times New Roman"/>
                <w:b w:val="false"/>
                <w:i w:val="false"/>
                <w:color w:val="000000"/>
                <w:sz w:val="20"/>
              </w:rPr>
              <w:t xml:space="preserve">
5.0. – ТжКБ – жоғары санатты </w:t>
            </w:r>
          </w:p>
          <w:bookmarkEnd w:id="356"/>
          <w:p>
            <w:pPr>
              <w:spacing w:after="20"/>
              <w:ind w:left="20"/>
              <w:jc w:val="both"/>
            </w:pPr>
            <w:r>
              <w:rPr>
                <w:rFonts w:ascii="Times New Roman"/>
                <w:b w:val="false"/>
                <w:i w:val="false"/>
                <w:color w:val="000000"/>
                <w:sz w:val="20"/>
              </w:rPr>
              <w:t>
5.1 – орта білімнен кейінгі-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деңгейі және ұйымдардың қызметшілері лауазымдарының үлгілік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357"/>
          <w:p>
            <w:pPr>
              <w:spacing w:after="20"/>
              <w:ind w:left="20"/>
              <w:jc w:val="both"/>
            </w:pPr>
            <w:r>
              <w:rPr>
                <w:rFonts w:ascii="Times New Roman"/>
                <w:b w:val="false"/>
                <w:i w:val="false"/>
                <w:color w:val="000000"/>
                <w:sz w:val="20"/>
              </w:rPr>
              <w:t>
біліктілігі орта деңгейдегі маман:</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техникалық және кәсіптік, орта білімнен кейінгі (арнаулы орта, кәсіптік орта) білімі: "Орман шаруашылығы, бау-бақша-саябақ және ландшафт құрылысы (түрлері бойынша)", "Экология және табиғатты қорғау қызметі (түрлері бойынша)", "Аңшылық және аң шаруашылығы", "Ара шаруашылығы" және орта инспектор лауазымындағы жұмыс өтілі бірінші санаттағы біліктілік деңгейі кемінде үш жыл немесе мамандығы бойынша жұмыс өтілі кемінде төрт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бірінші санатты: техникалық және кәсіптік, орта білімнен кейінгі (арнаулы орта, кәсіптік орта) білім: "Орман шаруашылығы, бау-бақша-саябақ және ландшафт құрылысы (түрлері бойынша)", "Экология және табиғатты қорғау қызметі (түрлері бойынша)", "Аңшылық және аң шаруашылығы", "Ара шаруашылығы" және орта деңгейдегі инспектор лауазымындағы жұмыс өтілі екінші санаттағы біліктілігі екі жылдан кем емес немесе мамандығы бойынша жұмыс өтілі үш жылдан кем емес;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 техникалық және кәсіптік, орта білімнен кейінгі (арнаулы орта, кәсіптік орта) білім: "Орман шаруашылығы, бау-бақша-саябақ және ландшафт құрылысы (түрлері бойынша)", "Экология және табиғатты қорғау қызметі (түрлері бойынша)", "Аңшылық және аң шаруашылығы", "Ара шаруашылығы" және орта инспектор лауазымындағы жұмыс өтілі санаты жоқ біліктілік деңгейі бір жылдан кем емес немесе мамандығы бойынша жұмыс өтілі екі жылдан кем емес;</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 "Орман шаруашылығы, бау-бақша-саябақ және ландшафт құрылысы (түрлері бойынша)", "Экология және табиғатты қорғау қызметі (түрлері бойынша)", "Аңшылық және аң шаруашылығы", "Ара шаруашылығы" және жұмыс өтіліне талаптар қойылмайды немесе орман шаруашылығында кемінде үш жыл жұмыс өтілі бар жалпы орта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практикалық тәжірибе; орта білімнен кейінгі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358"/>
          <w:p>
            <w:pPr>
              <w:spacing w:after="20"/>
              <w:ind w:left="20"/>
              <w:jc w:val="both"/>
            </w:pPr>
            <w:r>
              <w:rPr>
                <w:rFonts w:ascii="Times New Roman"/>
                <w:b w:val="false"/>
                <w:i w:val="false"/>
                <w:color w:val="000000"/>
                <w:sz w:val="20"/>
              </w:rPr>
              <w:t>
Мамандық:</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08210200</w:t>
            </w:r>
          </w:p>
          <w:p>
            <w:pPr>
              <w:spacing w:after="20"/>
              <w:ind w:left="20"/>
              <w:jc w:val="both"/>
            </w:pPr>
            <w:r>
              <w:rPr>
                <w:rFonts w:ascii="Times New Roman"/>
                <w:b w:val="false"/>
                <w:i w:val="false"/>
                <w:color w:val="000000"/>
                <w:sz w:val="20"/>
              </w:rPr>
              <w:t>
Аңшылық және аң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59"/>
          <w:p>
            <w:pPr>
              <w:spacing w:after="20"/>
              <w:ind w:left="20"/>
              <w:jc w:val="both"/>
            </w:pPr>
            <w:r>
              <w:rPr>
                <w:rFonts w:ascii="Times New Roman"/>
                <w:b w:val="false"/>
                <w:i w:val="false"/>
                <w:color w:val="000000"/>
                <w:sz w:val="20"/>
              </w:rPr>
              <w:t>
Деңгейі: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3W08210201</w:t>
            </w:r>
          </w:p>
          <w:p>
            <w:pPr>
              <w:spacing w:after="20"/>
              <w:ind w:left="20"/>
              <w:jc w:val="both"/>
            </w:pPr>
            <w:r>
              <w:rPr>
                <w:rFonts w:ascii="Times New Roman"/>
                <w:b w:val="false"/>
                <w:i w:val="false"/>
                <w:color w:val="000000"/>
                <w:sz w:val="20"/>
              </w:rPr>
              <w:t>
Аңшы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60"/>
          <w:p>
            <w:pPr>
              <w:spacing w:after="20"/>
              <w:ind w:left="20"/>
              <w:jc w:val="both"/>
            </w:pPr>
            <w:r>
              <w:rPr>
                <w:rFonts w:ascii="Times New Roman"/>
                <w:b w:val="false"/>
                <w:i w:val="false"/>
                <w:color w:val="000000"/>
                <w:sz w:val="20"/>
              </w:rPr>
              <w:t>
біліктілігі орта деңгейдегі маман:</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мамандығы бойынша жұмыс өтілі кемінде бес жыл;</w:t>
            </w:r>
          </w:p>
          <w:p>
            <w:pPr>
              <w:spacing w:after="20"/>
              <w:ind w:left="20"/>
              <w:jc w:val="both"/>
            </w:pPr>
            <w:r>
              <w:rPr>
                <w:rFonts w:ascii="Times New Roman"/>
                <w:b w:val="false"/>
                <w:i w:val="false"/>
                <w:color w:val="000000"/>
                <w:sz w:val="20"/>
              </w:rPr>
              <w:t>
орта білімнен кейінгі білімнің болуы: жұмыс өтілі талап етілмейді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6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6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62"/>
          <w:p>
            <w:pPr>
              <w:spacing w:after="20"/>
              <w:ind w:left="20"/>
              <w:jc w:val="both"/>
            </w:pPr>
            <w:r>
              <w:rPr>
                <w:rFonts w:ascii="Times New Roman"/>
                <w:b w:val="false"/>
                <w:i w:val="false"/>
                <w:color w:val="000000"/>
                <w:sz w:val="20"/>
              </w:rPr>
              <w:t>
Қорықшы;</w:t>
            </w:r>
          </w:p>
          <w:bookmarkEnd w:id="362"/>
          <w:p>
            <w:pPr>
              <w:spacing w:after="20"/>
              <w:ind w:left="20"/>
              <w:jc w:val="both"/>
            </w:pPr>
            <w:r>
              <w:rPr>
                <w:rFonts w:ascii="Times New Roman"/>
                <w:b w:val="false"/>
                <w:i w:val="false"/>
                <w:color w:val="000000"/>
                <w:sz w:val="20"/>
              </w:rPr>
              <w:t>
Қоршаған орта мәселелері бойынша инспектор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су жануарларын қорғауды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63"/>
          <w:p>
            <w:pPr>
              <w:spacing w:after="20"/>
              <w:ind w:left="20"/>
              <w:jc w:val="both"/>
            </w:pPr>
            <w:r>
              <w:rPr>
                <w:rFonts w:ascii="Times New Roman"/>
                <w:b w:val="false"/>
                <w:i w:val="false"/>
                <w:color w:val="000000"/>
                <w:sz w:val="20"/>
              </w:rPr>
              <w:t>
1. Балық шаруашылығы кәсіпорындарының жай-күйін мониторингілеу;</w:t>
            </w:r>
          </w:p>
          <w:bookmarkEnd w:id="363"/>
          <w:p>
            <w:pPr>
              <w:spacing w:after="20"/>
              <w:ind w:left="20"/>
              <w:jc w:val="both"/>
            </w:pPr>
            <w:r>
              <w:rPr>
                <w:rFonts w:ascii="Times New Roman"/>
                <w:b w:val="false"/>
                <w:i w:val="false"/>
                <w:color w:val="000000"/>
                <w:sz w:val="20"/>
              </w:rPr>
              <w:t xml:space="preserve">
 2. Балық шаруашылығы кәсіпорындарындағы технологиялық процесті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364"/>
          <w:p>
            <w:pPr>
              <w:spacing w:after="20"/>
              <w:ind w:left="20"/>
              <w:jc w:val="both"/>
            </w:pPr>
            <w:r>
              <w:rPr>
                <w:rFonts w:ascii="Times New Roman"/>
                <w:b w:val="false"/>
                <w:i w:val="false"/>
                <w:color w:val="000000"/>
                <w:sz w:val="20"/>
              </w:rPr>
              <w:t>
1-еңбек функциясы:</w:t>
            </w:r>
          </w:p>
          <w:bookmarkEnd w:id="364"/>
          <w:p>
            <w:pPr>
              <w:spacing w:after="20"/>
              <w:ind w:left="20"/>
              <w:jc w:val="both"/>
            </w:pPr>
            <w:r>
              <w:rPr>
                <w:rFonts w:ascii="Times New Roman"/>
                <w:b w:val="false"/>
                <w:i w:val="false"/>
                <w:color w:val="000000"/>
                <w:sz w:val="20"/>
              </w:rPr>
              <w:t>
Балық шаруашылығы кәсіпорындарының жай-күйін мониторингтеу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365"/>
          <w:p>
            <w:pPr>
              <w:spacing w:after="20"/>
              <w:ind w:left="20"/>
              <w:jc w:val="both"/>
            </w:pPr>
            <w:r>
              <w:rPr>
                <w:rFonts w:ascii="Times New Roman"/>
                <w:b w:val="false"/>
                <w:i w:val="false"/>
                <w:color w:val="000000"/>
                <w:sz w:val="20"/>
              </w:rPr>
              <w:t>
1-дағды:</w:t>
            </w:r>
          </w:p>
          <w:bookmarkEnd w:id="365"/>
          <w:p>
            <w:pPr>
              <w:spacing w:after="20"/>
              <w:ind w:left="20"/>
              <w:jc w:val="both"/>
            </w:pPr>
            <w:r>
              <w:rPr>
                <w:rFonts w:ascii="Times New Roman"/>
                <w:b w:val="false"/>
                <w:i w:val="false"/>
                <w:color w:val="000000"/>
                <w:sz w:val="20"/>
              </w:rPr>
              <w:t>
Балық шаруашылығы кәсіпорындарының жай-күйін мониторингтеу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66"/>
          <w:p>
            <w:pPr>
              <w:spacing w:after="20"/>
              <w:ind w:left="20"/>
              <w:jc w:val="both"/>
            </w:pPr>
            <w:r>
              <w:rPr>
                <w:rFonts w:ascii="Times New Roman"/>
                <w:b w:val="false"/>
                <w:i w:val="false"/>
                <w:color w:val="000000"/>
                <w:sz w:val="20"/>
              </w:rPr>
              <w:t xml:space="preserve">
Машықтар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1.Балық ресурстарын және басқа да су жануарларын қорғауды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Балық ресурстарын және басқа да су жануарларын аулауға, балық аулау орындары мен мерзімдері бойынша талаптардың, шектеулер мен тыйымдардың, аулау құралдарының параметрлерінің (торкөз мөлшерінің), ауланымның түрлік құрамының, кездейсоқ ауланым үлесінің сақталуына, лимит пен квотаның игерілуіне, кәсіпшілік журналының жүргізілуіне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Жойылып кету қаупі төнген балық және басқа да су жануарларының түрлерін қорғауды қорғауды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Заңнаманы бұза отырып пайдаланылатын өндіру құралдарын, балық аулаудың заңсыз өндірілген өнімдерін, өндіру құралдарының тыйым салынған түрлерін алып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Балық аулау тәртібін бұзушылықтардың, сондай-ақ тыныштық аймақтарында жануарлар дүниесін пайдалануға белгіленген шектеулер мен тыйымдардың жолын кесу.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Жануарлардың өліміне және олардың мекендеу ортасының бұзылуына әкеп соғатын іс-қимылдарды тоқтату талаптарын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Жануарлар дүниесі объектілерінің мекендеу ортасын, көбею жағдайларын және шоғырлану орындарын сақтау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Жануарлар әлеміне ұқыпты және ізгілікпен қарауды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Ауру және дүлей зілзалалар кезінде өлім қаупі төнген жағдайда жануарлар дүниесі объектілеріне көмек көрсету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Аншлагтардың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Гидробионттарды аулаудың рұқсат етілген нормаларын есептеу. </w:t>
            </w:r>
          </w:p>
          <w:p>
            <w:pPr>
              <w:spacing w:after="20"/>
              <w:ind w:left="20"/>
              <w:jc w:val="both"/>
            </w:pPr>
            <w:r>
              <w:rPr>
                <w:rFonts w:ascii="Times New Roman"/>
                <w:b w:val="false"/>
                <w:i w:val="false"/>
                <w:color w:val="000000"/>
                <w:sz w:val="20"/>
              </w:rPr>
              <w:t>
 12. Су айдындарына өнімдік зерттеулер жүргізу.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67"/>
          <w:p>
            <w:pPr>
              <w:spacing w:after="20"/>
              <w:ind w:left="20"/>
              <w:jc w:val="both"/>
            </w:pPr>
            <w:r>
              <w:rPr>
                <w:rFonts w:ascii="Times New Roman"/>
                <w:b w:val="false"/>
                <w:i w:val="false"/>
                <w:color w:val="000000"/>
                <w:sz w:val="20"/>
              </w:rPr>
              <w:t>
Білімі</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ұрпақтары мен ересек дарақтарды күтіп-бағудың, өсірудің және азықтандырудың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Балықтарды биологиялық талдаудың, паразитологиялық қарап-тексерудің және ихтиопатологиялық зерттеулердің түрлері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тақырыбы бойынша анықтамалық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Арнайы және анықтамалық әдебиеттерде, жұмыс бағдарламалары мен нұсқаулықтарда қолданылатын терминология.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аппаратурасының атауы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Ақпаратты алудың, өңдеудің және берудің техникалық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жабдықтың техникалық сипаттамалары, конструктивтік ерекшеліктері, мақсаты, жұмыс принциптері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Жабдықты тексеру және ақауларды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9) әзірленетін техникалық құжаттаманың стандарттары мен техникалық шарттары, оны жасау тәртібі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 ортасының параметрлерін, жабдықтың сипаттамалары мен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Биометриялық өлшеулерді, бақылаулар мен эксперименттерді жүргізу кезектілігі мен техникасы;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 Қылмыстық кодексінің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14.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Ішкі еңбек тәртібінің тәртібі.</w:t>
            </w:r>
          </w:p>
          <w:p>
            <w:pPr>
              <w:spacing w:after="20"/>
              <w:ind w:left="20"/>
              <w:jc w:val="both"/>
            </w:pPr>
            <w:r>
              <w:rPr>
                <w:rFonts w:ascii="Times New Roman"/>
                <w:b w:val="false"/>
                <w:i w:val="false"/>
                <w:color w:val="000000"/>
                <w:sz w:val="20"/>
              </w:rPr>
              <w:t>
16. Өндірістік санитария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68"/>
          <w:p>
            <w:pPr>
              <w:spacing w:after="20"/>
              <w:ind w:left="20"/>
              <w:jc w:val="both"/>
            </w:pPr>
            <w:r>
              <w:rPr>
                <w:rFonts w:ascii="Times New Roman"/>
                <w:b w:val="false"/>
                <w:i w:val="false"/>
                <w:color w:val="000000"/>
                <w:sz w:val="20"/>
              </w:rPr>
              <w:t>
2-еңбек функциясы:</w:t>
            </w:r>
          </w:p>
          <w:bookmarkEnd w:id="368"/>
          <w:p>
            <w:pPr>
              <w:spacing w:after="20"/>
              <w:ind w:left="20"/>
              <w:jc w:val="both"/>
            </w:pPr>
            <w:r>
              <w:rPr>
                <w:rFonts w:ascii="Times New Roman"/>
                <w:b w:val="false"/>
                <w:i w:val="false"/>
                <w:color w:val="000000"/>
                <w:sz w:val="20"/>
              </w:rPr>
              <w:t>
Балық шаруашылығы кәсіпорындарында технологиялық процесті қамтамасыз 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369"/>
          <w:p>
            <w:pPr>
              <w:spacing w:after="20"/>
              <w:ind w:left="20"/>
              <w:jc w:val="both"/>
            </w:pPr>
            <w:r>
              <w:rPr>
                <w:rFonts w:ascii="Times New Roman"/>
                <w:b w:val="false"/>
                <w:i w:val="false"/>
                <w:color w:val="000000"/>
                <w:sz w:val="20"/>
              </w:rPr>
              <w:t>
1-дағды:</w:t>
            </w:r>
          </w:p>
          <w:bookmarkEnd w:id="369"/>
          <w:p>
            <w:pPr>
              <w:spacing w:after="20"/>
              <w:ind w:left="20"/>
              <w:jc w:val="both"/>
            </w:pPr>
            <w:r>
              <w:rPr>
                <w:rFonts w:ascii="Times New Roman"/>
                <w:b w:val="false"/>
                <w:i w:val="false"/>
                <w:color w:val="000000"/>
                <w:sz w:val="20"/>
              </w:rPr>
              <w:t>
Балық шаруашылығы кәсіпорындарындағы технологиялық процесті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370"/>
          <w:p>
            <w:pPr>
              <w:spacing w:after="20"/>
              <w:ind w:left="20"/>
              <w:jc w:val="both"/>
            </w:pPr>
            <w:r>
              <w:rPr>
                <w:rFonts w:ascii="Times New Roman"/>
                <w:b w:val="false"/>
                <w:i w:val="false"/>
                <w:color w:val="000000"/>
                <w:sz w:val="20"/>
              </w:rPr>
              <w:t xml:space="preserve">
Машықтар </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шаруашылығы кәсіпорындарындағы технологиялық процестің сәйкестігін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Балық отырғызу материалын, тауарлық балықты, акваөсіру объектілерін өсіру жөніндегі су айдындарын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Селекциялық-асыл тұқымдық жұмыстардың жүргізілуін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Балық шаруашылығы су айдындарының сыртқы ортасы факторларының жай-күйін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Балық өсіру гидротехникалық құрылыстарын пайдаланылуын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Балық өсіру кәсіпорындарында еңбекті қорғауды және өрт қауіпсіздігін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Балық шаруашылығы объектісінің өлшеу және бақылау аспаптарының жұмыс қабілеттілігін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 басшысы бекіткен кесте бойынша жүзу құралдары мен басқа да техникалық жабдықтар мен өлшеу аспаптарына техникалық қызмет көрсету нормаларын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Эксперименттер, сынамалар өткізуге қатысу, акваөсірудің қажетті сипаттамалары мен параметрлерін тіркеу.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Бастапқы материалдарды, статистикалық есептілік деректерін және басқа да ақпаратты жинау, өңдеу және жинақтау.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Жүргізілетін жұмыстардың сипаттамасын, қажетті ерекшеліктерді, диаграмманы, кестелерді, графиктерді және өзге де техникалық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Есептік құжаттаманы ресімдеу, техникалық құжаттамаға қажетті өзгерістер мен түзетулер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Бағдарламаларды, нұсқаулықтарды, техникалық қызмет көрсету және регламенттік жұмыстарды жүргізу графиктерін және басқа да техникалық құжаттамаларды әзірлеу. </w:t>
            </w:r>
          </w:p>
          <w:p>
            <w:pPr>
              <w:spacing w:after="20"/>
              <w:ind w:left="20"/>
              <w:jc w:val="both"/>
            </w:pPr>
            <w:r>
              <w:rPr>
                <w:rFonts w:ascii="Times New Roman"/>
                <w:b w:val="false"/>
                <w:i w:val="false"/>
                <w:color w:val="000000"/>
                <w:sz w:val="20"/>
              </w:rPr>
              <w:t>
14. Шағын кемелерді, балық аулау құралдарын, балық шаруашылығы объектілерін электрмен жабдықтаудың негізгі және резервтік жүйелерін қарап-тексеру және олардың жұмыс қабілеттілігін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71"/>
          <w:p>
            <w:pPr>
              <w:spacing w:after="20"/>
              <w:ind w:left="20"/>
              <w:jc w:val="both"/>
            </w:pPr>
            <w:r>
              <w:rPr>
                <w:rFonts w:ascii="Times New Roman"/>
                <w:b w:val="false"/>
                <w:i w:val="false"/>
                <w:color w:val="000000"/>
                <w:sz w:val="20"/>
              </w:rPr>
              <w:t>
Білімі</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ұрпақтары мен ересек дарақтарды күтіп-ұстаудың, өсірудің және азықтандырудың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Балықтарды биологиялық талдаудың, паразитологиялық қарап-тексерудің және ихтиопатологиялық зерттеулердің түрлері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тақырыбы бойынша анықтамалық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Арнайы және анықтамалық әдебиеттерде, жұмыс бағдарламалары мен нұсқаулықтарда қолданылатын терминология;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Бақылау-өлшеу аппаратурасының атауы мен мақсаты және оны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алудың, өңдеудің және берудің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жабдықтың техникалық сипаттамалары, конструктивтік ерекшеліктері, мақсаты, жұмыс принциптері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Жабдықты тексеру және ақауларды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Әзірленетін техникалық құжаттаманың стандарттары мен техникалық шарттары, оны жасау тәртібі және ресімдеу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Су ортасының параметрлерін, жабдықтың сипаттамалары мен жұмыс режимінің деректерін өлшеу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Биометриялық өлшеулерді, бақылаулар мен эксперименттерді жүргізу кезектілігі мен техникасы.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"Әкімшілік құқық бұзушылық туралы" Қазақстан Республикасы кодексінің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Келтіріліп жатқан және келтірілген, оның ішінде сөзсіз келтірілетін зиянның өтемақысын өтеу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Қазақстан Республикасының аумағында орны ауыстырылатын (тасымалданатын) объектілерді тасымалдауды жүзеге асыру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Ішкі еңбек тәртібі.</w:t>
            </w:r>
          </w:p>
          <w:p>
            <w:pPr>
              <w:spacing w:after="20"/>
              <w:ind w:left="20"/>
              <w:jc w:val="both"/>
            </w:pPr>
            <w:r>
              <w:rPr>
                <w:rFonts w:ascii="Times New Roman"/>
                <w:b w:val="false"/>
                <w:i w:val="false"/>
                <w:color w:val="000000"/>
                <w:sz w:val="20"/>
              </w:rPr>
              <w:t>
18.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372"/>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инспекторы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"Балық қорғау инспекторы"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қорғау инспекторы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373"/>
          <w:p>
            <w:pPr>
              <w:spacing w:after="20"/>
              <w:ind w:left="20"/>
              <w:jc w:val="both"/>
            </w:pPr>
            <w:r>
              <w:rPr>
                <w:rFonts w:ascii="Times New Roman"/>
                <w:b w:val="false"/>
                <w:i w:val="false"/>
                <w:color w:val="000000"/>
                <w:sz w:val="20"/>
              </w:rPr>
              <w:t>
6.0. - санаты жоқ;</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6.1. - 2 санатты;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6.2. - 1 санатты;</w:t>
            </w:r>
          </w:p>
          <w:p>
            <w:pPr>
              <w:spacing w:after="20"/>
              <w:ind w:left="20"/>
              <w:jc w:val="both"/>
            </w:pPr>
            <w:r>
              <w:rPr>
                <w:rFonts w:ascii="Times New Roman"/>
                <w:b w:val="false"/>
                <w:i w:val="false"/>
                <w:color w:val="000000"/>
                <w:sz w:val="20"/>
              </w:rPr>
              <w:t>
6.3. - жоғары санатты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үлгілік біліктілік деңгейі  ұйымдардың қызметшілері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374"/>
          <w:p>
            <w:pPr>
              <w:spacing w:after="20"/>
              <w:ind w:left="20"/>
              <w:jc w:val="both"/>
            </w:pPr>
            <w:r>
              <w:rPr>
                <w:rFonts w:ascii="Times New Roman"/>
                <w:b w:val="false"/>
                <w:i w:val="false"/>
                <w:color w:val="000000"/>
                <w:sz w:val="20"/>
              </w:rPr>
              <w:t>
1) біліктілігі жоғары деңгейдегі маман:</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жоғары санатты: кадрлар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бірінші санаттағы инспектор лауазымындағы жұмыс өтілі екі жылдан кем емес немесе мамандығы бойынша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санаттағы инспектор лауазымындағы жұмыс өтілі екі жылдан кем емес немесе мамандығы бойынша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санаты жоқ инспектор лауазымындағы жұмыс өтілі бір жылдан кем емес немесе мамандығы бойынша жұмыс өтілі екі жылдан кем емес;</w:t>
            </w:r>
          </w:p>
          <w:p>
            <w:pPr>
              <w:spacing w:after="20"/>
              <w:ind w:left="20"/>
              <w:jc w:val="both"/>
            </w:pPr>
            <w:r>
              <w:rPr>
                <w:rFonts w:ascii="Times New Roman"/>
                <w:b w:val="false"/>
                <w:i w:val="false"/>
                <w:color w:val="000000"/>
                <w:sz w:val="20"/>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еңбек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375"/>
          <w:p>
            <w:pPr>
              <w:spacing w:after="20"/>
              <w:ind w:left="20"/>
              <w:jc w:val="both"/>
            </w:pPr>
            <w:r>
              <w:rPr>
                <w:rFonts w:ascii="Times New Roman"/>
                <w:b w:val="false"/>
                <w:i w:val="false"/>
                <w:color w:val="000000"/>
                <w:sz w:val="20"/>
              </w:rPr>
              <w:t>
Мамандығы:</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6B08 ауыл шаруашылығы және биоресурстар</w:t>
            </w:r>
          </w:p>
          <w:p>
            <w:pPr>
              <w:spacing w:after="20"/>
              <w:ind w:left="20"/>
              <w:jc w:val="both"/>
            </w:pPr>
            <w:r>
              <w:rPr>
                <w:rFonts w:ascii="Times New Roman"/>
                <w:b w:val="false"/>
                <w:i w:val="false"/>
                <w:color w:val="000000"/>
                <w:sz w:val="20"/>
              </w:rPr>
              <w:t>
6b084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76"/>
          <w:p>
            <w:pPr>
              <w:spacing w:after="20"/>
              <w:ind w:left="20"/>
              <w:jc w:val="both"/>
            </w:pPr>
            <w:r>
              <w:rPr>
                <w:rFonts w:ascii="Times New Roman"/>
                <w:b w:val="false"/>
                <w:i w:val="false"/>
                <w:color w:val="000000"/>
                <w:sz w:val="20"/>
              </w:rPr>
              <w:t>
Біліктілік:</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Инженер-</w:t>
            </w:r>
          </w:p>
          <w:p>
            <w:pPr>
              <w:spacing w:after="20"/>
              <w:ind w:left="20"/>
              <w:jc w:val="both"/>
            </w:pPr>
            <w:r>
              <w:rPr>
                <w:rFonts w:ascii="Times New Roman"/>
                <w:b w:val="false"/>
                <w:i w:val="false"/>
                <w:color w:val="000000"/>
                <w:sz w:val="20"/>
              </w:rPr>
              <w:t>
балық өсіруші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377"/>
          <w:p>
            <w:pPr>
              <w:spacing w:after="20"/>
              <w:ind w:left="20"/>
              <w:jc w:val="both"/>
            </w:pPr>
            <w:r>
              <w:rPr>
                <w:rFonts w:ascii="Times New Roman"/>
                <w:b w:val="false"/>
                <w:i w:val="false"/>
                <w:color w:val="000000"/>
                <w:sz w:val="20"/>
              </w:rPr>
              <w:t>
біліктілігі жоғары деңгейдегі маман:</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жұмыс өтіліне қойылатын талаптар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санаты жоқ инспектор лауазымындағы жұмыс өтілі бір жылдан кем емес немесе мамандығы бойынша жұмыс өтілі екі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екінші санаттағы инспектор лауазымындағы жұмыс өтілі кемінде екі жыл немесе мамандығы бойынша жұмыс өтілі кемінде үш жыл;</w:t>
            </w:r>
          </w:p>
          <w:p>
            <w:pPr>
              <w:spacing w:after="20"/>
              <w:ind w:left="20"/>
              <w:jc w:val="both"/>
            </w:pPr>
            <w:r>
              <w:rPr>
                <w:rFonts w:ascii="Times New Roman"/>
                <w:b w:val="false"/>
                <w:i w:val="false"/>
                <w:color w:val="000000"/>
                <w:sz w:val="20"/>
              </w:rPr>
              <w:t>
 жоғары санатты: бірінші санатты инспектор лауазымындағы жұмыс өтілі кемінде екі жыл немесе мамандығы бойынша жұмыс өтілі кемінде төрт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78"/>
          <w:p>
            <w:pPr>
              <w:spacing w:after="20"/>
              <w:ind w:left="20"/>
              <w:jc w:val="both"/>
            </w:pPr>
            <w:r>
              <w:rPr>
                <w:rFonts w:ascii="Times New Roman"/>
                <w:b w:val="false"/>
                <w:i w:val="false"/>
                <w:color w:val="000000"/>
                <w:sz w:val="20"/>
              </w:rPr>
              <w:t>
Білім беру ұйымының базасындағы біліктілікті арттыру курстары немесе ұйымда (кәсіпорында) оқыту;</w:t>
            </w:r>
          </w:p>
          <w:bookmarkEnd w:id="378"/>
          <w:p>
            <w:pPr>
              <w:spacing w:after="20"/>
              <w:ind w:left="20"/>
              <w:jc w:val="both"/>
            </w:pPr>
            <w:r>
              <w:rPr>
                <w:rFonts w:ascii="Times New Roman"/>
                <w:b w:val="false"/>
                <w:i w:val="false"/>
                <w:color w:val="000000"/>
                <w:sz w:val="20"/>
              </w:rPr>
              <w:t xml:space="preserve">
"skills.enbek.kz" платформасында кадрларды даярлау мен қайта даярлаудың қысқа мерзімді курстары.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мәселелері жөніндегі инспектор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биоресурстарын қорғау және балық аулау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және басқа да су биоресурстарын қорғау және 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379"/>
          <w:p>
            <w:pPr>
              <w:spacing w:after="20"/>
              <w:ind w:left="20"/>
              <w:jc w:val="both"/>
            </w:pPr>
            <w:r>
              <w:rPr>
                <w:rFonts w:ascii="Times New Roman"/>
                <w:b w:val="false"/>
                <w:i w:val="false"/>
                <w:color w:val="000000"/>
                <w:sz w:val="20"/>
              </w:rPr>
              <w:t>
1-еңбек функциясы</w:t>
            </w:r>
          </w:p>
          <w:bookmarkEnd w:id="379"/>
          <w:p>
            <w:pPr>
              <w:spacing w:after="20"/>
              <w:ind w:left="20"/>
              <w:jc w:val="both"/>
            </w:pPr>
            <w:r>
              <w:rPr>
                <w:rFonts w:ascii="Times New Roman"/>
                <w:b w:val="false"/>
                <w:i w:val="false"/>
                <w:color w:val="000000"/>
                <w:sz w:val="20"/>
              </w:rPr>
              <w:t>
Балық және басқа да су биоресурстарын қорғау және балық аулау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80"/>
          <w:p>
            <w:pPr>
              <w:spacing w:after="20"/>
              <w:ind w:left="20"/>
              <w:jc w:val="both"/>
            </w:pPr>
            <w:r>
              <w:rPr>
                <w:rFonts w:ascii="Times New Roman"/>
                <w:b w:val="false"/>
                <w:i w:val="false"/>
                <w:color w:val="000000"/>
                <w:sz w:val="20"/>
              </w:rPr>
              <w:t>
1-дағды:</w:t>
            </w:r>
          </w:p>
          <w:bookmarkEnd w:id="380"/>
          <w:p>
            <w:pPr>
              <w:spacing w:after="20"/>
              <w:ind w:left="20"/>
              <w:jc w:val="both"/>
            </w:pPr>
            <w:r>
              <w:rPr>
                <w:rFonts w:ascii="Times New Roman"/>
                <w:b w:val="false"/>
                <w:i w:val="false"/>
                <w:color w:val="000000"/>
                <w:sz w:val="20"/>
              </w:rPr>
              <w:t>
Балық және басқа да су биоресурстарын қорғау және балық аулау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381"/>
          <w:p>
            <w:pPr>
              <w:spacing w:after="20"/>
              <w:ind w:left="20"/>
              <w:jc w:val="both"/>
            </w:pPr>
            <w:r>
              <w:rPr>
                <w:rFonts w:ascii="Times New Roman"/>
                <w:b w:val="false"/>
                <w:i w:val="false"/>
                <w:color w:val="000000"/>
                <w:sz w:val="20"/>
              </w:rPr>
              <w:t xml:space="preserve">
Машықтар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Ұжымның жұмысын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Өндірістік жұмыстарды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Шығарылатын өнімнің сапасын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Әртүрлі су организмдерінің практикалық маңыздылығын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Балық аулау және балық шаруашылығы су айдындарын ластанудан және ауру таралуынан қорғау тәртібінің орындалуын енгізу және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Гидросфераның барлық объектілерін ұтымды пайдалануды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Заңсыз балық аулаудан және су айдындарының ластануынан болатын залалды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 шаруашылығы су айдындарының экожүйелерінің жай-күйіне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Аспаптар мен жабдықтарды пайдалану процесінде ақауларды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Нормативтік және пайдалану құжаттарына сәйкес анықталған технологиялық кемшіліктерді жою.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Белгіленген ресурсы біткен және шекті жай-күйге жеткен жүзу құралдарын, мүкәммалды және зертханалық жабдықты қызмет ету немесе сақтау мерзімдері өткеннен кейін есептен шығаруға дайындау. </w:t>
            </w:r>
          </w:p>
          <w:p>
            <w:pPr>
              <w:spacing w:after="20"/>
              <w:ind w:left="20"/>
              <w:jc w:val="both"/>
            </w:pPr>
            <w:r>
              <w:rPr>
                <w:rFonts w:ascii="Times New Roman"/>
                <w:b w:val="false"/>
                <w:i w:val="false"/>
                <w:color w:val="000000"/>
                <w:sz w:val="20"/>
              </w:rPr>
              <w:t>
12. Балық шаруашылығы объектісінің үздіксіз жұмысын қамтамасыз ету үшін өндеуді материалдық-техникалық қамтамасыз етуге қажетті тізбені және өтінімді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82"/>
          <w:p>
            <w:pPr>
              <w:spacing w:after="20"/>
              <w:ind w:left="20"/>
              <w:jc w:val="both"/>
            </w:pPr>
            <w:r>
              <w:rPr>
                <w:rFonts w:ascii="Times New Roman"/>
                <w:b w:val="false"/>
                <w:i w:val="false"/>
                <w:color w:val="000000"/>
                <w:sz w:val="20"/>
              </w:rPr>
              <w:t>
Білімі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ұрпақтары мен ересек дарақтарды күтіп ұстаудың, өсірудің және азықтандырудың негізгі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Балықтарды биологиялық талдаудың, паразитологиялық қарап-тексерудің және ихтиопатологиялық зерттеулердің түрлері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тақырыбы бойынша анықтамалық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Арнайы және анықтамалық әдебиеттерде, жұмыс бағдарламалары мен нұсқаулықтарда қолданылатын терминология.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аппаратурасының атауы мен мақсаты және оны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Ақпаратты алудың, өңдеудің және берудің техникалық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Пайдаланылатын жабдықтың техникалық сипаттамалары, конструктивтік ерекшеліктері, мақсаты, жұмыс принциптері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Жабдықты тексеру және ақауларды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Әзірленетін техникалық құжаттаманың стандарттары мен техникалық шарттары, оны жасау тәртібі және ресімдеу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Су ортасының параметрлерін, жабдықтың сипаттамалары мен жұмыс режимінің деректерін өлшеу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Кезектілік және биометриялық өлшеулерді, бақылаулар мен эксперименттерді жүргізу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Келтіріліп жатқан және келтірілген, оның ішінде сөзсіз келтірілетін зиянның өтемақысын өтеу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аумағында орны ауыстырылатын (тасымалданатын) объектілерді тасымалдауды жүзеге асыру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Қазақстан Республикасының Қылмыстық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"Сыбайлас жемқорлыққа қарсы іс-қимыл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"Әкімшілік құқық бұзушылық туралы" Қазақстан Республикасының кодексі. </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Ішкі еңбек тәртібі.</w:t>
            </w:r>
          </w:p>
          <w:p>
            <w:pPr>
              <w:spacing w:after="20"/>
              <w:ind w:left="20"/>
              <w:jc w:val="both"/>
            </w:pPr>
            <w:r>
              <w:rPr>
                <w:rFonts w:ascii="Times New Roman"/>
                <w:b w:val="false"/>
                <w:i w:val="false"/>
                <w:color w:val="000000"/>
                <w:sz w:val="20"/>
              </w:rPr>
              <w:t>
20.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шығармашылық нәтиже мен тиімділікке назар аудару.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83"/>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мәселелері жөніндегі инспектор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36."Инженер-гидробиолог"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2131-3-005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Инженер-гидробиолог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384"/>
          <w:p>
            <w:pPr>
              <w:spacing w:after="20"/>
              <w:ind w:left="20"/>
              <w:jc w:val="both"/>
            </w:pPr>
            <w:r>
              <w:rPr>
                <w:rFonts w:ascii="Times New Roman"/>
                <w:b w:val="false"/>
                <w:i w:val="false"/>
                <w:color w:val="000000"/>
                <w:sz w:val="20"/>
              </w:rPr>
              <w:t>
6.0. – санаты жоқ;</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6.1. – 2-санат;</w:t>
            </w:r>
          </w:p>
          <w:p>
            <w:pPr>
              <w:spacing w:after="20"/>
              <w:ind w:left="20"/>
              <w:jc w:val="both"/>
            </w:pPr>
            <w:r>
              <w:rPr>
                <w:rFonts w:ascii="Times New Roman"/>
                <w:b w:val="false"/>
                <w:i w:val="false"/>
                <w:color w:val="000000"/>
                <w:sz w:val="20"/>
              </w:rPr>
              <w:t>
6.2. – 1-санат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385"/>
          <w:p>
            <w:pPr>
              <w:spacing w:after="20"/>
              <w:ind w:left="20"/>
              <w:jc w:val="both"/>
            </w:pPr>
            <w:r>
              <w:rPr>
                <w:rFonts w:ascii="Times New Roman"/>
                <w:b w:val="false"/>
                <w:i w:val="false"/>
                <w:color w:val="000000"/>
                <w:sz w:val="20"/>
              </w:rPr>
              <w:t>
1) біліктілігі жоғары деңгейдегі маман:</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кадрлар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бірінші санаттағы біліктілігі жоғары деңгейдегі лауазымдағы жұмыс өтілі кемінде үш жыл немесе мамандығы бойынша жұмыс өтілі кемінде бес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кадрлар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екінші санаттағы біліктілігі жоғары деңгейдегі лауазымдағы жұмыс өтілі кемінде екі жыл немесе мамандығы бойынша жұмыс өтілі кемінде төрт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біліктілігі жоғары деңгейдегі санаты жоқ лауазымдағы жұмыс өтілі кемінде бір жыл немесе мамандығы бойынша жұмыс өтілі кемінде үш жыл;</w:t>
            </w:r>
          </w:p>
          <w:p>
            <w:pPr>
              <w:spacing w:after="20"/>
              <w:ind w:left="20"/>
              <w:jc w:val="both"/>
            </w:pPr>
            <w:r>
              <w:rPr>
                <w:rFonts w:ascii="Times New Roman"/>
                <w:b w:val="false"/>
                <w:i w:val="false"/>
                <w:color w:val="000000"/>
                <w:sz w:val="20"/>
              </w:rPr>
              <w:t>
санаты жоқ: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386"/>
          <w:p>
            <w:pPr>
              <w:spacing w:after="20"/>
              <w:ind w:left="20"/>
              <w:jc w:val="both"/>
            </w:pPr>
            <w:r>
              <w:rPr>
                <w:rFonts w:ascii="Times New Roman"/>
                <w:b w:val="false"/>
                <w:i w:val="false"/>
                <w:color w:val="000000"/>
                <w:sz w:val="20"/>
              </w:rPr>
              <w:t xml:space="preserve">
Білім деңгейі: </w:t>
            </w:r>
          </w:p>
          <w:bookmarkEnd w:id="386"/>
          <w:p>
            <w:pPr>
              <w:spacing w:after="20"/>
              <w:ind w:left="20"/>
              <w:jc w:val="both"/>
            </w:pPr>
            <w:r>
              <w:rPr>
                <w:rFonts w:ascii="Times New Roman"/>
                <w:b w:val="false"/>
                <w:i w:val="false"/>
                <w:color w:val="000000"/>
                <w:sz w:val="20"/>
              </w:rPr>
              <w:t>
жоғары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387"/>
          <w:p>
            <w:pPr>
              <w:spacing w:after="20"/>
              <w:ind w:left="20"/>
              <w:jc w:val="both"/>
            </w:pPr>
            <w:r>
              <w:rPr>
                <w:rFonts w:ascii="Times New Roman"/>
                <w:b w:val="false"/>
                <w:i w:val="false"/>
                <w:color w:val="000000"/>
                <w:sz w:val="20"/>
              </w:rPr>
              <w:t>
Мамандығы:</w:t>
            </w:r>
          </w:p>
          <w:bookmarkEnd w:id="387"/>
          <w:p>
            <w:pPr>
              <w:spacing w:after="20"/>
              <w:ind w:left="20"/>
              <w:jc w:val="both"/>
            </w:pPr>
            <w:r>
              <w:rPr>
                <w:rFonts w:ascii="Times New Roman"/>
                <w:b w:val="false"/>
                <w:i w:val="false"/>
                <w:color w:val="000000"/>
                <w:sz w:val="20"/>
              </w:rPr>
              <w:t>
балық шаруашылығы және өнеркәсіптік балық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инженер-гидробиолог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88"/>
          <w:p>
            <w:pPr>
              <w:spacing w:after="20"/>
              <w:ind w:left="20"/>
              <w:jc w:val="both"/>
            </w:pPr>
            <w:r>
              <w:rPr>
                <w:rFonts w:ascii="Times New Roman"/>
                <w:b w:val="false"/>
                <w:i w:val="false"/>
                <w:color w:val="000000"/>
                <w:sz w:val="20"/>
              </w:rPr>
              <w:t>
1) біліктілігі жоғары деңгейдегі маман:</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жұмыс өтіліне талаптар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біліктілігі жоғары деңгейдегі лауазымдағы жұмыс өтілі бір жылдан кем емес немесе мамандығы бойынша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екінші санатты біліктілігі жоғары деңгейдегі лауазымдағы жұмыс өтілі кемінде екі жыл немесе мамандығы бойынша жұмыс өтілі кемінде төрт жыл;</w:t>
            </w:r>
          </w:p>
          <w:p>
            <w:pPr>
              <w:spacing w:after="20"/>
              <w:ind w:left="20"/>
              <w:jc w:val="both"/>
            </w:pPr>
            <w:r>
              <w:rPr>
                <w:rFonts w:ascii="Times New Roman"/>
                <w:b w:val="false"/>
                <w:i w:val="false"/>
                <w:color w:val="000000"/>
                <w:sz w:val="20"/>
              </w:rPr>
              <w:t>
 жоғары санатты: біліктілігі жоғары деңгейдегі бірінші санатты лауазымдағы жұмыс өтілі кемінде үш жыл немесе мамандығы бойынша жұмыс өтілі кемінде бес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89"/>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389"/>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 инженер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кәсіпорнының гидробиологиялық жұмысын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кәсіпорнының гидробиологиялық жұмысын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90"/>
          <w:p>
            <w:pPr>
              <w:spacing w:after="20"/>
              <w:ind w:left="20"/>
              <w:jc w:val="both"/>
            </w:pPr>
            <w:r>
              <w:rPr>
                <w:rFonts w:ascii="Times New Roman"/>
                <w:b w:val="false"/>
                <w:i w:val="false"/>
                <w:color w:val="000000"/>
                <w:sz w:val="20"/>
              </w:rPr>
              <w:t xml:space="preserve">
Еңбек функциясы: </w:t>
            </w:r>
          </w:p>
          <w:bookmarkEnd w:id="390"/>
          <w:p>
            <w:pPr>
              <w:spacing w:after="20"/>
              <w:ind w:left="20"/>
              <w:jc w:val="both"/>
            </w:pPr>
            <w:r>
              <w:rPr>
                <w:rFonts w:ascii="Times New Roman"/>
                <w:b w:val="false"/>
                <w:i w:val="false"/>
                <w:color w:val="000000"/>
                <w:sz w:val="20"/>
              </w:rPr>
              <w:t>
Балық шаруашылығы кәсіпорнының гидробиологиялық жұмысын басқару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391"/>
          <w:p>
            <w:pPr>
              <w:spacing w:after="20"/>
              <w:ind w:left="20"/>
              <w:jc w:val="both"/>
            </w:pPr>
            <w:r>
              <w:rPr>
                <w:rFonts w:ascii="Times New Roman"/>
                <w:b w:val="false"/>
                <w:i w:val="false"/>
                <w:color w:val="000000"/>
                <w:sz w:val="20"/>
              </w:rPr>
              <w:t>
1-дағды:</w:t>
            </w:r>
          </w:p>
          <w:bookmarkEnd w:id="391"/>
          <w:p>
            <w:pPr>
              <w:spacing w:after="20"/>
              <w:ind w:left="20"/>
              <w:jc w:val="both"/>
            </w:pPr>
            <w:r>
              <w:rPr>
                <w:rFonts w:ascii="Times New Roman"/>
                <w:b w:val="false"/>
                <w:i w:val="false"/>
                <w:color w:val="000000"/>
                <w:sz w:val="20"/>
              </w:rPr>
              <w:t>
Балық өсіру шаруашылықтарын ұйымдастыру, жоспарлау және жобалау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392"/>
          <w:p>
            <w:pPr>
              <w:spacing w:after="20"/>
              <w:ind w:left="20"/>
              <w:jc w:val="both"/>
            </w:pPr>
            <w:r>
              <w:rPr>
                <w:rFonts w:ascii="Times New Roman"/>
                <w:b w:val="false"/>
                <w:i w:val="false"/>
                <w:color w:val="000000"/>
                <w:sz w:val="20"/>
              </w:rPr>
              <w:t xml:space="preserve">
Машықтар </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Балық өсіру шаруашылықтарын ұйымдастыру, жоспарлау және жобалау, балық өсіру жұмыстарын жоспарлау кезінде оңтайлы шешімдерді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Гидробионттардың түрлік құрамын, биологиясын, таралуы мен жіктелуін зерттеуді ұйымдастыру және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 айдындарының өнімділігін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Балық отырғызу материалын, тауарлық балықты, акваөсіру объектілерін өсіру жөніндегі технологиялық процестің сәйкестігін және балық шаруашылығы су айдындарының сыртқы ортасы факторларының жай-күйін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Эксперименттер, сынақтар жүргізу, акваөсірудің қажетті сипаттамалары мен параметрлерін тіркеу.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Бастапқы материалдарды, статистикалық есептілік деректерін және басқа ақпаратты жасау, жинау,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Жүргізілетін жұмыстардың сипаттамасын, қажетті ерекшеліктерді, диаграммаларды, кестелерді, графиктерді және басқа да гидротехникалық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Жоспарлы және есепті құжаттаманы жасау және ресімдеу, техникалық құжаттамаға қажетті өзгерістер мен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Бағдарламаларды, нұсқаулықтарды, техникалық қызмет көрсету және регламенттік жұмыстарды жүргізу графиктерін және басқа да техникалық құжаттамаларды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Техникалық және технологиялық құжаттаманы ресімдеуді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Еркін нарық жағдайында балық шаруашылығы кәсіпорындарының шаруашылық қызметінің техникалық-экономикалық есептеулерін (бизнес-жоспарын) орындауды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Балық өсіру және балық аулау процестерін инженерлік қамтамасыз етуді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Балық аулау және балық шаруашылығы су айдындарын ластанудан және ауру жұқтырудан қорғау тәртібінің орындалуын енгізу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Гидросфераның барлық объектілерін ұтымды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Гидросфераның биологиялық ресурстарының өсімін молайтуды қамтамасыз ету. </w:t>
            </w:r>
          </w:p>
          <w:p>
            <w:pPr>
              <w:spacing w:after="20"/>
              <w:ind w:left="20"/>
              <w:jc w:val="both"/>
            </w:pPr>
            <w:r>
              <w:rPr>
                <w:rFonts w:ascii="Times New Roman"/>
                <w:b w:val="false"/>
                <w:i w:val="false"/>
                <w:color w:val="000000"/>
                <w:sz w:val="20"/>
              </w:rPr>
              <w:t>
16. Заңсыз балық аулаудан және су айдындарының ластануынан болатын залалды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393"/>
          <w:p>
            <w:pPr>
              <w:spacing w:after="20"/>
              <w:ind w:left="20"/>
              <w:jc w:val="both"/>
            </w:pPr>
            <w:r>
              <w:rPr>
                <w:rFonts w:ascii="Times New Roman"/>
                <w:b w:val="false"/>
                <w:i w:val="false"/>
                <w:color w:val="000000"/>
                <w:sz w:val="20"/>
              </w:rPr>
              <w:t>
Білімі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Экономика, есеп және есептілік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Экологиялық заңнаманың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Жұмыс тақырыбы бойынша анықтамалық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Өндірісті ұйымдастыру және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Тірі азықты өсіру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Биология, гидробиология және паразитология.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Жұмыс стандарттары мен техникалық шарттары.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Бекіре балықтарын өсірудің биотехнологиясы.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Гидробиологиялық сынамаларды және өскен тоғандардағы құртшабақтарды қоректендіру жөніндегі материалды жинау және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 ұрпақтары мен ересек дарақтарды күтіп-ұстаудың, өсірудің және қоректендірудің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Балықтарды биологиялық талдаудың, паразитологиялық қарап-тексерудің және ихтиопатологиялық зерттеулердің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Ведомстволық бағынысты су айдындарындағы эпизоотологиялық жағдайды.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Әзірленетін техникалық құжаттаманың стандарттары мен техникалық шарттары, оны жасау және ресімдеу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Су ортасының параметрлерін, жабдықтың сипаттамалары мен жұмыс режимінің деректерін өлшеу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15. Биометриялық өлшеулерді, бақылаулар мен эксперименттерді жүргізу кезектілігі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Ішкі еңбек тәртібі.</w:t>
            </w:r>
          </w:p>
          <w:p>
            <w:pPr>
              <w:spacing w:after="20"/>
              <w:ind w:left="20"/>
              <w:jc w:val="both"/>
            </w:pPr>
            <w:r>
              <w:rPr>
                <w:rFonts w:ascii="Times New Roman"/>
                <w:b w:val="false"/>
                <w:i w:val="false"/>
                <w:color w:val="000000"/>
                <w:sz w:val="20"/>
              </w:rPr>
              <w:t>
19.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 кең эрудиция мен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шарттары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394"/>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Инженер-гидрохимик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"Техник-гидрохимик"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395"/>
          <w:p>
            <w:pPr>
              <w:spacing w:after="20"/>
              <w:ind w:left="20"/>
              <w:jc w:val="both"/>
            </w:pPr>
            <w:r>
              <w:rPr>
                <w:rFonts w:ascii="Times New Roman"/>
                <w:b w:val="false"/>
                <w:i w:val="false"/>
                <w:color w:val="000000"/>
                <w:sz w:val="20"/>
              </w:rPr>
              <w:t>
3142-0-025 "Балық өсіруші техник";</w:t>
            </w:r>
          </w:p>
          <w:bookmarkEnd w:id="395"/>
          <w:p>
            <w:pPr>
              <w:spacing w:after="20"/>
              <w:ind w:left="20"/>
              <w:jc w:val="both"/>
            </w:pPr>
            <w:r>
              <w:rPr>
                <w:rFonts w:ascii="Times New Roman"/>
                <w:b w:val="false"/>
                <w:i w:val="false"/>
                <w:color w:val="000000"/>
                <w:sz w:val="20"/>
              </w:rPr>
              <w:t>
3112-1-002 "Техник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396"/>
          <w:p>
            <w:pPr>
              <w:spacing w:after="20"/>
              <w:ind w:left="20"/>
              <w:jc w:val="both"/>
            </w:pPr>
            <w:r>
              <w:rPr>
                <w:rFonts w:ascii="Times New Roman"/>
                <w:b w:val="false"/>
                <w:i w:val="false"/>
                <w:color w:val="000000"/>
                <w:sz w:val="20"/>
              </w:rPr>
              <w:t>
4.0. – санаты жоқ;</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w:t>
            </w:r>
          </w:p>
          <w:p>
            <w:pPr>
              <w:spacing w:after="20"/>
              <w:ind w:left="20"/>
              <w:jc w:val="both"/>
            </w:pPr>
            <w:r>
              <w:rPr>
                <w:rFonts w:ascii="Times New Roman"/>
                <w:b w:val="false"/>
                <w:i w:val="false"/>
                <w:color w:val="000000"/>
                <w:sz w:val="20"/>
              </w:rPr>
              <w:t>
4.2. – 1-санат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397"/>
          <w:p>
            <w:pPr>
              <w:spacing w:after="20"/>
              <w:ind w:left="20"/>
              <w:jc w:val="both"/>
            </w:pPr>
            <w:r>
              <w:rPr>
                <w:rFonts w:ascii="Times New Roman"/>
                <w:b w:val="false"/>
                <w:i w:val="false"/>
                <w:color w:val="000000"/>
                <w:sz w:val="20"/>
              </w:rPr>
              <w:t>
2) біліктілігі орта деңгейдегі маман:</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жоғары санатты: техникалық және кәсіптік, орта білімнен кейінгі (арнаулы орта, кәсіптік орта) білімі: "Ихтиология және балық өсіру", "Балық өнімдерінің технологиясы", "Балық шаруашылығы және өнеркәсіптік балық аулау" және бірінші санатты біліктілігі орта деңгейдегі лауазымдағы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техникалық және кәсіптік, орта білімнен кейінгі (арнаулы орта, кәсіптік орта) білімі: "Ихтиология және балық өсіру", "Балық өнімдерінің технологиясы", "Балық шаруашылығы және өнеркәсіптік балық аулау" және екінші санаттағы біліктілігі орта деңгейдегі лауазымдағы жұмыс өтілі кемінде екі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техникалық және кәсіптік, орта білімнен кейінгі (арнаулы орта, кәсіптік орта) білімі: "Ихтиология және балық өсіру", "Балық өнімдерінің технологиясы", "Балық шаруашылығы және өнеркәсіптік балық аулау" және біліктілігі орта деңгейдегі санаты жоқ лауазымдағы жұмыс өтілі кемінде бір жыл;</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білімі: "Ихтиология және балық өсіру", "Балық өнімдерінің технологиясы", "Балық шаруашылығы және өнеркәсіптік балық аулау"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практикалық жұмыс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398"/>
          <w:p>
            <w:pPr>
              <w:spacing w:after="20"/>
              <w:ind w:left="20"/>
              <w:jc w:val="both"/>
            </w:pPr>
            <w:r>
              <w:rPr>
                <w:rFonts w:ascii="Times New Roman"/>
                <w:b w:val="false"/>
                <w:i w:val="false"/>
                <w:color w:val="000000"/>
                <w:sz w:val="20"/>
              </w:rPr>
              <w:t>
Мамандығы:</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xml:space="preserve">
(түрлері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99"/>
          <w:p>
            <w:pPr>
              <w:spacing w:after="20"/>
              <w:ind w:left="20"/>
              <w:jc w:val="both"/>
            </w:pPr>
            <w:r>
              <w:rPr>
                <w:rFonts w:ascii="Times New Roman"/>
                <w:b w:val="false"/>
                <w:i w:val="false"/>
                <w:color w:val="000000"/>
                <w:sz w:val="20"/>
              </w:rPr>
              <w:t>
Біліктілік:</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400"/>
          <w:p>
            <w:pPr>
              <w:spacing w:after="20"/>
              <w:ind w:left="20"/>
              <w:jc w:val="both"/>
            </w:pPr>
            <w:r>
              <w:rPr>
                <w:rFonts w:ascii="Times New Roman"/>
                <w:b w:val="false"/>
                <w:i w:val="false"/>
                <w:color w:val="000000"/>
                <w:sz w:val="20"/>
              </w:rPr>
              <w:t>
2) біліктілігі орта деңгейдегі маман:</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жұмыс өтіліне қойылатын талаптар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біліктілігі орта деңгейдегі лауазымдағы жұмыс өтілі бір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екінші санатты біліктілігі орта деңгейдегі лауазымдағы жұмыс өтілі кемінде екі жыл;</w:t>
            </w:r>
          </w:p>
          <w:p>
            <w:pPr>
              <w:spacing w:after="20"/>
              <w:ind w:left="20"/>
              <w:jc w:val="both"/>
            </w:pPr>
            <w:r>
              <w:rPr>
                <w:rFonts w:ascii="Times New Roman"/>
                <w:b w:val="false"/>
                <w:i w:val="false"/>
                <w:color w:val="000000"/>
                <w:sz w:val="20"/>
              </w:rPr>
              <w:t>
 жоғары санатты: бірінші санатты біліктілігі орта деңгейдегі лауазымдағы жұмыс өтілі кемінде үш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40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0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өңіріндегі жер үсті суларының сапасын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маманның басшылығымен нұсқаулыққа сәйкес қарапайым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402"/>
          <w:p>
            <w:pPr>
              <w:spacing w:after="20"/>
              <w:ind w:left="20"/>
              <w:jc w:val="both"/>
            </w:pPr>
            <w:r>
              <w:rPr>
                <w:rFonts w:ascii="Times New Roman"/>
                <w:b w:val="false"/>
                <w:i w:val="false"/>
                <w:color w:val="000000"/>
                <w:sz w:val="20"/>
              </w:rPr>
              <w:t>
1-еңбек функциясы:</w:t>
            </w:r>
          </w:p>
          <w:bookmarkEnd w:id="402"/>
          <w:p>
            <w:pPr>
              <w:spacing w:after="20"/>
              <w:ind w:left="20"/>
              <w:jc w:val="both"/>
            </w:pPr>
            <w:r>
              <w:rPr>
                <w:rFonts w:ascii="Times New Roman"/>
                <w:b w:val="false"/>
                <w:i w:val="false"/>
                <w:color w:val="000000"/>
                <w:sz w:val="20"/>
              </w:rPr>
              <w:t>
Біліктілігі анағұрлым жоғары маманның басшылығымен нұсқаулыққа сәйкес қарапайым міндеттерді орындау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03"/>
          <w:p>
            <w:pPr>
              <w:spacing w:after="20"/>
              <w:ind w:left="20"/>
              <w:jc w:val="both"/>
            </w:pPr>
            <w:r>
              <w:rPr>
                <w:rFonts w:ascii="Times New Roman"/>
                <w:b w:val="false"/>
                <w:i w:val="false"/>
                <w:color w:val="000000"/>
                <w:sz w:val="20"/>
              </w:rPr>
              <w:t xml:space="preserve">
1-дағды: </w:t>
            </w:r>
          </w:p>
          <w:bookmarkEnd w:id="403"/>
          <w:p>
            <w:pPr>
              <w:spacing w:after="20"/>
              <w:ind w:left="20"/>
              <w:jc w:val="both"/>
            </w:pPr>
            <w:r>
              <w:rPr>
                <w:rFonts w:ascii="Times New Roman"/>
                <w:b w:val="false"/>
                <w:i w:val="false"/>
                <w:color w:val="000000"/>
                <w:sz w:val="20"/>
              </w:rPr>
              <w:t>
Біліктілігі анағұрлым жоғары маманның басшылығымен су және су түбіндегі шөгінділердің сынамаларын іріктеу және өңдеу жөніндегі жұмыстарды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04"/>
          <w:p>
            <w:pPr>
              <w:spacing w:after="20"/>
              <w:ind w:left="20"/>
              <w:jc w:val="both"/>
            </w:pPr>
            <w:r>
              <w:rPr>
                <w:rFonts w:ascii="Times New Roman"/>
                <w:b w:val="false"/>
                <w:i w:val="false"/>
                <w:color w:val="000000"/>
                <w:sz w:val="20"/>
              </w:rPr>
              <w:t xml:space="preserve">
Машықтар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басшылығымен су және су түбіндегі шөгінділердің сынамаларын алу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қабылданған әдістемелер бойынша ластаушы заттардың құрамына сынамаларды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үсті суларының ластануын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бақылаулары мен биомассасын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Ай сайынғы және жылдық есептерді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Зертханада тазалық пен тәртіпті қамтамасыз ету.</w:t>
            </w:r>
          </w:p>
          <w:p>
            <w:pPr>
              <w:spacing w:after="20"/>
              <w:ind w:left="20"/>
              <w:jc w:val="both"/>
            </w:pPr>
            <w:r>
              <w:rPr>
                <w:rFonts w:ascii="Times New Roman"/>
                <w:b w:val="false"/>
                <w:i w:val="false"/>
                <w:color w:val="000000"/>
                <w:sz w:val="20"/>
              </w:rPr>
              <w:t>
7. Зертханалық жабдықтың жұмыс қабілеттілігін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05"/>
          <w:p>
            <w:pPr>
              <w:spacing w:after="20"/>
              <w:ind w:left="20"/>
              <w:jc w:val="both"/>
            </w:pPr>
            <w:r>
              <w:rPr>
                <w:rFonts w:ascii="Times New Roman"/>
                <w:b w:val="false"/>
                <w:i w:val="false"/>
                <w:color w:val="000000"/>
                <w:sz w:val="20"/>
              </w:rPr>
              <w:t>
Білімі</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Гидрохимия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Өңірдегі жер үсті суларының гидрохимиялық құрамы және ластану жай-күйі.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химияның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Су объектілерінің жай-күйін бақылауды ұйымдастыру және әдістері, нәтижелерді статистикалық өңдеу, ақпараттық материалдарды дайындау жөніндегі нормативтік және директивалық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Табиғи орта мониторингі жөніндегі орталықтар мен зертханалар қызметінің негізгі бағыттары мен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еңбек заңнамасын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40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Техник-гидрохимик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"Техник -гидрохимик"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407"/>
          <w:p>
            <w:pPr>
              <w:spacing w:after="20"/>
              <w:ind w:left="20"/>
              <w:jc w:val="both"/>
            </w:pPr>
            <w:r>
              <w:rPr>
                <w:rFonts w:ascii="Times New Roman"/>
                <w:b w:val="false"/>
                <w:i w:val="false"/>
                <w:color w:val="000000"/>
                <w:sz w:val="20"/>
              </w:rPr>
              <w:t>
3142-0-025 "Балық өсіруші техник";</w:t>
            </w:r>
          </w:p>
          <w:bookmarkEnd w:id="407"/>
          <w:p>
            <w:pPr>
              <w:spacing w:after="20"/>
              <w:ind w:left="20"/>
              <w:jc w:val="both"/>
            </w:pPr>
            <w:r>
              <w:rPr>
                <w:rFonts w:ascii="Times New Roman"/>
                <w:b w:val="false"/>
                <w:i w:val="false"/>
                <w:color w:val="000000"/>
                <w:sz w:val="20"/>
              </w:rPr>
              <w:t>
3112-1-002 "Техник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408"/>
          <w:p>
            <w:pPr>
              <w:spacing w:after="20"/>
              <w:ind w:left="20"/>
              <w:jc w:val="both"/>
            </w:pPr>
            <w:r>
              <w:rPr>
                <w:rFonts w:ascii="Times New Roman"/>
                <w:b w:val="false"/>
                <w:i w:val="false"/>
                <w:color w:val="000000"/>
                <w:sz w:val="20"/>
              </w:rPr>
              <w:t>
5.0. – жоғары санатты ТжКБ</w:t>
            </w:r>
          </w:p>
          <w:bookmarkEnd w:id="408"/>
          <w:p>
            <w:pPr>
              <w:spacing w:after="20"/>
              <w:ind w:left="20"/>
              <w:jc w:val="both"/>
            </w:pPr>
            <w:r>
              <w:rPr>
                <w:rFonts w:ascii="Times New Roman"/>
                <w:b w:val="false"/>
                <w:i w:val="false"/>
                <w:color w:val="000000"/>
                <w:sz w:val="20"/>
              </w:rPr>
              <w:t>
5.1. – орта білімнен кейінгі –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409"/>
          <w:p>
            <w:pPr>
              <w:spacing w:after="20"/>
              <w:ind w:left="20"/>
              <w:jc w:val="both"/>
            </w:pPr>
            <w:r>
              <w:rPr>
                <w:rFonts w:ascii="Times New Roman"/>
                <w:b w:val="false"/>
                <w:i w:val="false"/>
                <w:color w:val="000000"/>
                <w:sz w:val="20"/>
              </w:rPr>
              <w:t>
2) біліктілігі орта деңгейдегі маман:</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жоғары санатты: техникалық және кәсіптік, орта білімнен кейінгі (арнаулы орта, кәсіптік орта) білімі: "Ихтиология және балық шаруашылығы", "Балық өнімдерінің технологиясы", "Балық шаруашылығы және өнеркәсіптік балық аулау" және бірінші санатты біліктілігі орта деңгейдегі лауазымдағы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техникалық және кәсіптік, орта білімнен кейінгі (арнаулы орта, кәсіптік орта) білімі: "Ихтиология және балық шаруашылығы", "Балық өнімдерінің технологиясы", "Балық шаруашылығы және өнеркәсіптік балық аулау" және екінші санаттағы біліктілігі орта деңгейдегі лауазымдағы жұмыс өтілі кемінде екі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екінші санатты: техникалық және кәсіптік, орта білімнен кейінгі (арнаулы орта, кәсіптік орта) білімі: "Ихтиология және балық шаруашылығы", "Балық өнімдерінің технологиясы", "Балық шаруашылығы және өнеркәсіптік балық аулау" және біліктілігі орта деңгейдегі санаты жоқ лауазымдағы жұмыс өтілі кемінде бір жыл;</w:t>
            </w:r>
          </w:p>
          <w:p>
            <w:pPr>
              <w:spacing w:after="20"/>
              <w:ind w:left="20"/>
              <w:jc w:val="both"/>
            </w:pPr>
            <w:r>
              <w:rPr>
                <w:rFonts w:ascii="Times New Roman"/>
                <w:b w:val="false"/>
                <w:i w:val="false"/>
                <w:color w:val="000000"/>
                <w:sz w:val="20"/>
              </w:rPr>
              <w:t>
 санаты жоқ: техникалық және кәсіптік, орта білімнен кейінгі (арнаулы орта, кәсіптік орта) білімі: "Ихтиология және балық шаруашылығы", "Балық өнімдерінің технологиясы", "Балық шаруашылығы және өнеркәсіптік балық аулау"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және кәсіптік білім, практикалық тәжірибе; орта білімнен кейінгі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10"/>
          <w:p>
            <w:pPr>
              <w:spacing w:after="20"/>
              <w:ind w:left="20"/>
              <w:jc w:val="both"/>
            </w:pPr>
            <w:r>
              <w:rPr>
                <w:rFonts w:ascii="Times New Roman"/>
                <w:b w:val="false"/>
                <w:i w:val="false"/>
                <w:color w:val="000000"/>
                <w:sz w:val="20"/>
              </w:rPr>
              <w:t>
Мамандығы:</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11"/>
          <w:p>
            <w:pPr>
              <w:spacing w:after="20"/>
              <w:ind w:left="20"/>
              <w:jc w:val="both"/>
            </w:pPr>
            <w:r>
              <w:rPr>
                <w:rFonts w:ascii="Times New Roman"/>
                <w:b w:val="false"/>
                <w:i w:val="false"/>
                <w:color w:val="000000"/>
                <w:sz w:val="20"/>
              </w:rPr>
              <w:t>
Біліктілік:</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412"/>
          <w:p>
            <w:pPr>
              <w:spacing w:after="20"/>
              <w:ind w:left="20"/>
              <w:jc w:val="both"/>
            </w:pPr>
            <w:r>
              <w:rPr>
                <w:rFonts w:ascii="Times New Roman"/>
                <w:b w:val="false"/>
                <w:i w:val="false"/>
                <w:color w:val="000000"/>
                <w:sz w:val="20"/>
              </w:rPr>
              <w:t>
біліктілігі орта деңгейдегі маман: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мамандығы бойынша жұмыс өтілі кемінде бес жыл;</w:t>
            </w:r>
          </w:p>
          <w:p>
            <w:pPr>
              <w:spacing w:after="20"/>
              <w:ind w:left="20"/>
              <w:jc w:val="both"/>
            </w:pPr>
            <w:r>
              <w:rPr>
                <w:rFonts w:ascii="Times New Roman"/>
                <w:b w:val="false"/>
                <w:i w:val="false"/>
                <w:color w:val="000000"/>
                <w:sz w:val="20"/>
              </w:rPr>
              <w:t>
орта білімнен кейінгі білімі болған жағдайда: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1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1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өңіріндегі жер үсті суларының сапасын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өңіріндегі жер үсті суларының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414"/>
          <w:p>
            <w:pPr>
              <w:spacing w:after="20"/>
              <w:ind w:left="20"/>
              <w:jc w:val="both"/>
            </w:pPr>
            <w:r>
              <w:rPr>
                <w:rFonts w:ascii="Times New Roman"/>
                <w:b w:val="false"/>
                <w:i w:val="false"/>
                <w:color w:val="000000"/>
                <w:sz w:val="20"/>
              </w:rPr>
              <w:t xml:space="preserve">
Еңбек функциясы </w:t>
            </w:r>
          </w:p>
          <w:bookmarkEnd w:id="414"/>
          <w:p>
            <w:pPr>
              <w:spacing w:after="20"/>
              <w:ind w:left="20"/>
              <w:jc w:val="both"/>
            </w:pPr>
            <w:r>
              <w:rPr>
                <w:rFonts w:ascii="Times New Roman"/>
                <w:b w:val="false"/>
                <w:i w:val="false"/>
                <w:color w:val="000000"/>
                <w:sz w:val="20"/>
              </w:rPr>
              <w:t>
өз өңіріндегі жер үсті суларының сапасын бақылау.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415"/>
          <w:p>
            <w:pPr>
              <w:spacing w:after="20"/>
              <w:ind w:left="20"/>
              <w:jc w:val="both"/>
            </w:pPr>
            <w:r>
              <w:rPr>
                <w:rFonts w:ascii="Times New Roman"/>
                <w:b w:val="false"/>
                <w:i w:val="false"/>
                <w:color w:val="000000"/>
                <w:sz w:val="20"/>
              </w:rPr>
              <w:t>
1-дағды:</w:t>
            </w:r>
          </w:p>
          <w:bookmarkEnd w:id="415"/>
          <w:p>
            <w:pPr>
              <w:spacing w:after="20"/>
              <w:ind w:left="20"/>
              <w:jc w:val="both"/>
            </w:pPr>
            <w:r>
              <w:rPr>
                <w:rFonts w:ascii="Times New Roman"/>
                <w:b w:val="false"/>
                <w:i w:val="false"/>
                <w:color w:val="000000"/>
                <w:sz w:val="20"/>
              </w:rPr>
              <w:t>
Өз өңіріндегі жер үсті суларының сапасын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16"/>
          <w:p>
            <w:pPr>
              <w:spacing w:after="20"/>
              <w:ind w:left="20"/>
              <w:jc w:val="both"/>
            </w:pPr>
            <w:r>
              <w:rPr>
                <w:rFonts w:ascii="Times New Roman"/>
                <w:b w:val="false"/>
                <w:i w:val="false"/>
                <w:color w:val="000000"/>
                <w:sz w:val="20"/>
              </w:rPr>
              <w:t xml:space="preserve">
Машықтар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Су сынамаларын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су сапасының қолданыстағы стандарттар мен техникалық шарттарға сәйкестігіне сынамаларды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нысан бойынша жұмыс журналдарын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объектілерінің ластануын химиялық талдаудың жаңа әдістерін игеруге және жұмысқа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Су объектілерінің ластануын химиялық талдаудың жаңа әдістерін жетілдіру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Талдау жұмыстарын жүргізу кезінде қауіпсіздік техникасы мен өрт қауіпсіздігінің сақталуын қамтамасыз ету.</w:t>
            </w:r>
          </w:p>
          <w:p>
            <w:pPr>
              <w:spacing w:after="20"/>
              <w:ind w:left="20"/>
              <w:jc w:val="both"/>
            </w:pPr>
            <w:r>
              <w:rPr>
                <w:rFonts w:ascii="Times New Roman"/>
                <w:b w:val="false"/>
                <w:i w:val="false"/>
                <w:color w:val="000000"/>
                <w:sz w:val="20"/>
              </w:rPr>
              <w:t>
7. Өткізілген балық өсіру маусымының қорытындылары бойынша жылдық есепті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17"/>
          <w:p>
            <w:pPr>
              <w:spacing w:after="20"/>
              <w:ind w:left="20"/>
              <w:jc w:val="both"/>
            </w:pPr>
            <w:r>
              <w:rPr>
                <w:rFonts w:ascii="Times New Roman"/>
                <w:b w:val="false"/>
                <w:i w:val="false"/>
                <w:color w:val="000000"/>
                <w:sz w:val="20"/>
              </w:rPr>
              <w:t>
Білімі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Гидрохимия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 өңіріндегі жер үсті суларының гидрохимиялық құрамы және ластану жай-күйі.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химияның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объектілерінің жай-күйін бақылауды ұйымдастыру және әдістері, нәтижелерді статистикалық өңдеу, ақпараттық материалдарды дайындау жөніндегі нормативтік және директивалық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орта мониторингі жөніндегі орталықтар мен зертханалар қызметінің негізгі бағыттары мен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еңбек заңнамасын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418"/>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Инженер-гидрохимик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39."Инженер-гидрохимик"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Инженер-гидрохимик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19"/>
          <w:p>
            <w:pPr>
              <w:spacing w:after="20"/>
              <w:ind w:left="20"/>
              <w:jc w:val="both"/>
            </w:pPr>
            <w:r>
              <w:rPr>
                <w:rFonts w:ascii="Times New Roman"/>
                <w:b w:val="false"/>
                <w:i w:val="false"/>
                <w:color w:val="000000"/>
                <w:sz w:val="20"/>
              </w:rPr>
              <w:t>
6.0. - санаты жоқ;</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6.1. - 2-санат;</w:t>
            </w:r>
          </w:p>
          <w:p>
            <w:pPr>
              <w:spacing w:after="20"/>
              <w:ind w:left="20"/>
              <w:jc w:val="both"/>
            </w:pPr>
            <w:r>
              <w:rPr>
                <w:rFonts w:ascii="Times New Roman"/>
                <w:b w:val="false"/>
                <w:i w:val="false"/>
                <w:color w:val="000000"/>
                <w:sz w:val="20"/>
              </w:rPr>
              <w:t>
6.2. – 1-санат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420"/>
          <w:p>
            <w:pPr>
              <w:spacing w:after="20"/>
              <w:ind w:left="20"/>
              <w:jc w:val="both"/>
            </w:pPr>
            <w:r>
              <w:rPr>
                <w:rFonts w:ascii="Times New Roman"/>
                <w:b w:val="false"/>
                <w:i w:val="false"/>
                <w:color w:val="000000"/>
                <w:sz w:val="20"/>
              </w:rPr>
              <w:t>
 біліктілігі жоғары деңгейдегі маман:</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кадрлар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бірінші санатта біліктілігі жоғары деңгейдегі лауазымдағы жұмыс өтілі үш жылдан кем емес немесе мамандығы бойынша жұмыс өтілі бес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санатта: кадрлар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екінші санатта біліктілігі жоғары деңгейдегі лауазымдағы жұмыс өтілі екі жылдан кем емес немесе мамандығы бойынша жұмыс өтілі төрт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санаты жоқ біліктілігі жоғары деңгейдегі лауазымдағы жұмыс өтілі бір жылдан кем емес немесе мамандығы бойынша жұмыс өтілі үш жылдан кем емес;</w:t>
            </w:r>
          </w:p>
          <w:p>
            <w:pPr>
              <w:spacing w:after="20"/>
              <w:ind w:left="20"/>
              <w:jc w:val="both"/>
            </w:pPr>
            <w:r>
              <w:rPr>
                <w:rFonts w:ascii="Times New Roman"/>
                <w:b w:val="false"/>
                <w:i w:val="false"/>
                <w:color w:val="000000"/>
                <w:sz w:val="20"/>
              </w:rPr>
              <w:t>
санаты жоқ: жоғары (немесе жоғары оқу орнынан кейінгі) білім: кадрлар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еңбек өтіл).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деңгейі: жоғары кәсіптік білім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421"/>
          <w:p>
            <w:pPr>
              <w:spacing w:after="20"/>
              <w:ind w:left="20"/>
              <w:jc w:val="both"/>
            </w:pPr>
            <w:r>
              <w:rPr>
                <w:rFonts w:ascii="Times New Roman"/>
                <w:b w:val="false"/>
                <w:i w:val="false"/>
                <w:color w:val="000000"/>
                <w:sz w:val="20"/>
              </w:rPr>
              <w:t>
Мамандығы:</w:t>
            </w:r>
          </w:p>
          <w:bookmarkEnd w:id="421"/>
          <w:p>
            <w:pPr>
              <w:spacing w:after="20"/>
              <w:ind w:left="20"/>
              <w:jc w:val="both"/>
            </w:pPr>
            <w:r>
              <w:rPr>
                <w:rFonts w:ascii="Times New Roman"/>
                <w:b w:val="false"/>
                <w:i w:val="false"/>
                <w:color w:val="000000"/>
                <w:sz w:val="20"/>
              </w:rPr>
              <w:t>
Балық шаруашылығы және өнеркәсіптік балық 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422"/>
          <w:p>
            <w:pPr>
              <w:spacing w:after="20"/>
              <w:ind w:left="20"/>
              <w:jc w:val="both"/>
            </w:pPr>
            <w:r>
              <w:rPr>
                <w:rFonts w:ascii="Times New Roman"/>
                <w:b w:val="false"/>
                <w:i w:val="false"/>
                <w:color w:val="000000"/>
                <w:sz w:val="20"/>
              </w:rPr>
              <w:t>
Біліктілік:</w:t>
            </w:r>
          </w:p>
          <w:bookmarkEnd w:id="422"/>
          <w:p>
            <w:pPr>
              <w:spacing w:after="20"/>
              <w:ind w:left="20"/>
              <w:jc w:val="both"/>
            </w:pPr>
            <w:r>
              <w:rPr>
                <w:rFonts w:ascii="Times New Roman"/>
                <w:b w:val="false"/>
                <w:i w:val="false"/>
                <w:color w:val="000000"/>
                <w:sz w:val="20"/>
              </w:rPr>
              <w:t>
Инженер, гидрохимик, химик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423"/>
          <w:p>
            <w:pPr>
              <w:spacing w:after="20"/>
              <w:ind w:left="20"/>
              <w:jc w:val="both"/>
            </w:pPr>
            <w:r>
              <w:rPr>
                <w:rFonts w:ascii="Times New Roman"/>
                <w:b w:val="false"/>
                <w:i w:val="false"/>
                <w:color w:val="000000"/>
                <w:sz w:val="20"/>
              </w:rPr>
              <w:t>
біліктілігі жоғары деңгейдегі маман:</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жұмыс өтіліне қойылатын талаптар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біліктілігі жоғары деңгейдегі лауазымдағы жұмыс өтілі бір жылдан кем емес немесе мамандығы бойынша жұмыс өтілі үш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санатты: екінші санатты біліктілігі жоғары деңгейдегі лауазымдағы жұмыс өтілі кемінде екі жыл немесе мамандығы бойынша жұмыс өтілі кемінде төрт жыл;</w:t>
            </w:r>
          </w:p>
          <w:p>
            <w:pPr>
              <w:spacing w:after="20"/>
              <w:ind w:left="20"/>
              <w:jc w:val="both"/>
            </w:pPr>
            <w:r>
              <w:rPr>
                <w:rFonts w:ascii="Times New Roman"/>
                <w:b w:val="false"/>
                <w:i w:val="false"/>
                <w:color w:val="000000"/>
                <w:sz w:val="20"/>
              </w:rPr>
              <w:t>
 жоғары санатты: біліктілігі жоғары деңгейдегі бірінші санатты лауазымдағы жұмыс өтілі кемінде үш жыл немесе мамандығы бойынша жұмыс өтілі кемінде бес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2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2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425"/>
          <w:p>
            <w:pPr>
              <w:spacing w:after="20"/>
              <w:ind w:left="20"/>
              <w:jc w:val="both"/>
            </w:pPr>
            <w:r>
              <w:rPr>
                <w:rFonts w:ascii="Times New Roman"/>
                <w:b w:val="false"/>
                <w:i w:val="false"/>
                <w:color w:val="000000"/>
                <w:sz w:val="20"/>
              </w:rPr>
              <w:t>
Гидрохимик;</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химик;</w:t>
            </w:r>
          </w:p>
          <w:p>
            <w:pPr>
              <w:spacing w:after="20"/>
              <w:ind w:left="20"/>
              <w:jc w:val="both"/>
            </w:pPr>
            <w:r>
              <w:rPr>
                <w:rFonts w:ascii="Times New Roman"/>
                <w:b w:val="false"/>
                <w:i w:val="false"/>
                <w:color w:val="000000"/>
                <w:sz w:val="20"/>
              </w:rPr>
              <w:t>
балық өсіруші инженер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күтіп-ұстау жағдайларында судың сапасын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426"/>
          <w:p>
            <w:pPr>
              <w:spacing w:after="20"/>
              <w:ind w:left="20"/>
              <w:jc w:val="both"/>
            </w:pPr>
            <w:r>
              <w:rPr>
                <w:rFonts w:ascii="Times New Roman"/>
                <w:b w:val="false"/>
                <w:i w:val="false"/>
                <w:color w:val="000000"/>
                <w:sz w:val="20"/>
              </w:rPr>
              <w:t>
1. Балықты күтіп-ұстау жағдайларында судың сапасын бақылау.</w:t>
            </w:r>
          </w:p>
          <w:bookmarkEnd w:id="426"/>
          <w:p>
            <w:pPr>
              <w:spacing w:after="20"/>
              <w:ind w:left="20"/>
              <w:jc w:val="both"/>
            </w:pPr>
            <w:r>
              <w:rPr>
                <w:rFonts w:ascii="Times New Roman"/>
                <w:b w:val="false"/>
                <w:i w:val="false"/>
                <w:color w:val="000000"/>
                <w:sz w:val="20"/>
              </w:rPr>
              <w:t>
2. Балықты күтіп-ұстау және өсіру жағдайларын бақылау және қырылу құбылыстарын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427"/>
          <w:p>
            <w:pPr>
              <w:spacing w:after="20"/>
              <w:ind w:left="20"/>
              <w:jc w:val="both"/>
            </w:pPr>
            <w:r>
              <w:rPr>
                <w:rFonts w:ascii="Times New Roman"/>
                <w:b w:val="false"/>
                <w:i w:val="false"/>
                <w:color w:val="000000"/>
                <w:sz w:val="20"/>
              </w:rPr>
              <w:t>
1-еңбек функциясы</w:t>
            </w:r>
          </w:p>
          <w:bookmarkEnd w:id="427"/>
          <w:p>
            <w:pPr>
              <w:spacing w:after="20"/>
              <w:ind w:left="20"/>
              <w:jc w:val="both"/>
            </w:pPr>
            <w:r>
              <w:rPr>
                <w:rFonts w:ascii="Times New Roman"/>
                <w:b w:val="false"/>
                <w:i w:val="false"/>
                <w:color w:val="000000"/>
                <w:sz w:val="20"/>
              </w:rPr>
              <w:t>
Балықты күтіп-ұстау жағдайларында судың сапасын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428"/>
          <w:p>
            <w:pPr>
              <w:spacing w:after="20"/>
              <w:ind w:left="20"/>
              <w:jc w:val="both"/>
            </w:pPr>
            <w:r>
              <w:rPr>
                <w:rFonts w:ascii="Times New Roman"/>
                <w:b w:val="false"/>
                <w:i w:val="false"/>
                <w:color w:val="000000"/>
                <w:sz w:val="20"/>
              </w:rPr>
              <w:t>
1-дағды:</w:t>
            </w:r>
          </w:p>
          <w:bookmarkEnd w:id="428"/>
          <w:p>
            <w:pPr>
              <w:spacing w:after="20"/>
              <w:ind w:left="20"/>
              <w:jc w:val="both"/>
            </w:pPr>
            <w:r>
              <w:rPr>
                <w:rFonts w:ascii="Times New Roman"/>
                <w:b w:val="false"/>
                <w:i w:val="false"/>
                <w:color w:val="000000"/>
                <w:sz w:val="20"/>
              </w:rPr>
              <w:t>
Балықты күтіп-ұстау жағдайларында судың сапасын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429"/>
          <w:p>
            <w:pPr>
              <w:spacing w:after="20"/>
              <w:ind w:left="20"/>
              <w:jc w:val="both"/>
            </w:pPr>
            <w:r>
              <w:rPr>
                <w:rFonts w:ascii="Times New Roman"/>
                <w:b w:val="false"/>
                <w:i w:val="false"/>
                <w:color w:val="000000"/>
                <w:sz w:val="20"/>
              </w:rPr>
              <w:t xml:space="preserve">
Машықтар </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 үсті суларының ластануын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үсті суларының авариялық және экстремалды жоғары ластану жағдайларын тергеп-тексеру.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Ластану аймақтарын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Мүдделі ұйымдарға жіберу үшін ақпараттық материалдарды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объектілерінің ластануын химиялық талдаудың жаңа әдістерін жұмысқа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Оларды жетілдіру жөнінде ұсыныстар әзірлеу. </w:t>
            </w:r>
          </w:p>
          <w:p>
            <w:pPr>
              <w:spacing w:after="20"/>
              <w:ind w:left="20"/>
              <w:jc w:val="both"/>
            </w:pPr>
            <w:r>
              <w:rPr>
                <w:rFonts w:ascii="Times New Roman"/>
                <w:b w:val="false"/>
                <w:i w:val="false"/>
                <w:color w:val="000000"/>
                <w:sz w:val="20"/>
              </w:rPr>
              <w:t>
7. Талдау жұмыстарын жүргізу кезінде қауіпсіздік техникасы мен өрт қауіпсіздігінің сақталуын бақылау.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430"/>
          <w:p>
            <w:pPr>
              <w:spacing w:after="20"/>
              <w:ind w:left="20"/>
              <w:jc w:val="both"/>
            </w:pPr>
            <w:r>
              <w:rPr>
                <w:rFonts w:ascii="Times New Roman"/>
                <w:b w:val="false"/>
                <w:i w:val="false"/>
                <w:color w:val="000000"/>
                <w:sz w:val="20"/>
              </w:rPr>
              <w:t>
Білімі</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Гидрохимия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Өңірдегі жер үсті суларының гидрохимиялық құрамы және ластану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химияның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объектілерінің жай-күйін бақылауды ұйымдастыру және әдістері, нәтижелерді статистикалық өңдеу, ақпараттық материалдарды дайындау жөніндегі нормативтік және директивалық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Табиғи орта мониторингі жөніндегі орталықтар мен зертханалар қызметінің негізгі бағыттары мен даму перспективалары.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еңбек заңнамасын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431"/>
          <w:p>
            <w:pPr>
              <w:spacing w:after="20"/>
              <w:ind w:left="20"/>
              <w:jc w:val="both"/>
            </w:pPr>
            <w:r>
              <w:rPr>
                <w:rFonts w:ascii="Times New Roman"/>
                <w:b w:val="false"/>
                <w:i w:val="false"/>
                <w:color w:val="000000"/>
                <w:sz w:val="20"/>
              </w:rPr>
              <w:t>
2-еңбек функциясы</w:t>
            </w:r>
          </w:p>
          <w:bookmarkEnd w:id="431"/>
          <w:p>
            <w:pPr>
              <w:spacing w:after="20"/>
              <w:ind w:left="20"/>
              <w:jc w:val="both"/>
            </w:pPr>
            <w:r>
              <w:rPr>
                <w:rFonts w:ascii="Times New Roman"/>
                <w:b w:val="false"/>
                <w:i w:val="false"/>
                <w:color w:val="000000"/>
                <w:sz w:val="20"/>
              </w:rPr>
              <w:t>
Балықты күтіп-ұстау және өсіру жағдайларын бақылау және қырылу құбылыстарын анықтау.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432"/>
          <w:p>
            <w:pPr>
              <w:spacing w:after="20"/>
              <w:ind w:left="20"/>
              <w:jc w:val="both"/>
            </w:pPr>
            <w:r>
              <w:rPr>
                <w:rFonts w:ascii="Times New Roman"/>
                <w:b w:val="false"/>
                <w:i w:val="false"/>
                <w:color w:val="000000"/>
                <w:sz w:val="20"/>
              </w:rPr>
              <w:t>
1-дағды:</w:t>
            </w:r>
          </w:p>
          <w:bookmarkEnd w:id="432"/>
          <w:p>
            <w:pPr>
              <w:spacing w:after="20"/>
              <w:ind w:left="20"/>
              <w:jc w:val="both"/>
            </w:pPr>
            <w:r>
              <w:rPr>
                <w:rFonts w:ascii="Times New Roman"/>
                <w:b w:val="false"/>
                <w:i w:val="false"/>
                <w:color w:val="000000"/>
                <w:sz w:val="20"/>
              </w:rPr>
              <w:t>
Балықты күтіп-ұстау және өсіру жағдайларын бақылау және қырылу құбылыстарын анықтау.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433"/>
          <w:p>
            <w:pPr>
              <w:spacing w:after="20"/>
              <w:ind w:left="20"/>
              <w:jc w:val="both"/>
            </w:pPr>
            <w:r>
              <w:rPr>
                <w:rFonts w:ascii="Times New Roman"/>
                <w:b w:val="false"/>
                <w:i w:val="false"/>
                <w:color w:val="000000"/>
                <w:sz w:val="20"/>
              </w:rPr>
              <w:t xml:space="preserve">
Машықтар </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 үсті суларының ластануын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қабылданған әдістемелер бойынша су және су түбіндегі шөгінділердің сынамаларын алуды ұйымдастыру, оларды ластаушы заттардың құрамына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Талдамалық жұмыстардың сапасын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нысан бойынша жұмыс журналдарын жүргізуді қамтамасыз ету, оларды кейіннен бас институтқа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үсті суларының авариялық және экстремалды жоғары ластану жағдайларын тексеру, ластану аймақтарын тексеру жөніндегі комиссияның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Мүдделі ұйымдарға жіберу үшін ақпараттық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объектілерінің ластануын химиялық талдаудың жаңа әдістерін игеруге және жұмысқа енгізуге қатысу және оларды жетілдіру жөнінде ұсыныстар береді.</w:t>
            </w:r>
          </w:p>
          <w:p>
            <w:pPr>
              <w:spacing w:after="20"/>
              <w:ind w:left="20"/>
              <w:jc w:val="both"/>
            </w:pPr>
            <w:r>
              <w:rPr>
                <w:rFonts w:ascii="Times New Roman"/>
                <w:b w:val="false"/>
                <w:i w:val="false"/>
                <w:color w:val="000000"/>
                <w:sz w:val="20"/>
              </w:rPr>
              <w:t>
8. Талдау жұмыстарын жүргізу кезінде қауіпсіздік техникасы мен өрт қауіпсіздігінің сақталуын бақылау.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434"/>
          <w:p>
            <w:pPr>
              <w:spacing w:after="20"/>
              <w:ind w:left="20"/>
              <w:jc w:val="both"/>
            </w:pPr>
            <w:r>
              <w:rPr>
                <w:rFonts w:ascii="Times New Roman"/>
                <w:b w:val="false"/>
                <w:i w:val="false"/>
                <w:color w:val="000000"/>
                <w:sz w:val="20"/>
              </w:rPr>
              <w:t xml:space="preserve">
Білімі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Гидрохимия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өңіріндегі жер үсті суларының гидрохимиялық құрамы және ластану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химияның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объектілерінің жай-күйін бақылауды ұйымдастыру және әдістері, нәтижелерді статистикалық өңдеу, ақпараттық материалдарды дайындау жөніндегі нормативтік және директивалық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орта мониторингі жөніндегі орталықтар мен зертханалар қызметінің негізгі бағыттары мен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еңбек заңнамасын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 мен тиімділікке бағдарлану, кең эрудиция және мәдениет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 мен ұлттық стандарттардың тізімі: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435"/>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өңдеу жөніндегі инженер-технолог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40."Балықты өңдеу жөніндегі техник-технолог"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Техник-технолог (технолог)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 жөніндегі техник-технолог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436"/>
          <w:p>
            <w:pPr>
              <w:spacing w:after="20"/>
              <w:ind w:left="20"/>
              <w:jc w:val="both"/>
            </w:pPr>
            <w:r>
              <w:rPr>
                <w:rFonts w:ascii="Times New Roman"/>
                <w:b w:val="false"/>
                <w:i w:val="false"/>
                <w:color w:val="000000"/>
                <w:sz w:val="20"/>
              </w:rPr>
              <w:t>
4.0. – санаты жоқ;</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4.1. – 2-санат;</w:t>
            </w:r>
          </w:p>
          <w:p>
            <w:pPr>
              <w:spacing w:after="20"/>
              <w:ind w:left="20"/>
              <w:jc w:val="both"/>
            </w:pPr>
            <w:r>
              <w:rPr>
                <w:rFonts w:ascii="Times New Roman"/>
                <w:b w:val="false"/>
                <w:i w:val="false"/>
                <w:color w:val="000000"/>
                <w:sz w:val="20"/>
              </w:rPr>
              <w:t>
4.2. – 1-санат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437"/>
          <w:p>
            <w:pPr>
              <w:spacing w:after="20"/>
              <w:ind w:left="20"/>
              <w:jc w:val="both"/>
            </w:pPr>
            <w:r>
              <w:rPr>
                <w:rFonts w:ascii="Times New Roman"/>
                <w:b w:val="false"/>
                <w:i w:val="false"/>
                <w:color w:val="000000"/>
                <w:sz w:val="20"/>
              </w:rPr>
              <w:t>
Біліктілігі орта деңгейдегі маман:</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техник-технолог: техникалық және кәсіптік (арнаулы орта, кәсіптік орта), тиісті мамандық (біліктілік) бойынша орта білімнен кейінгі білім және II санатты техник-технолог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техник-технолог: техникалық және кәсіптік (арнаулы орта, кәсіптік орта), тиісті мамандық (біліктілік) бойынша орта білімнен кейінгі білімі және санаты жоқ техник-технолог лауазымындағы жұмыс өтілі кемінде 2 жыл; </w:t>
            </w:r>
          </w:p>
          <w:p>
            <w:pPr>
              <w:spacing w:after="20"/>
              <w:ind w:left="20"/>
              <w:jc w:val="both"/>
            </w:pPr>
            <w:r>
              <w:rPr>
                <w:rFonts w:ascii="Times New Roman"/>
                <w:b w:val="false"/>
                <w:i w:val="false"/>
                <w:color w:val="000000"/>
                <w:sz w:val="20"/>
              </w:rPr>
              <w:t>
санаты жоқ техник-технолог: техникалық және кәсіптік (арнаулы орта, кәсіптік орта), тиісті мамандық (біліктілік) бойынша орта білімнен кейінгі білімі,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 базасындағы техникалық және кәсіптік білім және практикалық жұмыс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438"/>
          <w:p>
            <w:pPr>
              <w:spacing w:after="20"/>
              <w:ind w:left="20"/>
              <w:jc w:val="both"/>
            </w:pPr>
            <w:r>
              <w:rPr>
                <w:rFonts w:ascii="Times New Roman"/>
                <w:b w:val="false"/>
                <w:i w:val="false"/>
                <w:color w:val="000000"/>
                <w:sz w:val="20"/>
              </w:rPr>
              <w:t>
Мамандығы:</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439"/>
          <w:p>
            <w:pPr>
              <w:spacing w:after="20"/>
              <w:ind w:left="20"/>
              <w:jc w:val="both"/>
            </w:pPr>
            <w:r>
              <w:rPr>
                <w:rFonts w:ascii="Times New Roman"/>
                <w:b w:val="false"/>
                <w:i w:val="false"/>
                <w:color w:val="000000"/>
                <w:sz w:val="20"/>
              </w:rPr>
              <w:t>
Біліктілік:</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440"/>
          <w:p>
            <w:pPr>
              <w:spacing w:after="20"/>
              <w:ind w:left="20"/>
              <w:jc w:val="both"/>
            </w:pPr>
            <w:r>
              <w:rPr>
                <w:rFonts w:ascii="Times New Roman"/>
                <w:b w:val="false"/>
                <w:i w:val="false"/>
                <w:color w:val="000000"/>
                <w:sz w:val="20"/>
              </w:rPr>
              <w:t>
Біліктілігі орта деңгейдегі маман: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санаты жоқ техник-технолог: жұмыс өтіліне талаптар қойылмайды;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санатты техник-технолог: санаты жоқ техник-технолог лауазымындағы жұмыс өтілі кемінде 2 жыл; </w:t>
            </w:r>
          </w:p>
          <w:p>
            <w:pPr>
              <w:spacing w:after="20"/>
              <w:ind w:left="20"/>
              <w:jc w:val="both"/>
            </w:pPr>
            <w:r>
              <w:rPr>
                <w:rFonts w:ascii="Times New Roman"/>
                <w:b w:val="false"/>
                <w:i w:val="false"/>
                <w:color w:val="000000"/>
                <w:sz w:val="20"/>
              </w:rPr>
              <w:t>
 I санатты техник-технолог: II санатты техник-технолог лауазымындағы жұмыс өтілі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441"/>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41"/>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анағұрлым жоғары маманның басшылығымен нұсқаулыққа сәйкес қарапайым міндеттерді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442"/>
          <w:p>
            <w:pPr>
              <w:spacing w:after="20"/>
              <w:ind w:left="20"/>
              <w:jc w:val="both"/>
            </w:pPr>
            <w:r>
              <w:rPr>
                <w:rFonts w:ascii="Times New Roman"/>
                <w:b w:val="false"/>
                <w:i w:val="false"/>
                <w:color w:val="000000"/>
                <w:sz w:val="20"/>
              </w:rPr>
              <w:t>
1-еңбек функциясы:</w:t>
            </w:r>
          </w:p>
          <w:bookmarkEnd w:id="442"/>
          <w:p>
            <w:pPr>
              <w:spacing w:after="20"/>
              <w:ind w:left="20"/>
              <w:jc w:val="both"/>
            </w:pPr>
            <w:r>
              <w:rPr>
                <w:rFonts w:ascii="Times New Roman"/>
                <w:b w:val="false"/>
                <w:i w:val="false"/>
                <w:color w:val="000000"/>
                <w:sz w:val="20"/>
              </w:rPr>
              <w:t xml:space="preserve">
Біліктілігі анағұрлым жоғары маманның басшылығымен нұсқаулыққа сәйкес қарапайым міндеттерді орындау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443"/>
          <w:p>
            <w:pPr>
              <w:spacing w:after="20"/>
              <w:ind w:left="20"/>
              <w:jc w:val="both"/>
            </w:pPr>
            <w:r>
              <w:rPr>
                <w:rFonts w:ascii="Times New Roman"/>
                <w:b w:val="false"/>
                <w:i w:val="false"/>
                <w:color w:val="000000"/>
                <w:sz w:val="20"/>
              </w:rPr>
              <w:t>
1-дағды:</w:t>
            </w:r>
          </w:p>
          <w:bookmarkEnd w:id="443"/>
          <w:p>
            <w:pPr>
              <w:spacing w:after="20"/>
              <w:ind w:left="20"/>
              <w:jc w:val="both"/>
            </w:pPr>
            <w:r>
              <w:rPr>
                <w:rFonts w:ascii="Times New Roman"/>
                <w:b w:val="false"/>
                <w:i w:val="false"/>
                <w:color w:val="000000"/>
                <w:sz w:val="20"/>
              </w:rPr>
              <w:t>
Біліктілігі анағұрлым жоғары маманның басшылығымен технологиялық процестерді ұйымдастыру және басқару бойынша жұмыстарды орындау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444"/>
          <w:p>
            <w:pPr>
              <w:spacing w:after="20"/>
              <w:ind w:left="20"/>
              <w:jc w:val="both"/>
            </w:pPr>
            <w:r>
              <w:rPr>
                <w:rFonts w:ascii="Times New Roman"/>
                <w:b w:val="false"/>
                <w:i w:val="false"/>
                <w:color w:val="000000"/>
                <w:sz w:val="20"/>
              </w:rPr>
              <w:t xml:space="preserve">
Машықтар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маманның басшылығымен балық пен теңіз өнімдерін технологиялық өңдеудің тәсілдері мен режимдерін (параметрлерін)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Шикізат, материалдар, шығындар шығыстарын қысқарту, ұйымдағы еңбек өнімділігін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Жартылай фабрикаттардың, аспаздықөнімдер мен дайын өнімнің рецептураларын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Ресурстық және табиғатты үнемдейтін аз қалдықты және қалдықсыз технологияларды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Технологиялық процестер мен өндіріс режимдерін қайта қарауға байланысты технологиялық құжаттамаға өзгерістер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Балық және теңіз өнімдерінен жасалған өнімдер өндірісінде технологиялық нормалауды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Бағалау бойынша маркетингтік зерттеулерге қатысу. Балық және теңіз өнімдерінің тұтынушылық қалауы мен тартымдылығы.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8. Шығарылатын өнімдердің бәсекелестік артықшылықтарын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Өндірістегі тәжірибелік партияларды верификациялауды орындауға қатысу.</w:t>
            </w:r>
          </w:p>
          <w:p>
            <w:pPr>
              <w:spacing w:after="20"/>
              <w:ind w:left="20"/>
              <w:jc w:val="both"/>
            </w:pPr>
            <w:r>
              <w:rPr>
                <w:rFonts w:ascii="Times New Roman"/>
                <w:b w:val="false"/>
                <w:i w:val="false"/>
                <w:color w:val="000000"/>
                <w:sz w:val="20"/>
              </w:rPr>
              <w:t>
10. Түрлендірілген және жаңа өнім өндірісін техникалық реттеу жөніндегі жұмыстарды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445"/>
          <w:p>
            <w:pPr>
              <w:spacing w:after="20"/>
              <w:ind w:left="20"/>
              <w:jc w:val="both"/>
            </w:pPr>
            <w:r>
              <w:rPr>
                <w:rFonts w:ascii="Times New Roman"/>
                <w:b w:val="false"/>
                <w:i w:val="false"/>
                <w:color w:val="000000"/>
                <w:sz w:val="20"/>
              </w:rPr>
              <w:t xml:space="preserve">
Білімі </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және теңіз өнімдерінен жасалған өнімдердің тұтынушылық қалауы мен тартымдылығын бағалау бойынша маркетингтік зерттеулерді жоспарлау және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Жаңа өнімді түрлендіру немесе әзірлеу үшін зерттеудің бағдарламалық-нысаналы модельдерін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Зияткерлік меншікті қорғау жөніндегі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Өндірістегі тәжірибелік партияларды верификациялау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Тағам ұйымының маркетингі және тауар саясаты.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Тамақ өнімдері технологиясындағы ғылыми зерттеулердің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Балық және теңіз өнімдерінен жасалған өнімдерді жобалау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 және теңіз өнімдерінен жасалған өнімдердің инновациялық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12.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44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 жөніндегі техник-технолог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41."Балықты өңдеу жөніндегі техник-технолог"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 Техник-технолог (технолог) (жалпы бейін)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 жөніндегі техник-технолог (2-санат)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447"/>
          <w:p>
            <w:pPr>
              <w:spacing w:after="20"/>
              <w:ind w:left="20"/>
              <w:jc w:val="both"/>
            </w:pPr>
            <w:r>
              <w:rPr>
                <w:rFonts w:ascii="Times New Roman"/>
                <w:b w:val="false"/>
                <w:i w:val="false"/>
                <w:color w:val="000000"/>
                <w:sz w:val="20"/>
              </w:rPr>
              <w:t xml:space="preserve">
5.0. – ТжКБ – жоғары санатты </w:t>
            </w:r>
          </w:p>
          <w:bookmarkEnd w:id="447"/>
          <w:p>
            <w:pPr>
              <w:spacing w:after="20"/>
              <w:ind w:left="20"/>
              <w:jc w:val="both"/>
            </w:pPr>
            <w:r>
              <w:rPr>
                <w:rFonts w:ascii="Times New Roman"/>
                <w:b w:val="false"/>
                <w:i w:val="false"/>
                <w:color w:val="000000"/>
                <w:sz w:val="20"/>
              </w:rPr>
              <w:t>
5.1. – орта білімнен кейінгі – санаты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448"/>
          <w:p>
            <w:pPr>
              <w:spacing w:after="20"/>
              <w:ind w:left="20"/>
              <w:jc w:val="both"/>
            </w:pPr>
            <w:r>
              <w:rPr>
                <w:rFonts w:ascii="Times New Roman"/>
                <w:b w:val="false"/>
                <w:i w:val="false"/>
                <w:color w:val="000000"/>
                <w:sz w:val="20"/>
              </w:rPr>
              <w:t>
Біліктілігі орта деңгейдегі маман:</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санатты техник-технолог: техникалық және кәсіптік (арнаулы орта, кәсіптік орта), тиісті мамандық (біліктілік) бойынша орта білімнен кейінгі білім және II санатты техник-технолог лауазымындағы жұмыс өтілі кемінде 2 жыл;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санатты техник-технолог: техникалық және кәсіптік (арнаулы орта, кәсіптік орта), тиісті мамандық (біліктілік) бойынша орта білімнен кейінгі білімі және санаты жоқ техник-технолог лауазымындағы жұмыс өтілі кемінде 2 жыл; </w:t>
            </w:r>
          </w:p>
          <w:p>
            <w:pPr>
              <w:spacing w:after="20"/>
              <w:ind w:left="20"/>
              <w:jc w:val="both"/>
            </w:pPr>
            <w:r>
              <w:rPr>
                <w:rFonts w:ascii="Times New Roman"/>
                <w:b w:val="false"/>
                <w:i w:val="false"/>
                <w:color w:val="000000"/>
                <w:sz w:val="20"/>
              </w:rPr>
              <w:t xml:space="preserve">
санаты жоқ техник-технолог: техникалық және кәсіптік (арнаулы орта, кәсіптік орта), тиісті мамандық (біліктілік) бойынша орта білімнен кейінгі білімі, жұмыс өтіліне талаптар қойылмайды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449"/>
          <w:p>
            <w:pPr>
              <w:spacing w:after="20"/>
              <w:ind w:left="20"/>
              <w:jc w:val="both"/>
            </w:pPr>
            <w:r>
              <w:rPr>
                <w:rFonts w:ascii="Times New Roman"/>
                <w:b w:val="false"/>
                <w:i w:val="false"/>
                <w:color w:val="000000"/>
                <w:sz w:val="20"/>
              </w:rPr>
              <w:t>
Білім деңгейі: техникалық және кәсіптік білім, практикалық жұмыс тәжірибесі;</w:t>
            </w:r>
          </w:p>
          <w:bookmarkEnd w:id="449"/>
          <w:p>
            <w:pPr>
              <w:spacing w:after="20"/>
              <w:ind w:left="20"/>
              <w:jc w:val="both"/>
            </w:pPr>
            <w:r>
              <w:rPr>
                <w:rFonts w:ascii="Times New Roman"/>
                <w:b w:val="false"/>
                <w:i w:val="false"/>
                <w:color w:val="000000"/>
                <w:sz w:val="20"/>
              </w:rPr>
              <w:t>
орта білімнен кейінгі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450"/>
          <w:p>
            <w:pPr>
              <w:spacing w:after="20"/>
              <w:ind w:left="20"/>
              <w:jc w:val="both"/>
            </w:pPr>
            <w:r>
              <w:rPr>
                <w:rFonts w:ascii="Times New Roman"/>
                <w:b w:val="false"/>
                <w:i w:val="false"/>
                <w:color w:val="000000"/>
                <w:sz w:val="20"/>
              </w:rPr>
              <w:t>
Мамандығы:</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08110700</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шаруашылығы</w:t>
            </w:r>
          </w:p>
          <w:p>
            <w:pPr>
              <w:spacing w:after="20"/>
              <w:ind w:left="20"/>
              <w:jc w:val="both"/>
            </w:pPr>
            <w:r>
              <w:rPr>
                <w:rFonts w:ascii="Times New Roman"/>
                <w:b w:val="false"/>
                <w:i w:val="false"/>
                <w:color w:val="000000"/>
                <w:sz w:val="20"/>
              </w:rPr>
              <w:t>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451"/>
          <w:p>
            <w:pPr>
              <w:spacing w:after="20"/>
              <w:ind w:left="20"/>
              <w:jc w:val="both"/>
            </w:pPr>
            <w:r>
              <w:rPr>
                <w:rFonts w:ascii="Times New Roman"/>
                <w:b w:val="false"/>
                <w:i w:val="false"/>
                <w:color w:val="000000"/>
                <w:sz w:val="20"/>
              </w:rPr>
              <w:t>
Біліктілік:</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4S08110703</w:t>
            </w:r>
          </w:p>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452"/>
          <w:p>
            <w:pPr>
              <w:spacing w:after="20"/>
              <w:ind w:left="20"/>
              <w:jc w:val="both"/>
            </w:pPr>
            <w:r>
              <w:rPr>
                <w:rFonts w:ascii="Times New Roman"/>
                <w:b w:val="false"/>
                <w:i w:val="false"/>
                <w:color w:val="000000"/>
                <w:sz w:val="20"/>
              </w:rPr>
              <w:t>
Біліктілігі орта деңгейдегі маман:</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мамандығы бойынша жұмыс өтілі кемінде бес жыл;</w:t>
            </w:r>
          </w:p>
          <w:p>
            <w:pPr>
              <w:spacing w:after="20"/>
              <w:ind w:left="20"/>
              <w:jc w:val="both"/>
            </w:pPr>
            <w:r>
              <w:rPr>
                <w:rFonts w:ascii="Times New Roman"/>
                <w:b w:val="false"/>
                <w:i w:val="false"/>
                <w:color w:val="000000"/>
                <w:sz w:val="20"/>
              </w:rPr>
              <w:t xml:space="preserve">
орта білімнен кейінгі білімі болған жағдайда: жұмыс өтіліне талаптар қойылмайды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53"/>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53"/>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 техник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кәсіпорындарында технологиялық процестерді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454"/>
          <w:p>
            <w:pPr>
              <w:spacing w:after="20"/>
              <w:ind w:left="20"/>
              <w:jc w:val="both"/>
            </w:pPr>
            <w:r>
              <w:rPr>
                <w:rFonts w:ascii="Times New Roman"/>
                <w:b w:val="false"/>
                <w:i w:val="false"/>
                <w:color w:val="000000"/>
                <w:sz w:val="20"/>
              </w:rPr>
              <w:t>
Еңбек функциясы</w:t>
            </w:r>
          </w:p>
          <w:bookmarkEnd w:id="454"/>
          <w:p>
            <w:pPr>
              <w:spacing w:after="20"/>
              <w:ind w:left="20"/>
              <w:jc w:val="both"/>
            </w:pPr>
            <w:r>
              <w:rPr>
                <w:rFonts w:ascii="Times New Roman"/>
                <w:b w:val="false"/>
                <w:i w:val="false"/>
                <w:color w:val="000000"/>
                <w:sz w:val="20"/>
              </w:rPr>
              <w:t>
Балық шаруашылығы кәсіпорындарындағы технологиялық процестерді ұйымдық-басқарушылық қамтамасыз ету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455"/>
          <w:p>
            <w:pPr>
              <w:spacing w:after="20"/>
              <w:ind w:left="20"/>
              <w:jc w:val="both"/>
            </w:pPr>
            <w:r>
              <w:rPr>
                <w:rFonts w:ascii="Times New Roman"/>
                <w:b w:val="false"/>
                <w:i w:val="false"/>
                <w:color w:val="000000"/>
                <w:sz w:val="20"/>
              </w:rPr>
              <w:t>
1-дағды:</w:t>
            </w:r>
          </w:p>
          <w:bookmarkEnd w:id="455"/>
          <w:p>
            <w:pPr>
              <w:spacing w:after="20"/>
              <w:ind w:left="20"/>
              <w:jc w:val="both"/>
            </w:pPr>
            <w:r>
              <w:rPr>
                <w:rFonts w:ascii="Times New Roman"/>
                <w:b w:val="false"/>
                <w:i w:val="false"/>
                <w:color w:val="000000"/>
                <w:sz w:val="20"/>
              </w:rPr>
              <w:t>
Балық шаруашылығы кәсіпорындарындағы технологиялық процестерді ұйымдық-басқарушылық қамтамасыз 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456"/>
          <w:p>
            <w:pPr>
              <w:spacing w:after="20"/>
              <w:ind w:left="20"/>
              <w:jc w:val="both"/>
            </w:pPr>
            <w:r>
              <w:rPr>
                <w:rFonts w:ascii="Times New Roman"/>
                <w:b w:val="false"/>
                <w:i w:val="false"/>
                <w:color w:val="000000"/>
                <w:sz w:val="20"/>
              </w:rPr>
              <w:t xml:space="preserve">
Машықтар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Өнімдердің бәсекеге қабілеттілігін арттыру жөніндегі іс-шараларды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өнімді түрлендіру немесе әзірлеу мақсатында зерттеу және эксперименттік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Әзірленген өнімдерді патенттеу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Тәжірибелік партиялар шығаруды ұйымдастыру және жаңа өнімді игеру.</w:t>
            </w:r>
          </w:p>
          <w:p>
            <w:pPr>
              <w:spacing w:after="20"/>
              <w:ind w:left="20"/>
              <w:jc w:val="both"/>
            </w:pPr>
            <w:r>
              <w:rPr>
                <w:rFonts w:ascii="Times New Roman"/>
                <w:b w:val="false"/>
                <w:i w:val="false"/>
                <w:color w:val="000000"/>
                <w:sz w:val="20"/>
              </w:rPr>
              <w:t>
5. Түрлендірілген және жаңа өнім өндіруге арналған техникалық құжаттаманы әзірлеу және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457"/>
          <w:p>
            <w:pPr>
              <w:spacing w:after="20"/>
              <w:ind w:left="20"/>
              <w:jc w:val="both"/>
            </w:pPr>
            <w:r>
              <w:rPr>
                <w:rFonts w:ascii="Times New Roman"/>
                <w:b w:val="false"/>
                <w:i w:val="false"/>
                <w:color w:val="000000"/>
                <w:sz w:val="20"/>
              </w:rPr>
              <w:t xml:space="preserve">
Білімі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Балық және теңіз өнімдерінен жасалған өнімдердің тұтынушылық қалауы мен тартымдылығын бағалау бойынша маркетингтік зерттеулерді жоспарлау және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Шығарылатын өнімдердің бәсекелестік артықшылықтарына талдау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Жаңа өнімді түрлендіру немесе әзірлеу үшін зерттеудің бағдарламалық-нысаналы модельдерін жасау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4. Зияткерлік меншікті қорғау жөніндегі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тәжірибелік партияларды верификациялауды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Түрлендірілген және жаңа өнім өндірісін техникалық реттеу жөніндегі жұмыстарды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Тағам ұйымының маркетингі және тауар саясаты.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Тамақ өнімі технологиясындағы ғылыми зерттеулердің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Балық және теңіз өнімдерінен жасалған өнімдерді жобалау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Балық және теңіз өнімдерінен жасалған өнімдердің инновациялық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12.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еңбек тәртібі.</w:t>
            </w:r>
          </w:p>
          <w:p>
            <w:pPr>
              <w:spacing w:after="20"/>
              <w:ind w:left="20"/>
              <w:jc w:val="both"/>
            </w:pPr>
            <w:r>
              <w:rPr>
                <w:rFonts w:ascii="Times New Roman"/>
                <w:b w:val="false"/>
                <w:i w:val="false"/>
                <w:color w:val="000000"/>
                <w:sz w:val="20"/>
              </w:rPr>
              <w:t>
14.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458"/>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 жөніндегі инженер-технолог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"Балықты өңдеу жөніндегі инженер-технолог"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 жөніндегі инженер-технолог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459"/>
          <w:p>
            <w:pPr>
              <w:spacing w:after="20"/>
              <w:ind w:left="20"/>
              <w:jc w:val="both"/>
            </w:pPr>
            <w:r>
              <w:rPr>
                <w:rFonts w:ascii="Times New Roman"/>
                <w:b w:val="false"/>
                <w:i w:val="false"/>
                <w:color w:val="000000"/>
                <w:sz w:val="20"/>
              </w:rPr>
              <w:t>
6.0. – санаты жоқ;</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6.1. – 2-санат;</w:t>
            </w:r>
          </w:p>
          <w:p>
            <w:pPr>
              <w:spacing w:after="20"/>
              <w:ind w:left="20"/>
              <w:jc w:val="both"/>
            </w:pPr>
            <w:r>
              <w:rPr>
                <w:rFonts w:ascii="Times New Roman"/>
                <w:b w:val="false"/>
                <w:i w:val="false"/>
                <w:color w:val="000000"/>
                <w:sz w:val="20"/>
              </w:rPr>
              <w:t>
6.2. – 1-санат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460"/>
          <w:p>
            <w:pPr>
              <w:spacing w:after="20"/>
              <w:ind w:left="20"/>
              <w:jc w:val="both"/>
            </w:pPr>
            <w:r>
              <w:rPr>
                <w:rFonts w:ascii="Times New Roman"/>
                <w:b w:val="false"/>
                <w:i w:val="false"/>
                <w:color w:val="000000"/>
                <w:sz w:val="20"/>
              </w:rPr>
              <w:t>
I санатты инженер-технолог: кадрлар даярлаудың тиісті бағыты бойынша жоғары (немесе жоғары оқу орнынан кейінгі) білімі және II санатты инженер-технолог лауазымындағы жұмыс өтілі кемінде 2 жыл;</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инженер-технолог: кадрлар даярлаудың тиісті бағыты бойынша жоғары (немесе жоғары оқу орнынан кейінгі) білімі және санаты жоқ инженер-технолог лауазымындағы жұмыс өтілі кемінде 3 жыл;</w:t>
            </w:r>
          </w:p>
          <w:p>
            <w:pPr>
              <w:spacing w:after="20"/>
              <w:ind w:left="20"/>
              <w:jc w:val="both"/>
            </w:pPr>
            <w:r>
              <w:rPr>
                <w:rFonts w:ascii="Times New Roman"/>
                <w:b w:val="false"/>
                <w:i w:val="false"/>
                <w:color w:val="000000"/>
                <w:sz w:val="20"/>
              </w:rPr>
              <w:t>
санаты жоқ инженер-технолог: жұмыс өтіліне немесе техникалық және кәсіптік (арнаулы орта, кәсіптік орта), тиісті мамандық (біліктілік) бойынша орта білімнен кейінгі білімге немесе I санатты техник лауазымында кемінде 3 жыл жұмыс өтіліне талаптар қоймай, кадрлар даярлаудың тиісті бағыты бойынша жоғары (немесе жоғары оқу орнынан кейінгі)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жоғарғы кәсіптік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461"/>
          <w:p>
            <w:pPr>
              <w:spacing w:after="20"/>
              <w:ind w:left="20"/>
              <w:jc w:val="both"/>
            </w:pPr>
            <w:r>
              <w:rPr>
                <w:rFonts w:ascii="Times New Roman"/>
                <w:b w:val="false"/>
                <w:i w:val="false"/>
                <w:color w:val="000000"/>
                <w:sz w:val="20"/>
              </w:rPr>
              <w:t xml:space="preserve">
Мамандық: </w:t>
            </w:r>
          </w:p>
          <w:bookmarkEnd w:id="461"/>
          <w:p>
            <w:pPr>
              <w:spacing w:after="20"/>
              <w:ind w:left="20"/>
              <w:jc w:val="both"/>
            </w:pPr>
            <w:r>
              <w:rPr>
                <w:rFonts w:ascii="Times New Roman"/>
                <w:b w:val="false"/>
                <w:i w:val="false"/>
                <w:color w:val="000000"/>
                <w:sz w:val="20"/>
              </w:rPr>
              <w:t xml:space="preserve">
6В08 Ауыл шаруашылығы және биоресурстар 6В084 Балық шаруашылығы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462"/>
          <w:p>
            <w:pPr>
              <w:spacing w:after="20"/>
              <w:ind w:left="20"/>
              <w:jc w:val="both"/>
            </w:pPr>
            <w:r>
              <w:rPr>
                <w:rFonts w:ascii="Times New Roman"/>
                <w:b w:val="false"/>
                <w:i w:val="false"/>
                <w:color w:val="000000"/>
                <w:sz w:val="20"/>
              </w:rPr>
              <w:t>
Біліктілік:</w:t>
            </w:r>
          </w:p>
          <w:bookmarkEnd w:id="462"/>
          <w:p>
            <w:pPr>
              <w:spacing w:after="20"/>
              <w:ind w:left="20"/>
              <w:jc w:val="both"/>
            </w:pPr>
            <w:r>
              <w:rPr>
                <w:rFonts w:ascii="Times New Roman"/>
                <w:b w:val="false"/>
                <w:i w:val="false"/>
                <w:color w:val="000000"/>
                <w:sz w:val="20"/>
              </w:rPr>
              <w:t>
Инженер-технолог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463"/>
          <w:p>
            <w:pPr>
              <w:spacing w:after="20"/>
              <w:ind w:left="20"/>
              <w:jc w:val="both"/>
            </w:pPr>
            <w:r>
              <w:rPr>
                <w:rFonts w:ascii="Times New Roman"/>
                <w:b w:val="false"/>
                <w:i w:val="false"/>
                <w:color w:val="000000"/>
                <w:sz w:val="20"/>
              </w:rPr>
              <w:t>
Санаты жоқ инженер-технолог: жұмыс өтіліне талаптарды ұсынбай немесе I санатты техник лауазымында кемінде 3 жыл жұмыс өтілі;</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II санатты инженер-технолог: санаты жоқ инженер-технолог лауазымындағы жұмыс өтілі 3 жылдан кем емес;</w:t>
            </w:r>
          </w:p>
          <w:p>
            <w:pPr>
              <w:spacing w:after="20"/>
              <w:ind w:left="20"/>
              <w:jc w:val="both"/>
            </w:pPr>
            <w:r>
              <w:rPr>
                <w:rFonts w:ascii="Times New Roman"/>
                <w:b w:val="false"/>
                <w:i w:val="false"/>
                <w:color w:val="000000"/>
                <w:sz w:val="20"/>
              </w:rPr>
              <w:t>
I санатты инженер-технолог: II санатты инженер-технолог лауазымындағы жұмыс өтілі 2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464"/>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оқыту;</w:t>
            </w:r>
          </w:p>
          <w:bookmarkEnd w:id="46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балық өңдеу және теңіз өнімдерімен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 технологиялық өңдеу тәсілдері мен режимдерін (параметрлерін)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465"/>
          <w:p>
            <w:pPr>
              <w:spacing w:after="20"/>
              <w:ind w:left="20"/>
              <w:jc w:val="both"/>
            </w:pPr>
            <w:r>
              <w:rPr>
                <w:rFonts w:ascii="Times New Roman"/>
                <w:b w:val="false"/>
                <w:i w:val="false"/>
                <w:color w:val="000000"/>
                <w:sz w:val="20"/>
              </w:rPr>
              <w:t xml:space="preserve">
Еңбек функциясы: </w:t>
            </w:r>
          </w:p>
          <w:bookmarkEnd w:id="465"/>
          <w:p>
            <w:pPr>
              <w:spacing w:after="20"/>
              <w:ind w:left="20"/>
              <w:jc w:val="both"/>
            </w:pPr>
            <w:r>
              <w:rPr>
                <w:rFonts w:ascii="Times New Roman"/>
                <w:b w:val="false"/>
                <w:i w:val="false"/>
                <w:color w:val="000000"/>
                <w:sz w:val="20"/>
              </w:rPr>
              <w:t xml:space="preserve">
Балық және теңіз өнімдерін технологиялық өңдеудің тәсілдері мен режимдерін (параметрлерін) әзірлеу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466"/>
          <w:p>
            <w:pPr>
              <w:spacing w:after="20"/>
              <w:ind w:left="20"/>
              <w:jc w:val="both"/>
            </w:pPr>
            <w:r>
              <w:rPr>
                <w:rFonts w:ascii="Times New Roman"/>
                <w:b w:val="false"/>
                <w:i w:val="false"/>
                <w:color w:val="000000"/>
                <w:sz w:val="20"/>
              </w:rPr>
              <w:t>
1-дағды:</w:t>
            </w:r>
          </w:p>
          <w:bookmarkEnd w:id="466"/>
          <w:p>
            <w:pPr>
              <w:spacing w:after="20"/>
              <w:ind w:left="20"/>
              <w:jc w:val="both"/>
            </w:pPr>
            <w:r>
              <w:rPr>
                <w:rFonts w:ascii="Times New Roman"/>
                <w:b w:val="false"/>
                <w:i w:val="false"/>
                <w:color w:val="000000"/>
                <w:sz w:val="20"/>
              </w:rPr>
              <w:t>
Балық және теңіз өнімдерін технологиялық өңдеу тәсілдері мен режимдерін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467"/>
          <w:p>
            <w:pPr>
              <w:spacing w:after="20"/>
              <w:ind w:left="20"/>
              <w:jc w:val="both"/>
            </w:pPr>
            <w:r>
              <w:rPr>
                <w:rFonts w:ascii="Times New Roman"/>
                <w:b w:val="false"/>
                <w:i w:val="false"/>
                <w:color w:val="000000"/>
                <w:sz w:val="20"/>
              </w:rPr>
              <w:t xml:space="preserve">
Машықтар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Балық және теңіз өнімдерін технологиялық өңдеу тәсілдері мен режимдерін (параметрлерін)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Шикізат, материалдар, шығындар шығынын қысқартуды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Ұйымдағы еңбек өнімділігін арттыруды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Жартылай фабрикаттардың, аспаздық өнімдер мен дайын өнімнің рецептурасын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Ресурстық және табиғатты үнемдейтін аз қалдықты және қалдықсыз технологияларды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процестер мен өндіріс режимдерін қайта қарауға байланысты технологиялық құжаттамаға өзгерістерді бекітуге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Балық және теңіз өнімдерінен жасалған өнімдер өндірісінде технологиялық нормалауды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Балық және теңіз өнімдерінен жасалған өнімдердің тұтынушылық қалауы мен тартымдылығын бағалау бойынша маркетингтік зерттеулерге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Өнімдердің бәсекеге қабілеттілігін арттыру жөніндегі іс-шараларды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Жаңа өнімді өзгерту немесе әзірлеу мақсатында зерттеу және эксперименттік жұмыстар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11. Әзірленген өнімдерді патенттеу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Тәжірибелік партиялар шығаруды ұйымдастыру және жаңа өнімді игеру. </w:t>
            </w:r>
          </w:p>
          <w:p>
            <w:pPr>
              <w:spacing w:after="20"/>
              <w:ind w:left="20"/>
              <w:jc w:val="both"/>
            </w:pPr>
            <w:r>
              <w:rPr>
                <w:rFonts w:ascii="Times New Roman"/>
                <w:b w:val="false"/>
                <w:i w:val="false"/>
                <w:color w:val="000000"/>
                <w:sz w:val="20"/>
              </w:rPr>
              <w:t>
13. Түрлендірілген және жаңа өнім өндіруге арналған техникалық құжаттаманы әзірлеу және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468"/>
          <w:p>
            <w:pPr>
              <w:spacing w:after="20"/>
              <w:ind w:left="20"/>
              <w:jc w:val="both"/>
            </w:pPr>
            <w:r>
              <w:rPr>
                <w:rFonts w:ascii="Times New Roman"/>
                <w:b w:val="false"/>
                <w:i w:val="false"/>
                <w:color w:val="000000"/>
                <w:sz w:val="20"/>
              </w:rPr>
              <w:t>
Білімі</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Тағам ұйымының маркетингі және тауар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Тамақ технологиясындағы ғылыми зерттеулердің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және теңіз өнімдерінен жасалған өнімдерді жобалау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және теңіз өнімдерінен жасалған өнімдердің инновациялық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 және балық өнімдерінің қауіпсіздігі жөніндегі техникалық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Қоршаған ортаны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жөніндегі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 мен тиімділікке бағдарлану, өзін-өзі реттеу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469"/>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43."Балық өңдеу жабдықтарының механигі-реттеушісі"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3115-2-005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механик-реттеушісі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470"/>
          <w:p>
            <w:pPr>
              <w:spacing w:after="20"/>
              <w:ind w:left="20"/>
              <w:jc w:val="both"/>
            </w:pPr>
            <w:r>
              <w:rPr>
                <w:rFonts w:ascii="Times New Roman"/>
                <w:b w:val="false"/>
                <w:i w:val="false"/>
                <w:color w:val="000000"/>
                <w:sz w:val="20"/>
              </w:rPr>
              <w:t>
3.0. – 3-разряд;</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w:t>
            </w:r>
          </w:p>
          <w:p>
            <w:pPr>
              <w:spacing w:after="20"/>
              <w:ind w:left="20"/>
              <w:jc w:val="both"/>
            </w:pPr>
            <w:r>
              <w:rPr>
                <w:rFonts w:ascii="Times New Roman"/>
                <w:b w:val="false"/>
                <w:i w:val="false"/>
                <w:color w:val="000000"/>
                <w:sz w:val="20"/>
              </w:rPr>
              <w:t>
3.2. – 5-разряд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471"/>
          <w:p>
            <w:pPr>
              <w:spacing w:after="20"/>
              <w:ind w:left="20"/>
              <w:jc w:val="both"/>
            </w:pPr>
            <w:r>
              <w:rPr>
                <w:rFonts w:ascii="Times New Roman"/>
                <w:b w:val="false"/>
                <w:i w:val="false"/>
                <w:color w:val="000000"/>
                <w:sz w:val="20"/>
              </w:rPr>
              <w:t>
3.0. – 3-разряд (3.0.-1, 3.0.-2) - жұмыс өтіліне қарай;</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3.1. – 4-разряд (3.1.-1, 3.1.-2) - жұмыс өтіліне қарай;</w:t>
            </w:r>
          </w:p>
          <w:p>
            <w:pPr>
              <w:spacing w:after="20"/>
              <w:ind w:left="20"/>
              <w:jc w:val="both"/>
            </w:pPr>
            <w:r>
              <w:rPr>
                <w:rFonts w:ascii="Times New Roman"/>
                <w:b w:val="false"/>
                <w:i w:val="false"/>
                <w:color w:val="000000"/>
                <w:sz w:val="20"/>
              </w:rPr>
              <w:t>
3.2. – 5-разряд (3.2.-1, 3.2.-2) - жұмыс өтіліне қарай.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ұйымдардың қызметшілері лауазымдарының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164, 165, 166, 167, 168, 169 және 170-тармақтары.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472"/>
          <w:p>
            <w:pPr>
              <w:spacing w:after="20"/>
              <w:ind w:left="20"/>
              <w:jc w:val="both"/>
            </w:pPr>
            <w:r>
              <w:rPr>
                <w:rFonts w:ascii="Times New Roman"/>
                <w:b w:val="false"/>
                <w:i w:val="false"/>
                <w:color w:val="000000"/>
                <w:sz w:val="20"/>
              </w:rPr>
              <w:t xml:space="preserve">
Білім деңгейі: </w:t>
            </w:r>
          </w:p>
          <w:bookmarkEnd w:id="472"/>
          <w:p>
            <w:pPr>
              <w:spacing w:after="20"/>
              <w:ind w:left="20"/>
              <w:jc w:val="both"/>
            </w:pPr>
            <w:r>
              <w:rPr>
                <w:rFonts w:ascii="Times New Roman"/>
                <w:b w:val="false"/>
                <w:i w:val="false"/>
                <w:color w:val="000000"/>
                <w:sz w:val="20"/>
              </w:rPr>
              <w:t>
кәсіпорында оқытуды, кәсіптік даярлауды, қайта даярлауды, біліктілікті арттыруды немесе негізгі орта білім базасында техникалық және кәсіптік білімнің болуын қоса алғанда, жалпы орта білім беру бағдарламалары және практикалық қызмет тәжірибесі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473"/>
          <w:p>
            <w:pPr>
              <w:spacing w:after="20"/>
              <w:ind w:left="20"/>
              <w:jc w:val="both"/>
            </w:pPr>
            <w:r>
              <w:rPr>
                <w:rFonts w:ascii="Times New Roman"/>
                <w:b w:val="false"/>
                <w:i w:val="false"/>
                <w:color w:val="000000"/>
                <w:sz w:val="20"/>
              </w:rPr>
              <w:t>
7151100</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Машиналар мен жабдықтарды пайдалану және техникалық қызмет көрсету</w:t>
            </w:r>
          </w:p>
          <w:p>
            <w:pPr>
              <w:spacing w:after="20"/>
              <w:ind w:left="20"/>
              <w:jc w:val="both"/>
            </w:pPr>
            <w:r>
              <w:rPr>
                <w:rFonts w:ascii="Times New Roman"/>
                <w:b w:val="false"/>
                <w:i w:val="false"/>
                <w:color w:val="000000"/>
                <w:sz w:val="20"/>
              </w:rPr>
              <w:t>
(өнеркәсіп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474"/>
          <w:p>
            <w:pPr>
              <w:spacing w:after="20"/>
              <w:ind w:left="20"/>
              <w:jc w:val="both"/>
            </w:pPr>
            <w:r>
              <w:rPr>
                <w:rFonts w:ascii="Times New Roman"/>
                <w:b w:val="false"/>
                <w:i w:val="false"/>
                <w:color w:val="000000"/>
                <w:sz w:val="20"/>
              </w:rPr>
              <w:t>
3W07151101</w:t>
            </w:r>
          </w:p>
          <w:bookmarkEnd w:id="474"/>
          <w:p>
            <w:pPr>
              <w:spacing w:after="20"/>
              <w:ind w:left="20"/>
              <w:jc w:val="both"/>
            </w:pPr>
            <w:r>
              <w:rPr>
                <w:rFonts w:ascii="Times New Roman"/>
                <w:b w:val="false"/>
                <w:i w:val="false"/>
                <w:color w:val="000000"/>
                <w:sz w:val="20"/>
              </w:rPr>
              <w:t>
Жабдықты реттеуші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475"/>
          <w:p>
            <w:pPr>
              <w:spacing w:after="20"/>
              <w:ind w:left="20"/>
              <w:jc w:val="both"/>
            </w:pPr>
            <w:r>
              <w:rPr>
                <w:rFonts w:ascii="Times New Roman"/>
                <w:b w:val="false"/>
                <w:i w:val="false"/>
                <w:color w:val="000000"/>
                <w:sz w:val="20"/>
              </w:rPr>
              <w:t>
3.0. деңгейі: 2-деңгейдегі реттеуші жұмыс өтілі бір жылдан кем емес;</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деңгейі: механик-реттеуші (реттеуші); </w:t>
            </w:r>
          </w:p>
          <w:p>
            <w:pPr>
              <w:spacing w:after="20"/>
              <w:ind w:left="20"/>
              <w:jc w:val="both"/>
            </w:pPr>
            <w:r>
              <w:rPr>
                <w:rFonts w:ascii="Times New Roman"/>
                <w:b w:val="false"/>
                <w:i w:val="false"/>
                <w:color w:val="000000"/>
                <w:sz w:val="20"/>
              </w:rPr>
              <w:t>
</w:t>
            </w:r>
            <w:r>
              <w:rPr>
                <w:rFonts w:ascii="Times New Roman"/>
                <w:b w:val="false"/>
                <w:i w:val="false"/>
                <w:color w:val="000000"/>
                <w:sz w:val="20"/>
              </w:rPr>
              <w:t>3.0. деңгейі 2 жылдан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3.2. деңгейі: механик-реттеуші (реттеуші) жұмыс өтілі;</w:t>
            </w:r>
          </w:p>
          <w:p>
            <w:pPr>
              <w:spacing w:after="20"/>
              <w:ind w:left="20"/>
              <w:jc w:val="both"/>
            </w:pPr>
            <w:r>
              <w:rPr>
                <w:rFonts w:ascii="Times New Roman"/>
                <w:b w:val="false"/>
                <w:i w:val="false"/>
                <w:color w:val="000000"/>
                <w:sz w:val="20"/>
              </w:rPr>
              <w:t>
3.1. деңгейі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476"/>
          <w:p>
            <w:pPr>
              <w:spacing w:after="20"/>
              <w:ind w:left="20"/>
              <w:jc w:val="both"/>
            </w:pPr>
            <w:r>
              <w:rPr>
                <w:rFonts w:ascii="Times New Roman"/>
                <w:b w:val="false"/>
                <w:i w:val="false"/>
                <w:color w:val="000000"/>
                <w:sz w:val="20"/>
              </w:rPr>
              <w:t>
жұмыс орнында нұсқамалар беру/ тағылымдамадан өткізу немесе қысқа мерзімді оқыту;</w:t>
            </w:r>
          </w:p>
          <w:bookmarkEnd w:id="476"/>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477"/>
          <w:p>
            <w:pPr>
              <w:spacing w:after="20"/>
              <w:ind w:left="20"/>
              <w:jc w:val="both"/>
            </w:pPr>
            <w:r>
              <w:rPr>
                <w:rFonts w:ascii="Times New Roman"/>
                <w:b w:val="false"/>
                <w:i w:val="false"/>
                <w:color w:val="000000"/>
                <w:sz w:val="20"/>
              </w:rPr>
              <w:t>
Тамақ өнімдерін өндірудегі жабдықты реттеуші;</w:t>
            </w:r>
          </w:p>
          <w:bookmarkEnd w:id="477"/>
          <w:p>
            <w:pPr>
              <w:spacing w:after="20"/>
              <w:ind w:left="20"/>
              <w:jc w:val="both"/>
            </w:pPr>
            <w:r>
              <w:rPr>
                <w:rFonts w:ascii="Times New Roman"/>
                <w:b w:val="false"/>
                <w:i w:val="false"/>
                <w:color w:val="000000"/>
                <w:sz w:val="20"/>
              </w:rPr>
              <w:t>
Технологиялық жабдықты реттеуші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машиналары мен механизмдерінің жұмысқа қабілеттілігін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1.Біліктілігі анағұрлым жоғары маманның басшылығымен балық өңдеу машиналары мен механизмдерін баптау, реттеу және жөндеу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478"/>
          <w:p>
            <w:pPr>
              <w:spacing w:after="20"/>
              <w:ind w:left="20"/>
              <w:jc w:val="both"/>
            </w:pPr>
            <w:r>
              <w:rPr>
                <w:rFonts w:ascii="Times New Roman"/>
                <w:b w:val="false"/>
                <w:i w:val="false"/>
                <w:color w:val="000000"/>
                <w:sz w:val="20"/>
              </w:rPr>
              <w:t>
1-еңбек функциясы</w:t>
            </w:r>
          </w:p>
          <w:bookmarkEnd w:id="478"/>
          <w:p>
            <w:pPr>
              <w:spacing w:after="20"/>
              <w:ind w:left="20"/>
              <w:jc w:val="both"/>
            </w:pPr>
            <w:r>
              <w:rPr>
                <w:rFonts w:ascii="Times New Roman"/>
                <w:b w:val="false"/>
                <w:i w:val="false"/>
                <w:color w:val="000000"/>
                <w:sz w:val="20"/>
              </w:rPr>
              <w:t>
Біліктілігі анағұрлым жоғары маманның басшылығымен балық өңдеу машиналары мен механизмдерін баптау, реттеу және жөндеу бойынша жұмыстарды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479"/>
          <w:p>
            <w:pPr>
              <w:spacing w:after="20"/>
              <w:ind w:left="20"/>
              <w:jc w:val="both"/>
            </w:pPr>
            <w:r>
              <w:rPr>
                <w:rFonts w:ascii="Times New Roman"/>
                <w:b w:val="false"/>
                <w:i w:val="false"/>
                <w:color w:val="000000"/>
                <w:sz w:val="20"/>
              </w:rPr>
              <w:t>
1-дағды:</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Машиналар мен механизмдерді механикаландырылған жұмыстарды орындауға дайындау.</w:t>
            </w:r>
          </w:p>
          <w:p>
            <w:pPr>
              <w:spacing w:after="20"/>
              <w:ind w:left="20"/>
              <w:jc w:val="both"/>
            </w:pPr>
            <w:r>
              <w:rPr>
                <w:rFonts w:ascii="Times New Roman"/>
                <w:b w:val="false"/>
                <w:i w:val="false"/>
                <w:color w:val="000000"/>
                <w:sz w:val="20"/>
              </w:rPr>
              <w:t>
Машиналар мен механизмдерді жөндеу және техникалық қызмет көрсету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480"/>
          <w:p>
            <w:pPr>
              <w:spacing w:after="20"/>
              <w:ind w:left="20"/>
              <w:jc w:val="both"/>
            </w:pPr>
            <w:r>
              <w:rPr>
                <w:rFonts w:ascii="Times New Roman"/>
                <w:b w:val="false"/>
                <w:i w:val="false"/>
                <w:color w:val="000000"/>
                <w:sz w:val="20"/>
              </w:rPr>
              <w:t>
Машықтар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Көзбен шолу және агрегаттарды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Жұмысқа дайындау және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Агрегаттар мен жабдықтарды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Біліктілігі анағұрлым жоғары маманның басшылығымен балық өңдеу машиналары мен механизмдерін баптау,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барлық құрамдас бөліктерінің жағдайын және дұрыс әрекеттесуін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жұмысындағы техникалық ақаулардың алдын алу,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Тозған бөлшектер мен тығыздағыштарды ауыстыру және реттеу, орнату және теңгеру.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Жабдықтың және жабдықтың жекелеген бөліктерінің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 көрсетілетін жабдықты пайдалану кезінде тораптар мен механизмдерді баптау және реттеу, әртүрлі жөндеу түрлеріне қатысу, сынау және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Тозған бөлшектерді ауыстыруға өтінімдер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 көрсетілетін жабдықты майлау, майлы тығыздағыштарды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Механикаландырылған және автоматтандырылған желілерді, жабдықтардың тораптары мен бөлшектерін баптау, реттеу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кезінде тетіктер мен механизмдерді баптау және реттеу.</w:t>
            </w:r>
          </w:p>
          <w:p>
            <w:pPr>
              <w:spacing w:after="20"/>
              <w:ind w:left="20"/>
              <w:jc w:val="both"/>
            </w:pPr>
            <w:r>
              <w:rPr>
                <w:rFonts w:ascii="Times New Roman"/>
                <w:b w:val="false"/>
                <w:i w:val="false"/>
                <w:color w:val="000000"/>
                <w:sz w:val="20"/>
              </w:rPr>
              <w:t>
3. Қызмет көрсетілетін жабдықты жөндеудің әртүрлі түрлеріне, оның ішінде күрделі жөндеуге, сынақтан өткізуге және жұмыс жүктемесінде іске қосуға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81"/>
          <w:p>
            <w:pPr>
              <w:spacing w:after="20"/>
              <w:ind w:left="20"/>
              <w:jc w:val="both"/>
            </w:pPr>
            <w:r>
              <w:rPr>
                <w:rFonts w:ascii="Times New Roman"/>
                <w:b w:val="false"/>
                <w:i w:val="false"/>
                <w:color w:val="000000"/>
                <w:sz w:val="20"/>
              </w:rPr>
              <w:t>
Білімдер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 пайдалану, оның жұмысындағы ақауларды реттеу, анықтау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технологиялық жұмыс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бөлшектеу және жинақтау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 жөндеу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конструкциясы мен конструктивтік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жұмысындағы ақауларды тудыратын себептер, оларды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 бөлшектеу, құрастыру және реттеу тәртібі, пайдалану және жөндеу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Тез тозатын бөлшектердің қор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 өнімдерін өндіруде жабдықты баптау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Реттеу жұмыстарын орындау кезінде қолданылатын бақылау-өлшеу құралдары және оларды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3.2-деңгей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Механикаландырылған және автоматтандырылған желілердің, қызмет көрсетілетін жабдықтың тораптары мен бөлшектерінің конструкциясы мен конструктивтік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Агрегаттар мен механизмдердің жұмысын реттеу, өзара әрекеттесу және синхрондау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жұмысындағы ақауларды тудыратын себептер, оларды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көрсетілетін жабдықты бөлшектеу, құрастыру және реттеу тәртібі, пайдалану және жөндеу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Бақылау-өлшеу аспаптары мен құралдарын пайдалану құрылғысы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бөлшектердің эскиздерін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Жүйелердің, тораптардың сипаттамасы, жұмыс режимі және жабдықты пайдалану тәртібі, олардың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Функционалдық механизмдердің жүйелерінің, принциптері мен жұмыс режимдерінің және олардың жұмыс параметрлерінің, механикалық жетекті көлік құралдарының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тәртібін, жұмыс кезеңдерін, механизмдерін және техникалық сипаттамаларын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Агрегаттарды таңдау, орнату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Пайдаланылатын жабдықтың техникалық сипаттамаларын, конструкциялық ерекшеліктерін, тағайындалуын, жұмыс істеу қағидаттарын және жұмыс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Машиналар мен жабдықтарды тексеру және ақауларды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Ішкі еңбек тәртібі.</w:t>
            </w:r>
          </w:p>
          <w:p>
            <w:pPr>
              <w:spacing w:after="20"/>
              <w:ind w:left="20"/>
              <w:jc w:val="both"/>
            </w:pPr>
            <w:r>
              <w:rPr>
                <w:rFonts w:ascii="Times New Roman"/>
                <w:b w:val="false"/>
                <w:i w:val="false"/>
                <w:color w:val="000000"/>
                <w:sz w:val="20"/>
              </w:rPr>
              <w:t>
17. Өндірістік санитарияны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482"/>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механигі-реттеушісі"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44."Балық өңдеу жабдықтарының механигі-реттеушісі"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3115-2-005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механигі-реттеушісі"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483"/>
          <w:p>
            <w:pPr>
              <w:spacing w:after="20"/>
              <w:ind w:left="20"/>
              <w:jc w:val="both"/>
            </w:pPr>
            <w:r>
              <w:rPr>
                <w:rFonts w:ascii="Times New Roman"/>
                <w:b w:val="false"/>
                <w:i w:val="false"/>
                <w:color w:val="000000"/>
                <w:sz w:val="20"/>
              </w:rPr>
              <w:t>
4.0. - 6-разряд;</w:t>
            </w:r>
          </w:p>
          <w:bookmarkEnd w:id="483"/>
          <w:p>
            <w:pPr>
              <w:spacing w:after="20"/>
              <w:ind w:left="20"/>
              <w:jc w:val="both"/>
            </w:pPr>
            <w:r>
              <w:rPr>
                <w:rFonts w:ascii="Times New Roman"/>
                <w:b w:val="false"/>
                <w:i w:val="false"/>
                <w:color w:val="000000"/>
                <w:sz w:val="20"/>
              </w:rPr>
              <w:t>
4.1. – 7-разряд.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484"/>
          <w:p>
            <w:pPr>
              <w:spacing w:after="20"/>
              <w:ind w:left="20"/>
              <w:jc w:val="both"/>
            </w:pPr>
            <w:r>
              <w:rPr>
                <w:rFonts w:ascii="Times New Roman"/>
                <w:b w:val="false"/>
                <w:i w:val="false"/>
                <w:color w:val="000000"/>
                <w:sz w:val="20"/>
              </w:rPr>
              <w:t>
4.0. – 6-разряд (4.0.-1, 4.0.-2) – жұмыс өтіліне қарай;</w:t>
            </w:r>
          </w:p>
          <w:bookmarkEnd w:id="484"/>
          <w:p>
            <w:pPr>
              <w:spacing w:after="20"/>
              <w:ind w:left="20"/>
              <w:jc w:val="both"/>
            </w:pPr>
            <w:r>
              <w:rPr>
                <w:rFonts w:ascii="Times New Roman"/>
                <w:b w:val="false"/>
                <w:i w:val="false"/>
                <w:color w:val="000000"/>
                <w:sz w:val="20"/>
              </w:rPr>
              <w:t>
4.1. – 7-разряд (4.1.-1, 4.1.-2) – жұмыс өтіліне қарай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485"/>
          <w:p>
            <w:pPr>
              <w:spacing w:after="20"/>
              <w:ind w:left="20"/>
              <w:jc w:val="both"/>
            </w:pPr>
            <w:r>
              <w:rPr>
                <w:rFonts w:ascii="Times New Roman"/>
                <w:b w:val="false"/>
                <w:i w:val="false"/>
                <w:color w:val="000000"/>
                <w:sz w:val="20"/>
              </w:rPr>
              <w:t>
БТБА, БА және стандарт бойынша біліктілік деңгейі</w:t>
            </w:r>
          </w:p>
          <w:bookmarkEnd w:id="485"/>
          <w:p>
            <w:pPr>
              <w:spacing w:after="20"/>
              <w:ind w:left="20"/>
              <w:jc w:val="both"/>
            </w:pPr>
            <w:r>
              <w:rPr>
                <w:rFonts w:ascii="Times New Roman"/>
                <w:b w:val="false"/>
                <w:i w:val="false"/>
                <w:color w:val="000000"/>
                <w:sz w:val="20"/>
              </w:rPr>
              <w:t>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171, 172, 173, 174, 175 және 176-тармақтары.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486"/>
          <w:p>
            <w:pPr>
              <w:spacing w:after="20"/>
              <w:ind w:left="20"/>
              <w:jc w:val="both"/>
            </w:pPr>
            <w:r>
              <w:rPr>
                <w:rFonts w:ascii="Times New Roman"/>
                <w:b w:val="false"/>
                <w:i w:val="false"/>
                <w:color w:val="000000"/>
                <w:sz w:val="20"/>
              </w:rPr>
              <w:t xml:space="preserve">
Білім деңгейі: </w:t>
            </w:r>
          </w:p>
          <w:bookmarkEnd w:id="486"/>
          <w:p>
            <w:pPr>
              <w:spacing w:after="20"/>
              <w:ind w:left="20"/>
              <w:jc w:val="both"/>
            </w:pPr>
            <w:r>
              <w:rPr>
                <w:rFonts w:ascii="Times New Roman"/>
                <w:b w:val="false"/>
                <w:i w:val="false"/>
                <w:color w:val="000000"/>
                <w:sz w:val="20"/>
              </w:rPr>
              <w:t>
техникалық кәсіптік білім, практикалық тәжірибе немесе орта бімнен кейінгі білімнің болуы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487"/>
          <w:p>
            <w:pPr>
              <w:spacing w:after="20"/>
              <w:ind w:left="20"/>
              <w:jc w:val="both"/>
            </w:pPr>
            <w:r>
              <w:rPr>
                <w:rFonts w:ascii="Times New Roman"/>
                <w:b w:val="false"/>
                <w:i w:val="false"/>
                <w:color w:val="000000"/>
                <w:sz w:val="20"/>
              </w:rPr>
              <w:t>
07151100</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Машиналар мен жабдықтарды пайдалану және техникалық қызмет көрсету</w:t>
            </w:r>
          </w:p>
          <w:p>
            <w:pPr>
              <w:spacing w:after="20"/>
              <w:ind w:left="20"/>
              <w:jc w:val="both"/>
            </w:pPr>
            <w:r>
              <w:rPr>
                <w:rFonts w:ascii="Times New Roman"/>
                <w:b w:val="false"/>
                <w:i w:val="false"/>
                <w:color w:val="000000"/>
                <w:sz w:val="20"/>
              </w:rPr>
              <w:t xml:space="preserve">
(салалар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488"/>
          <w:p>
            <w:pPr>
              <w:spacing w:after="20"/>
              <w:ind w:left="20"/>
              <w:jc w:val="both"/>
            </w:pPr>
            <w:r>
              <w:rPr>
                <w:rFonts w:ascii="Times New Roman"/>
                <w:b w:val="false"/>
                <w:i w:val="false"/>
                <w:color w:val="000000"/>
                <w:sz w:val="20"/>
              </w:rPr>
              <w:t>
3W07151101</w:t>
            </w:r>
          </w:p>
          <w:bookmarkEnd w:id="488"/>
          <w:p>
            <w:pPr>
              <w:spacing w:after="20"/>
              <w:ind w:left="20"/>
              <w:jc w:val="both"/>
            </w:pPr>
            <w:r>
              <w:rPr>
                <w:rFonts w:ascii="Times New Roman"/>
                <w:b w:val="false"/>
                <w:i w:val="false"/>
                <w:color w:val="000000"/>
                <w:sz w:val="20"/>
              </w:rPr>
              <w:t>
Жабдықты реттеуші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489"/>
          <w:p>
            <w:pPr>
              <w:spacing w:after="20"/>
              <w:ind w:left="20"/>
              <w:jc w:val="both"/>
            </w:pPr>
            <w:r>
              <w:rPr>
                <w:rFonts w:ascii="Times New Roman"/>
                <w:b w:val="false"/>
                <w:i w:val="false"/>
                <w:color w:val="000000"/>
                <w:sz w:val="20"/>
              </w:rPr>
              <w:t>
4.0. деңгейі: 5-разрядты механик-реттеуші (реттеуші) лауазымындағы жұмыс өтілі 2 жылдан кем емес;</w:t>
            </w:r>
          </w:p>
          <w:bookmarkEnd w:id="489"/>
          <w:p>
            <w:pPr>
              <w:spacing w:after="20"/>
              <w:ind w:left="20"/>
              <w:jc w:val="both"/>
            </w:pPr>
            <w:r>
              <w:rPr>
                <w:rFonts w:ascii="Times New Roman"/>
                <w:b w:val="false"/>
                <w:i w:val="false"/>
                <w:color w:val="000000"/>
                <w:sz w:val="20"/>
              </w:rPr>
              <w:t>
4.1. деңгейі: 6-разрядты механик-реттеуші (реттеуші) лауазымындағы жұмыс өтілі 2 жылдан кем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490"/>
          <w:p>
            <w:pPr>
              <w:spacing w:after="20"/>
              <w:ind w:left="20"/>
              <w:jc w:val="both"/>
            </w:pPr>
            <w:r>
              <w:rPr>
                <w:rFonts w:ascii="Times New Roman"/>
                <w:b w:val="false"/>
                <w:i w:val="false"/>
                <w:color w:val="000000"/>
                <w:sz w:val="20"/>
              </w:rPr>
              <w:t>
жұмыс орнында нұсқамалар беру/ тағылымдамадан өткізу немесе қысқа мерзімді оқыту;</w:t>
            </w:r>
          </w:p>
          <w:bookmarkEnd w:id="490"/>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491"/>
          <w:p>
            <w:pPr>
              <w:spacing w:after="20"/>
              <w:ind w:left="20"/>
              <w:jc w:val="both"/>
            </w:pPr>
            <w:r>
              <w:rPr>
                <w:rFonts w:ascii="Times New Roman"/>
                <w:b w:val="false"/>
                <w:i w:val="false"/>
                <w:color w:val="000000"/>
                <w:sz w:val="20"/>
              </w:rPr>
              <w:t>
Тамақ өндірісіндегі жабдықты реттеуші;</w:t>
            </w:r>
          </w:p>
          <w:bookmarkEnd w:id="491"/>
          <w:p>
            <w:pPr>
              <w:spacing w:after="20"/>
              <w:ind w:left="20"/>
              <w:jc w:val="both"/>
            </w:pPr>
            <w:r>
              <w:rPr>
                <w:rFonts w:ascii="Times New Roman"/>
                <w:b w:val="false"/>
                <w:i w:val="false"/>
                <w:color w:val="000000"/>
                <w:sz w:val="20"/>
              </w:rPr>
              <w:t>
технологиялық жабдықты реттеуші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машиналары мен механизмдерінің жұмысқа қабілеттілігін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үздіксіз жұмысын, техникалық қызмет көрсетуін және бақылауын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492"/>
          <w:p>
            <w:pPr>
              <w:spacing w:after="20"/>
              <w:ind w:left="20"/>
              <w:jc w:val="both"/>
            </w:pPr>
            <w:r>
              <w:rPr>
                <w:rFonts w:ascii="Times New Roman"/>
                <w:b w:val="false"/>
                <w:i w:val="false"/>
                <w:color w:val="000000"/>
                <w:sz w:val="20"/>
              </w:rPr>
              <w:t>
Еңбек функциясы</w:t>
            </w:r>
          </w:p>
          <w:bookmarkEnd w:id="492"/>
          <w:p>
            <w:pPr>
              <w:spacing w:after="20"/>
              <w:ind w:left="20"/>
              <w:jc w:val="both"/>
            </w:pPr>
            <w:r>
              <w:rPr>
                <w:rFonts w:ascii="Times New Roman"/>
                <w:b w:val="false"/>
                <w:i w:val="false"/>
                <w:color w:val="000000"/>
                <w:sz w:val="20"/>
              </w:rPr>
              <w:t xml:space="preserve">
Балық өңдеу жабдықтарының үздіксіз жұмысын, техникалық қызмет көрсетуін және бақылауын қамтамасыз ету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493"/>
          <w:p>
            <w:pPr>
              <w:spacing w:after="20"/>
              <w:ind w:left="20"/>
              <w:jc w:val="both"/>
            </w:pPr>
            <w:r>
              <w:rPr>
                <w:rFonts w:ascii="Times New Roman"/>
                <w:b w:val="false"/>
                <w:i w:val="false"/>
                <w:color w:val="000000"/>
                <w:sz w:val="20"/>
              </w:rPr>
              <w:t>
1-дағды:</w:t>
            </w:r>
          </w:p>
          <w:bookmarkEnd w:id="493"/>
          <w:p>
            <w:pPr>
              <w:spacing w:after="20"/>
              <w:ind w:left="20"/>
              <w:jc w:val="both"/>
            </w:pPr>
            <w:r>
              <w:rPr>
                <w:rFonts w:ascii="Times New Roman"/>
                <w:b w:val="false"/>
                <w:i w:val="false"/>
                <w:color w:val="000000"/>
                <w:sz w:val="20"/>
              </w:rPr>
              <w:t>
Балық өңдеу машиналары мен механизмдерінің дайындығын техникалық тексеру және бақылау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494"/>
          <w:p>
            <w:pPr>
              <w:spacing w:after="20"/>
              <w:ind w:left="20"/>
              <w:jc w:val="both"/>
            </w:pPr>
            <w:r>
              <w:rPr>
                <w:rFonts w:ascii="Times New Roman"/>
                <w:b w:val="false"/>
                <w:i w:val="false"/>
                <w:color w:val="000000"/>
                <w:sz w:val="20"/>
              </w:rPr>
              <w:t xml:space="preserve">
Машықтар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4.0-деңгей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Агрегаттарды және қозғалтқыш пен жабдықтың жұмыс маусымдарына сәйкес оңтайлы жұмыс режимдерін монтаждау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Техникалардың жұмысқа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Агрегаттар мен жабдықтарды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өңдеу жабдықтары мен механизмдерін сақтау әдістері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 мен механизмдердің жұмысқа дайындығын бақылау және техникалық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 көрсетілетін жабдықты пайдаланумен айналысатын жұмысшыларға нұсқама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Микропроцессорлық технология негізінде өндірістік желі жабдығын басқару жүйелерін баптау, реттеу,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Сынақ бағдарламалары мен желілік басқару жүйесінің құралдарын пайдалана отырып, желілердің шеткі жабдығын реттеу және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сынақ және технологиялық бағдарламаларын түзету.</w:t>
            </w:r>
          </w:p>
          <w:p>
            <w:pPr>
              <w:spacing w:after="20"/>
              <w:ind w:left="20"/>
              <w:jc w:val="both"/>
            </w:pPr>
            <w:r>
              <w:rPr>
                <w:rFonts w:ascii="Times New Roman"/>
                <w:b w:val="false"/>
                <w:i w:val="false"/>
                <w:color w:val="000000"/>
                <w:sz w:val="20"/>
              </w:rPr>
              <w:t>
4. Желілік жабдықты басқарудың автоматтандырылған жүйесінде қолданылатын бағдарламалау тілін пайдалана отырып, технологиялық жабдықтың жұмысындағы ақауларды талдау және жүйелеу және оларды анықтау және жою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495"/>
          <w:p>
            <w:pPr>
              <w:spacing w:after="20"/>
              <w:ind w:left="20"/>
              <w:jc w:val="both"/>
            </w:pPr>
            <w:r>
              <w:rPr>
                <w:rFonts w:ascii="Times New Roman"/>
                <w:b w:val="false"/>
                <w:i w:val="false"/>
                <w:color w:val="000000"/>
                <w:sz w:val="20"/>
              </w:rPr>
              <w:t>
Білім</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4.1-деңгей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Габаритті емес балық өңдеу жабдықтарын тиеуге, салмақ шектеулеріне және габариттеріне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кезеңдерін, механизмдерін және техникалық сипаттамаларын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құралдарының жекелеген тораптары мен бөліктерінің жүйелері мен механизмдерінің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өңдеу жабдықтарының қауіпсіз, тиімді жұмыс істеуін бақылау, механизмдер мен құрылғыларды бақылау және бақылау әдістерін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Жабдықты және құралдарды қауіпсіз орнату, орнату, бөлшектеу, өңдеу және сақтау үшін пайдалану тәртібі мен жұмыс кезеңдерін, машинаның баптаулары мен басқару құралдарының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Мамандандырылған балық аулау машиналарының автоматты басқару жүйелерінің, дабылдарының және сипаттамаларының механизмдерінің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Пайдаланылатын жабдықтың техникалық сипаттамаларын, конструкциялық ерекшеліктерін, мақсатын, жұмыс қағидаттарын және жұмыс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автоматты желілер мен өнімділігі жоғары станоктардың конструкциясы,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өнімдерін өндіруде техникалық қызмет көрсету, реттеу, жөндеу, жабдықтау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Бақылау-өлшеу құралдарын пайдалану және орналастыру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Сынақ және технологиялық жабдықты басқару бағдарламаларын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Тамақ өндірісінде желілік жабдықты басқарудың автоматтандырылған жүйесінде қолданылатын бағдарламалау тілін практикалық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еңбек тәртібі.</w:t>
            </w:r>
          </w:p>
          <w:p>
            <w:pPr>
              <w:spacing w:after="20"/>
              <w:ind w:left="20"/>
              <w:jc w:val="both"/>
            </w:pPr>
            <w:r>
              <w:rPr>
                <w:rFonts w:ascii="Times New Roman"/>
                <w:b w:val="false"/>
                <w:i w:val="false"/>
                <w:color w:val="000000"/>
                <w:sz w:val="20"/>
              </w:rPr>
              <w:t>
9.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496"/>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операторы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45."Балық өңдеу жабдықтарының операторы"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497"/>
          <w:p>
            <w:pPr>
              <w:spacing w:after="20"/>
              <w:ind w:left="20"/>
              <w:jc w:val="both"/>
            </w:pPr>
            <w:r>
              <w:rPr>
                <w:rFonts w:ascii="Times New Roman"/>
                <w:b w:val="false"/>
                <w:i w:val="false"/>
                <w:color w:val="000000"/>
                <w:sz w:val="20"/>
              </w:rPr>
              <w:t>
6223-0-002 "Балық өңдеу жабдықтарының операторы"</w:t>
            </w:r>
          </w:p>
          <w:bookmarkEnd w:id="497"/>
          <w:p>
            <w:pPr>
              <w:spacing w:after="20"/>
              <w:ind w:left="20"/>
              <w:jc w:val="both"/>
            </w:pPr>
            <w:r>
              <w:rPr>
                <w:rFonts w:ascii="Times New Roman"/>
                <w:b w:val="false"/>
                <w:i w:val="false"/>
                <w:color w:val="000000"/>
                <w:sz w:val="20"/>
              </w:rPr>
              <w:t>
8161-3-006 "Механикаландырылған балық ыстау желісінің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498"/>
          <w:p>
            <w:pPr>
              <w:spacing w:after="20"/>
              <w:ind w:left="20"/>
              <w:jc w:val="both"/>
            </w:pPr>
            <w:r>
              <w:rPr>
                <w:rFonts w:ascii="Times New Roman"/>
                <w:b w:val="false"/>
                <w:i w:val="false"/>
                <w:color w:val="000000"/>
                <w:sz w:val="20"/>
              </w:rPr>
              <w:t>
3.0. – 4-санат;</w:t>
            </w:r>
          </w:p>
          <w:bookmarkEnd w:id="498"/>
          <w:p>
            <w:pPr>
              <w:spacing w:after="20"/>
              <w:ind w:left="20"/>
              <w:jc w:val="both"/>
            </w:pPr>
            <w:r>
              <w:rPr>
                <w:rFonts w:ascii="Times New Roman"/>
                <w:b w:val="false"/>
                <w:i w:val="false"/>
                <w:color w:val="000000"/>
                <w:sz w:val="20"/>
              </w:rPr>
              <w:t>
3.1. – 5-санат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499"/>
          <w:p>
            <w:pPr>
              <w:spacing w:after="20"/>
              <w:ind w:left="20"/>
              <w:jc w:val="both"/>
            </w:pPr>
            <w:r>
              <w:rPr>
                <w:rFonts w:ascii="Times New Roman"/>
                <w:b w:val="false"/>
                <w:i w:val="false"/>
                <w:color w:val="000000"/>
                <w:sz w:val="20"/>
              </w:rPr>
              <w:t>
3.0. – 4-санат (3.0.-1, 3.0.-2) – жұмыс өтіліне қарай;</w:t>
            </w:r>
          </w:p>
          <w:bookmarkEnd w:id="499"/>
          <w:p>
            <w:pPr>
              <w:spacing w:after="20"/>
              <w:ind w:left="20"/>
              <w:jc w:val="both"/>
            </w:pPr>
            <w:r>
              <w:rPr>
                <w:rFonts w:ascii="Times New Roman"/>
                <w:b w:val="false"/>
                <w:i w:val="false"/>
                <w:color w:val="000000"/>
                <w:sz w:val="20"/>
              </w:rPr>
              <w:t>
3.1. – 5-санат (3.1.-1, 3.1.-2) – жұмыс өтіліне қарай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500"/>
          <w:p>
            <w:pPr>
              <w:spacing w:after="20"/>
              <w:ind w:left="20"/>
              <w:jc w:val="both"/>
            </w:pPr>
            <w:r>
              <w:rPr>
                <w:rFonts w:ascii="Times New Roman"/>
                <w:b w:val="false"/>
                <w:i w:val="false"/>
                <w:color w:val="000000"/>
                <w:sz w:val="20"/>
              </w:rPr>
              <w:t>
БТБА, БА және стандарт бойынша біліктілік деңгейі</w:t>
            </w:r>
          </w:p>
          <w:bookmarkEnd w:id="500"/>
          <w:p>
            <w:pPr>
              <w:spacing w:after="20"/>
              <w:ind w:left="20"/>
              <w:jc w:val="both"/>
            </w:pPr>
            <w:r>
              <w:rPr>
                <w:rFonts w:ascii="Times New Roman"/>
                <w:b w:val="false"/>
                <w:i w:val="false"/>
                <w:color w:val="000000"/>
                <w:sz w:val="20"/>
              </w:rPr>
              <w:t>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100, 102 және 103-тармақтары.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кәсіпорында оқытуды, кәсіптік даярлауды, қайта даярлауды, біліктілігін арттыруды немесе негізгі орта білім негізінде техникалық және кәсіптік білімнің болуын қоса алғанда, жалпы орта білім беру бағдарламалары және практикалық тәжірибе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501"/>
          <w:p>
            <w:pPr>
              <w:spacing w:after="20"/>
              <w:ind w:left="20"/>
              <w:jc w:val="both"/>
            </w:pPr>
            <w:r>
              <w:rPr>
                <w:rFonts w:ascii="Times New Roman"/>
                <w:b w:val="false"/>
                <w:i w:val="false"/>
                <w:color w:val="000000"/>
                <w:sz w:val="20"/>
              </w:rPr>
              <w:t>
Мамандығы:</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07211100</w:t>
            </w:r>
          </w:p>
          <w:p>
            <w:pPr>
              <w:spacing w:after="20"/>
              <w:ind w:left="20"/>
              <w:jc w:val="both"/>
            </w:pPr>
            <w:r>
              <w:rPr>
                <w:rFonts w:ascii="Times New Roman"/>
                <w:b w:val="false"/>
                <w:i w:val="false"/>
                <w:color w:val="000000"/>
                <w:sz w:val="20"/>
              </w:rPr>
              <w:t xml:space="preserve">
Консервілер мен тағамдық концентраттарды өндіру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502"/>
          <w:p>
            <w:pPr>
              <w:spacing w:after="20"/>
              <w:ind w:left="20"/>
              <w:jc w:val="both"/>
            </w:pPr>
            <w:r>
              <w:rPr>
                <w:rFonts w:ascii="Times New Roman"/>
                <w:b w:val="false"/>
                <w:i w:val="false"/>
                <w:color w:val="000000"/>
                <w:sz w:val="20"/>
              </w:rPr>
              <w:t>
Біліктілік: 3W07211101</w:t>
            </w:r>
          </w:p>
          <w:bookmarkEnd w:id="502"/>
          <w:p>
            <w:pPr>
              <w:spacing w:after="20"/>
              <w:ind w:left="20"/>
              <w:jc w:val="both"/>
            </w:pPr>
            <w:r>
              <w:rPr>
                <w:rFonts w:ascii="Times New Roman"/>
                <w:b w:val="false"/>
                <w:i w:val="false"/>
                <w:color w:val="000000"/>
                <w:sz w:val="20"/>
              </w:rPr>
              <w:t>
Консервілер мен тағамдық концентраттарды өндіру желілерінің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503"/>
          <w:p>
            <w:pPr>
              <w:spacing w:after="20"/>
              <w:ind w:left="20"/>
              <w:jc w:val="both"/>
            </w:pPr>
            <w:r>
              <w:rPr>
                <w:rFonts w:ascii="Times New Roman"/>
                <w:b w:val="false"/>
                <w:i w:val="false"/>
                <w:color w:val="000000"/>
                <w:sz w:val="20"/>
              </w:rPr>
              <w:t>
3.0. деңгей: 2-деңгейдегі оператор жұмыс өтілі бір жылдан кем емес;</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3.1. деңгей: 3.0-деңгейдегі оператор жұмыс өтілі кемінде 2 жыл;</w:t>
            </w:r>
          </w:p>
          <w:p>
            <w:pPr>
              <w:spacing w:after="20"/>
              <w:ind w:left="20"/>
              <w:jc w:val="both"/>
            </w:pPr>
            <w:r>
              <w:rPr>
                <w:rFonts w:ascii="Times New Roman"/>
                <w:b w:val="false"/>
                <w:i w:val="false"/>
                <w:color w:val="000000"/>
                <w:sz w:val="20"/>
              </w:rPr>
              <w:t>
3.2. деңгей: 3.1-деңгейдегі оператор жұмыс өтілі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504"/>
          <w:p>
            <w:pPr>
              <w:spacing w:after="20"/>
              <w:ind w:left="20"/>
              <w:jc w:val="both"/>
            </w:pPr>
            <w:r>
              <w:rPr>
                <w:rFonts w:ascii="Times New Roman"/>
                <w:b w:val="false"/>
                <w:i w:val="false"/>
                <w:color w:val="000000"/>
                <w:sz w:val="20"/>
              </w:rPr>
              <w:t>
жұмыс орнында нұсқамалар беру/ тағылымдамадан өткізу немесе қысқа мерзімді оқыту;</w:t>
            </w:r>
          </w:p>
          <w:bookmarkEnd w:id="504"/>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505"/>
          <w:p>
            <w:pPr>
              <w:spacing w:after="20"/>
              <w:ind w:left="20"/>
              <w:jc w:val="both"/>
            </w:pPr>
            <w:r>
              <w:rPr>
                <w:rFonts w:ascii="Times New Roman"/>
                <w:b w:val="false"/>
                <w:i w:val="false"/>
                <w:color w:val="000000"/>
                <w:sz w:val="20"/>
              </w:rPr>
              <w:t>
Ыстау құрылғысының операторы;</w:t>
            </w:r>
          </w:p>
          <w:bookmarkEnd w:id="505"/>
          <w:p>
            <w:pPr>
              <w:spacing w:after="20"/>
              <w:ind w:left="20"/>
              <w:jc w:val="both"/>
            </w:pPr>
            <w:r>
              <w:rPr>
                <w:rFonts w:ascii="Times New Roman"/>
                <w:b w:val="false"/>
                <w:i w:val="false"/>
                <w:color w:val="000000"/>
                <w:sz w:val="20"/>
              </w:rPr>
              <w:t>
механикаландырылған балық ыстау желісінің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ыстаудың технологиялық процессін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қондырғыларында, механикаландырылған желілерде суық немесе ыстық күйде ыстаудың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506"/>
          <w:p>
            <w:pPr>
              <w:spacing w:after="20"/>
              <w:ind w:left="20"/>
              <w:jc w:val="both"/>
            </w:pPr>
            <w:r>
              <w:rPr>
                <w:rFonts w:ascii="Times New Roman"/>
                <w:b w:val="false"/>
                <w:i w:val="false"/>
                <w:color w:val="000000"/>
                <w:sz w:val="20"/>
              </w:rPr>
              <w:t>
1-еңбек функциясы</w:t>
            </w:r>
          </w:p>
          <w:bookmarkEnd w:id="506"/>
          <w:p>
            <w:pPr>
              <w:spacing w:after="20"/>
              <w:ind w:left="20"/>
              <w:jc w:val="both"/>
            </w:pPr>
            <w:r>
              <w:rPr>
                <w:rFonts w:ascii="Times New Roman"/>
                <w:b w:val="false"/>
                <w:i w:val="false"/>
                <w:color w:val="000000"/>
                <w:sz w:val="20"/>
              </w:rPr>
              <w:t>
Ыстау қондырғыларында, механикаландырылған желілерде суық немесе ыстық күйде ыстаудың технологиялық процесін жүргізу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507"/>
          <w:p>
            <w:pPr>
              <w:spacing w:after="20"/>
              <w:ind w:left="20"/>
              <w:jc w:val="both"/>
            </w:pPr>
            <w:r>
              <w:rPr>
                <w:rFonts w:ascii="Times New Roman"/>
                <w:b w:val="false"/>
                <w:i w:val="false"/>
                <w:color w:val="000000"/>
                <w:sz w:val="20"/>
              </w:rPr>
              <w:t>
1-дағды:</w:t>
            </w:r>
          </w:p>
          <w:bookmarkEnd w:id="507"/>
          <w:p>
            <w:pPr>
              <w:spacing w:after="20"/>
              <w:ind w:left="20"/>
              <w:jc w:val="both"/>
            </w:pPr>
            <w:r>
              <w:rPr>
                <w:rFonts w:ascii="Times New Roman"/>
                <w:b w:val="false"/>
                <w:i w:val="false"/>
                <w:color w:val="000000"/>
                <w:sz w:val="20"/>
              </w:rPr>
              <w:t>
Ыстау қондырғыларында, механикаландырылған желілерде суық немесе ыстық күйде ыстаудың технологиялық процесін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508"/>
          <w:p>
            <w:pPr>
              <w:spacing w:after="20"/>
              <w:ind w:left="20"/>
              <w:jc w:val="both"/>
            </w:pPr>
            <w:r>
              <w:rPr>
                <w:rFonts w:ascii="Times New Roman"/>
                <w:b w:val="false"/>
                <w:i w:val="false"/>
                <w:color w:val="000000"/>
                <w:sz w:val="20"/>
              </w:rPr>
              <w:t xml:space="preserve">
Машықтар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Біліктілігі анағұрлым жоғары оператордың басшылығымен мерзімді және үздіксіз жұмыс істейтін ыстау қондырғыларында (камераларында) суық немесе ыстық әдіспен балықты ыстаудың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Түтін генераторларын отынмен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Ыстау камераларының еденіне отынды төсеу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Ыстау камераларын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Мерзімді және үздіксіз жұмыс істейтін ыстау қондырғыларында (камераларында) суық немесе ыстық әдіспен балықты ыстаудың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мен бақылау-өлшеу құралдарының көмегімен ыстауға берілетін балық шикізатының түрлері мен мөлшеріне, кесу әдістеріне, майлылығына және сапасына қарай балықты ыстаудың технологиялық режимдерін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Ыстау қондырғыларының үздіксіз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Қалыпты технологиялық режимнен ауытқу себептерінің алдын алу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балық өнімдерінің сапа көрсеткіштерін, олардың нормативтік-техникалық құжаттамаға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Бақылау-өлшеу құралдарына, түтін генераторларына қызмет көрсету.</w:t>
            </w:r>
          </w:p>
          <w:p>
            <w:pPr>
              <w:spacing w:after="20"/>
              <w:ind w:left="20"/>
              <w:jc w:val="both"/>
            </w:pPr>
            <w:r>
              <w:rPr>
                <w:rFonts w:ascii="Times New Roman"/>
                <w:b w:val="false"/>
                <w:i w:val="false"/>
                <w:color w:val="000000"/>
                <w:sz w:val="20"/>
              </w:rPr>
              <w:t>
7. Журналда жазба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509"/>
          <w:p>
            <w:pPr>
              <w:spacing w:after="20"/>
              <w:ind w:left="20"/>
              <w:jc w:val="both"/>
            </w:pPr>
            <w:r>
              <w:rPr>
                <w:rFonts w:ascii="Times New Roman"/>
                <w:b w:val="false"/>
                <w:i w:val="false"/>
                <w:color w:val="000000"/>
                <w:sz w:val="20"/>
              </w:rPr>
              <w:t>
Білім</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3.0-деңгей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жабдықтың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сигнализациясы.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Бақылау-өлшеу құралдарының құрылымы 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Балықты кемелерден түсіру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 өңдеу жабдықтарын, әртүрлі балықтарды ыстауға, кептіруге және тез мұздату құрылғыларына арналған механикаландырылған желілерді тиеу.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Дайын өнімнің есеп журналын жүргізу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тақырыбы бойынша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Арнайы және анықтамалық әдебиеттерде, жұмыс бағдарламаларында және жабдықты пайдалану нұсқауларында қолданылатын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Түтін генераторларына қызмет көрсетудің техникалық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Шикізаттың физикалық-химиялық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Балықты ыстаудың технологиялық процесінің параметрлері мен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Дайын өнімнің шығымдылығы мен сортының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Балықтарды станоктардың өзектеріне бау және оларды торларға тиеу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Өндірістік санитария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3.1-деңгей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Балық пен балық өнімдерін мұздату, глазурлеудің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Түтін генераторларына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Дайдаланылатын жабдықтың техникалық сипаттамалары, конструкциялық ерекшеліктері, мақсатын, жұмыс қағидаттары және жұмыс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Шылым шегетін қондырғылар мен желілердің жобалары және оларға қызмет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балық өнімдерінің сапасы мен сортына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Гидравликаның, кинематиканың негіздері мен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w:t>
            </w:r>
          </w:p>
          <w:p>
            <w:pPr>
              <w:spacing w:after="20"/>
              <w:ind w:left="20"/>
              <w:jc w:val="both"/>
            </w:pPr>
            <w:r>
              <w:rPr>
                <w:rFonts w:ascii="Times New Roman"/>
                <w:b w:val="false"/>
                <w:i w:val="false"/>
                <w:color w:val="000000"/>
                <w:sz w:val="20"/>
              </w:rPr>
              <w:t>
10.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бағдарлану, өзін-өзі реттеу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510"/>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операторы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46."Балық өңдеу жабдықтарының операторы" кәсіп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511"/>
          <w:p>
            <w:pPr>
              <w:spacing w:after="20"/>
              <w:ind w:left="20"/>
              <w:jc w:val="both"/>
            </w:pPr>
            <w:r>
              <w:rPr>
                <w:rFonts w:ascii="Times New Roman"/>
                <w:b w:val="false"/>
                <w:i w:val="false"/>
                <w:color w:val="000000"/>
                <w:sz w:val="20"/>
              </w:rPr>
              <w:t>
6223-0-002 "Балық өңдеу жабдықтарының операторы"</w:t>
            </w:r>
          </w:p>
          <w:bookmarkEnd w:id="511"/>
          <w:p>
            <w:pPr>
              <w:spacing w:after="20"/>
              <w:ind w:left="20"/>
              <w:jc w:val="both"/>
            </w:pPr>
            <w:r>
              <w:rPr>
                <w:rFonts w:ascii="Times New Roman"/>
                <w:b w:val="false"/>
                <w:i w:val="false"/>
                <w:color w:val="000000"/>
                <w:sz w:val="20"/>
              </w:rPr>
              <w:t>
8161-3-006 "Механикаландырылған балық ыстау желісінің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6-разряд (4.0.-1, 4.0.-2) – жұмыс өтіліне қарай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512"/>
          <w:p>
            <w:pPr>
              <w:spacing w:after="20"/>
              <w:ind w:left="20"/>
              <w:jc w:val="both"/>
            </w:pPr>
            <w:r>
              <w:rPr>
                <w:rFonts w:ascii="Times New Roman"/>
                <w:b w:val="false"/>
                <w:i w:val="false"/>
                <w:color w:val="000000"/>
                <w:sz w:val="20"/>
              </w:rPr>
              <w:t>
БТБА, БА және стандарт бойынша біліктілік деңгейі</w:t>
            </w:r>
          </w:p>
          <w:bookmarkEnd w:id="512"/>
          <w:p>
            <w:pPr>
              <w:spacing w:after="20"/>
              <w:ind w:left="20"/>
              <w:jc w:val="both"/>
            </w:pPr>
            <w:r>
              <w:rPr>
                <w:rFonts w:ascii="Times New Roman"/>
                <w:b w:val="false"/>
                <w:i w:val="false"/>
                <w:color w:val="000000"/>
                <w:sz w:val="20"/>
              </w:rPr>
              <w:t>
ұйымдар қызметкерлерінің лауазымдарының біліктілік сипаттамалары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анықтамалығының 100, 101, 102 және 103-тармақтары.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кәсіптік білім, практикалық тәжірибе немесе ортабілімнен кейінгі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513"/>
          <w:p>
            <w:pPr>
              <w:spacing w:after="20"/>
              <w:ind w:left="20"/>
              <w:jc w:val="both"/>
            </w:pPr>
            <w:r>
              <w:rPr>
                <w:rFonts w:ascii="Times New Roman"/>
                <w:b w:val="false"/>
                <w:i w:val="false"/>
                <w:color w:val="000000"/>
                <w:sz w:val="20"/>
              </w:rPr>
              <w:t>
Мамандығы:</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07211100</w:t>
            </w:r>
          </w:p>
          <w:p>
            <w:pPr>
              <w:spacing w:after="20"/>
              <w:ind w:left="20"/>
              <w:jc w:val="both"/>
            </w:pPr>
            <w:r>
              <w:rPr>
                <w:rFonts w:ascii="Times New Roman"/>
                <w:b w:val="false"/>
                <w:i w:val="false"/>
                <w:color w:val="000000"/>
                <w:sz w:val="20"/>
              </w:rPr>
              <w:t>
Консервілер мен тағамдық концентраттар өндірісі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514"/>
          <w:p>
            <w:pPr>
              <w:spacing w:after="20"/>
              <w:ind w:left="20"/>
              <w:jc w:val="both"/>
            </w:pPr>
            <w:r>
              <w:rPr>
                <w:rFonts w:ascii="Times New Roman"/>
                <w:b w:val="false"/>
                <w:i w:val="false"/>
                <w:color w:val="000000"/>
                <w:sz w:val="20"/>
              </w:rPr>
              <w:t>
Біліктілік:</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3W07211101</w:t>
            </w:r>
          </w:p>
          <w:p>
            <w:pPr>
              <w:spacing w:after="20"/>
              <w:ind w:left="20"/>
              <w:jc w:val="both"/>
            </w:pPr>
            <w:r>
              <w:rPr>
                <w:rFonts w:ascii="Times New Roman"/>
                <w:b w:val="false"/>
                <w:i w:val="false"/>
                <w:color w:val="000000"/>
                <w:sz w:val="20"/>
              </w:rPr>
              <w:t>
Консервілер мен тағамдық концентраттарды өндіру желілерінің операторы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деңгей: 3.2-деңгейдегі оператор жұмыс өтілі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515"/>
          <w:p>
            <w:pPr>
              <w:spacing w:after="20"/>
              <w:ind w:left="20"/>
              <w:jc w:val="both"/>
            </w:pPr>
            <w:r>
              <w:rPr>
                <w:rFonts w:ascii="Times New Roman"/>
                <w:b w:val="false"/>
                <w:i w:val="false"/>
                <w:color w:val="000000"/>
                <w:sz w:val="20"/>
              </w:rPr>
              <w:t>
жұмыс орнында нұсқамалар беру/ тағылымдамадан өткізу немесе қысқа мерзімді оқыту;</w:t>
            </w:r>
          </w:p>
          <w:bookmarkEnd w:id="515"/>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516"/>
          <w:p>
            <w:pPr>
              <w:spacing w:after="20"/>
              <w:ind w:left="20"/>
              <w:jc w:val="both"/>
            </w:pPr>
            <w:r>
              <w:rPr>
                <w:rFonts w:ascii="Times New Roman"/>
                <w:b w:val="false"/>
                <w:i w:val="false"/>
                <w:color w:val="000000"/>
                <w:sz w:val="20"/>
              </w:rPr>
              <w:t>
Ыстау құрылғыларының операторы;</w:t>
            </w:r>
          </w:p>
          <w:bookmarkEnd w:id="516"/>
          <w:p>
            <w:pPr>
              <w:spacing w:after="20"/>
              <w:ind w:left="20"/>
              <w:jc w:val="both"/>
            </w:pPr>
            <w:r>
              <w:rPr>
                <w:rFonts w:ascii="Times New Roman"/>
                <w:b w:val="false"/>
                <w:i w:val="false"/>
                <w:color w:val="000000"/>
                <w:sz w:val="20"/>
              </w:rPr>
              <w:t xml:space="preserve">
Механикаландырылған балық ыстау желісінің операторы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ыстаудың технологиялық процестерін қамтамасыз 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қондырғыларында, механикаландырылған желілерде суық немесе ыстық күйде ыстаудың технологиялық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517"/>
          <w:p>
            <w:pPr>
              <w:spacing w:after="20"/>
              <w:ind w:left="20"/>
              <w:jc w:val="both"/>
            </w:pPr>
            <w:r>
              <w:rPr>
                <w:rFonts w:ascii="Times New Roman"/>
                <w:b w:val="false"/>
                <w:i w:val="false"/>
                <w:color w:val="000000"/>
                <w:sz w:val="20"/>
              </w:rPr>
              <w:t xml:space="preserve">
Еңбек функциясы </w:t>
            </w:r>
          </w:p>
          <w:bookmarkEnd w:id="517"/>
          <w:p>
            <w:pPr>
              <w:spacing w:after="20"/>
              <w:ind w:left="20"/>
              <w:jc w:val="both"/>
            </w:pPr>
            <w:r>
              <w:rPr>
                <w:rFonts w:ascii="Times New Roman"/>
                <w:b w:val="false"/>
                <w:i w:val="false"/>
                <w:color w:val="000000"/>
                <w:sz w:val="20"/>
              </w:rPr>
              <w:t xml:space="preserve">
Ыстау қондырғыларында, механикаландырылған желілерде суық немесе ыстық күйде ыстаудың технологиялық процесін жүргізу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518"/>
          <w:p>
            <w:pPr>
              <w:spacing w:after="20"/>
              <w:ind w:left="20"/>
              <w:jc w:val="both"/>
            </w:pPr>
            <w:r>
              <w:rPr>
                <w:rFonts w:ascii="Times New Roman"/>
                <w:b w:val="false"/>
                <w:i w:val="false"/>
                <w:color w:val="000000"/>
                <w:sz w:val="20"/>
              </w:rPr>
              <w:t>
 1-дағды:</w:t>
            </w:r>
          </w:p>
          <w:bookmarkEnd w:id="518"/>
          <w:p>
            <w:pPr>
              <w:spacing w:after="20"/>
              <w:ind w:left="20"/>
              <w:jc w:val="both"/>
            </w:pPr>
            <w:r>
              <w:rPr>
                <w:rFonts w:ascii="Times New Roman"/>
                <w:b w:val="false"/>
                <w:i w:val="false"/>
                <w:color w:val="000000"/>
                <w:sz w:val="20"/>
              </w:rPr>
              <w:t>
Дәмді балықтарды (бекіре, албырт және басқа да түрлерін) ыстаудың технологиялық процесін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Дәмді балықтарды (бекіре, албырт және басқа да түрлерін) ыстаудың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мен бақылау-өлшеу құралдарының көмегімен ыстауға берілетін балық шикізатының түрлері мен мөлшеріне, кесу әдістеріне, майлылығына және сапасына қарай балықты ыстаудың технологиялық режимдерін енгізуді қамтамасыз ету.</w:t>
            </w:r>
          </w:p>
          <w:p>
            <w:pPr>
              <w:spacing w:after="20"/>
              <w:ind w:left="20"/>
              <w:jc w:val="both"/>
            </w:pPr>
            <w:r>
              <w:rPr>
                <w:rFonts w:ascii="Times New Roman"/>
                <w:b w:val="false"/>
                <w:i w:val="false"/>
                <w:color w:val="000000"/>
                <w:sz w:val="20"/>
              </w:rPr>
              <w:t>
3. Ыстау қондырғыларының үздіксіз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520"/>
          <w:p>
            <w:pPr>
              <w:spacing w:after="20"/>
              <w:ind w:left="20"/>
              <w:jc w:val="both"/>
            </w:pPr>
            <w:r>
              <w:rPr>
                <w:rFonts w:ascii="Times New Roman"/>
                <w:b w:val="false"/>
                <w:i w:val="false"/>
                <w:color w:val="000000"/>
                <w:sz w:val="20"/>
              </w:rPr>
              <w:t>
Білім</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Ас тұзын, соданы және басқа консерванттарды пайдалана отырып, балықты консервілеу процесін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Бекіре және албырт балықтарды машиналармен кесу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Арлық түрдегі балықты қабат, жартылай қабат, жон, арқа және ұшаға ​​кесу тәртібі, балыққа кесілген балықты тұздау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Ыстау қондырғылары мен желілерінің жұмысындағы ақаулар мен ақауларды анықтау және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w:t>
            </w:r>
          </w:p>
          <w:p>
            <w:pPr>
              <w:spacing w:after="20"/>
              <w:ind w:left="20"/>
              <w:jc w:val="both"/>
            </w:pPr>
            <w:r>
              <w:rPr>
                <w:rFonts w:ascii="Times New Roman"/>
                <w:b w:val="false"/>
                <w:i w:val="false"/>
                <w:color w:val="000000"/>
                <w:sz w:val="20"/>
              </w:rPr>
              <w:t>
8. Өндірістік санитария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құзыреттілік, нәтижеге және тиімділікке бағытталушылығы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болмауы (№ 075/е нысаны бойынша берілген медициналық анықтама (дәрігерлік кәсіби-консультациялық қорытынды)), еңбек қауіпсіздігі және еңбекті қорғау жөніндегі нұсқаулықтан өту, сотталғандығы немесе соттылығының болуы не болмауы туралы анықтама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521"/>
          <w:p>
            <w:pPr>
              <w:spacing w:after="20"/>
              <w:ind w:left="20"/>
              <w:jc w:val="both"/>
            </w:pPr>
            <w:r>
              <w:rPr>
                <w:rFonts w:ascii="Times New Roman"/>
                <w:b w:val="false"/>
                <w:i w:val="false"/>
                <w:color w:val="000000"/>
                <w:sz w:val="20"/>
              </w:rPr>
              <w:t>
МемСТ 32368 "Қоршаған ортаға қауіп төндіретін химиялық өнімді сынау әдістері. Балықтардың репродуктивтік қабілетін бағалау".</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МемСТ 33219 "Зертханалық жануарларды ұстау және күту жөніндегі басшылық. Балықтарды күтіп-бағу және күту, рептилиялардың амфибиямиясы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СТ GB/T 27638 "Тірі балықтарды тасымалдаудың техникалық нормалары" Қазақстан Республикасының Ұлттық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туралы"Қазақстан Республикасы Экология, геология және табиғи ресурстар министрінің 2021 жылғы 5 мамырдағы № 127 бұйрығы (Нормативтік құқықтық актілерді мемлекеттік тіркеу тізілімінде № 22694 болып тіркелген).</w:t>
            </w:r>
          </w:p>
          <w:p>
            <w:pPr>
              <w:spacing w:after="20"/>
              <w:ind w:left="20"/>
              <w:jc w:val="both"/>
            </w:pPr>
            <w:r>
              <w:rPr>
                <w:rFonts w:ascii="Times New Roman"/>
                <w:b w:val="false"/>
                <w:i w:val="false"/>
                <w:color w:val="000000"/>
                <w:sz w:val="20"/>
              </w:rPr>
              <w:t>
"Балық шаруашылығы су айдындарында балық өсіру қағидаларын бекіту туралы" Қазақстан Республикасы Ауыл шаруашылығы министрінің міндетін атқарушысының 2017 жылғы 9 тамыздағы № 324 бұйрығы (Нормативтік құқықтық актілерді мемлекеттік тіркеу тізілімінде № 15665 болып тіркелген).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аясында басқа кәсіптермен байланыс: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жабдықтарының механигі-реттеушісі</w:t>
            </w:r>
          </w:p>
        </w:tc>
      </w:tr>
    </w:tbl>
    <w:bookmarkStart w:name="z2059" w:id="522"/>
    <w:p>
      <w:pPr>
        <w:spacing w:after="0"/>
        <w:ind w:left="0"/>
        <w:jc w:val="left"/>
      </w:pPr>
      <w:r>
        <w:rPr>
          <w:rFonts w:ascii="Times New Roman"/>
          <w:b/>
          <w:i w:val="false"/>
          <w:color w:val="000000"/>
        </w:rPr>
        <w:t xml:space="preserve"> 4-тарау. Кәсіптік стандарттың техникалық деректері</w:t>
      </w:r>
    </w:p>
    <w:bookmarkEnd w:id="522"/>
    <w:bookmarkStart w:name="z2060" w:id="523"/>
    <w:p>
      <w:pPr>
        <w:spacing w:after="0"/>
        <w:ind w:left="0"/>
        <w:jc w:val="both"/>
      </w:pPr>
      <w:r>
        <w:rPr>
          <w:rFonts w:ascii="Times New Roman"/>
          <w:b w:val="false"/>
          <w:i w:val="false"/>
          <w:color w:val="000000"/>
          <w:sz w:val="28"/>
        </w:rPr>
        <w:t>
      47. Мемлекеттік органның атауы: Қазақстан Республикасы Ауыл шаруашылығы министрлігі.</w:t>
      </w:r>
    </w:p>
    <w:bookmarkEnd w:id="523"/>
    <w:bookmarkStart w:name="z2061" w:id="524"/>
    <w:p>
      <w:pPr>
        <w:spacing w:after="0"/>
        <w:ind w:left="0"/>
        <w:jc w:val="both"/>
      </w:pPr>
      <w:r>
        <w:rPr>
          <w:rFonts w:ascii="Times New Roman"/>
          <w:b w:val="false"/>
          <w:i w:val="false"/>
          <w:color w:val="000000"/>
          <w:sz w:val="28"/>
        </w:rPr>
        <w:t>
      Орындаушы: Б.Қ. Насырханова 8 771 375 80 45; Қ.А. Елемесов 8 707 907 04 88.</w:t>
      </w:r>
    </w:p>
    <w:bookmarkEnd w:id="524"/>
    <w:bookmarkStart w:name="z2062" w:id="525"/>
    <w:p>
      <w:pPr>
        <w:spacing w:after="0"/>
        <w:ind w:left="0"/>
        <w:jc w:val="both"/>
      </w:pPr>
      <w:r>
        <w:rPr>
          <w:rFonts w:ascii="Times New Roman"/>
          <w:b w:val="false"/>
          <w:i w:val="false"/>
          <w:color w:val="000000"/>
          <w:sz w:val="28"/>
        </w:rPr>
        <w:t>
      48. Әзірлеуге қатысқан ұйымдар (кәсіпорындар): "Ұлттық аграрлық ғылыми-білім беру орталығы" коммерциялық емес акционерлік қоғамы, "Сәкен Сейфуллин атындағы Қазақ агротехникалық зерттеу университеті" коммерциялық емес акционерлік қоғамы.</w:t>
      </w:r>
    </w:p>
    <w:bookmarkEnd w:id="525"/>
    <w:bookmarkStart w:name="z2063" w:id="526"/>
    <w:p>
      <w:pPr>
        <w:spacing w:after="0"/>
        <w:ind w:left="0"/>
        <w:jc w:val="both"/>
      </w:pPr>
      <w:r>
        <w:rPr>
          <w:rFonts w:ascii="Times New Roman"/>
          <w:b w:val="false"/>
          <w:i w:val="false"/>
          <w:color w:val="000000"/>
          <w:sz w:val="28"/>
        </w:rPr>
        <w:t>
      Жетекші: Б.Қ. Насырханова 8 771 375 80 45.</w:t>
      </w:r>
    </w:p>
    <w:bookmarkEnd w:id="526"/>
    <w:bookmarkStart w:name="z2064" w:id="527"/>
    <w:p>
      <w:pPr>
        <w:spacing w:after="0"/>
        <w:ind w:left="0"/>
        <w:jc w:val="both"/>
      </w:pPr>
      <w:r>
        <w:rPr>
          <w:rFonts w:ascii="Times New Roman"/>
          <w:b w:val="false"/>
          <w:i w:val="false"/>
          <w:color w:val="000000"/>
          <w:sz w:val="28"/>
        </w:rPr>
        <w:t>
      Орындаушы: К.Н. Сыздықов 8 777 952 92 80.</w:t>
      </w:r>
    </w:p>
    <w:bookmarkEnd w:id="527"/>
    <w:bookmarkStart w:name="z2065" w:id="528"/>
    <w:p>
      <w:pPr>
        <w:spacing w:after="0"/>
        <w:ind w:left="0"/>
        <w:jc w:val="both"/>
      </w:pPr>
      <w:r>
        <w:rPr>
          <w:rFonts w:ascii="Times New Roman"/>
          <w:b w:val="false"/>
          <w:i w:val="false"/>
          <w:color w:val="000000"/>
          <w:sz w:val="28"/>
        </w:rPr>
        <w:t>
      49. Ауыл шаруашылығы және ветеринария саласындағы кәсіби біліктілік жөніндегі салалық кеңес отырысының 2024 жылғы 25 қазандағы № 5 хаттамасы.</w:t>
      </w:r>
    </w:p>
    <w:bookmarkEnd w:id="528"/>
    <w:bookmarkStart w:name="z2066" w:id="529"/>
    <w:p>
      <w:pPr>
        <w:spacing w:after="0"/>
        <w:ind w:left="0"/>
        <w:jc w:val="both"/>
      </w:pPr>
      <w:r>
        <w:rPr>
          <w:rFonts w:ascii="Times New Roman"/>
          <w:b w:val="false"/>
          <w:i w:val="false"/>
          <w:color w:val="000000"/>
          <w:sz w:val="28"/>
        </w:rPr>
        <w:t>
      50. Кәсіби біліктілік бойынша ұлттық орган: "Еңбек ресурстарын дамыту орталығы" акционерлік қоғамының 2024 жылғы 22 қазандағы № 3981 қорытындысы.</w:t>
      </w:r>
    </w:p>
    <w:bookmarkEnd w:id="529"/>
    <w:bookmarkStart w:name="z2067" w:id="530"/>
    <w:p>
      <w:pPr>
        <w:spacing w:after="0"/>
        <w:ind w:left="0"/>
        <w:jc w:val="both"/>
      </w:pPr>
      <w:r>
        <w:rPr>
          <w:rFonts w:ascii="Times New Roman"/>
          <w:b w:val="false"/>
          <w:i w:val="false"/>
          <w:color w:val="000000"/>
          <w:sz w:val="28"/>
        </w:rPr>
        <w:t>
      51. Қазақстан Республикасының "Атамекен" Ұлттық кәсіпкерлер палатасы: 2024 жылғы 5 қыркүйектегі № 11835/20 келісім-хаты.</w:t>
      </w:r>
    </w:p>
    <w:bookmarkEnd w:id="530"/>
    <w:bookmarkStart w:name="z2068" w:id="531"/>
    <w:p>
      <w:pPr>
        <w:spacing w:after="0"/>
        <w:ind w:left="0"/>
        <w:jc w:val="both"/>
      </w:pPr>
      <w:r>
        <w:rPr>
          <w:rFonts w:ascii="Times New Roman"/>
          <w:b w:val="false"/>
          <w:i w:val="false"/>
          <w:color w:val="000000"/>
          <w:sz w:val="28"/>
        </w:rPr>
        <w:t>
      52. Нұсқаның нөмірі мен шыққан жылы: 1-нұсқа, 2024 жыл.</w:t>
      </w:r>
    </w:p>
    <w:bookmarkEnd w:id="531"/>
    <w:bookmarkStart w:name="z2069" w:id="532"/>
    <w:p>
      <w:pPr>
        <w:spacing w:after="0"/>
        <w:ind w:left="0"/>
        <w:jc w:val="both"/>
      </w:pPr>
      <w:r>
        <w:rPr>
          <w:rFonts w:ascii="Times New Roman"/>
          <w:b w:val="false"/>
          <w:i w:val="false"/>
          <w:color w:val="000000"/>
          <w:sz w:val="28"/>
        </w:rPr>
        <w:t>
      53. Қайта қарау күні: 2027 жылғы 7 қараша.</w:t>
      </w:r>
    </w:p>
    <w:bookmarkEnd w:id="5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