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a542" w14:textId="775a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ауыл шаруашылығы өнімін тереңдете қайта өңдеп өнім өндіру үшін оны сатып алуға арналған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11 сәуірдегі № 73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12-7) тармақшасына,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Өңдеуші кәсіпорындардың ауылшаруашылық өнімін тереңдете өңдеп өнім өндіруі үшін оны сатып алу шығындарын субсидиялау қағидаларының (Нормативтік құқықтық актілерді мемлекеттік тіркеу тізілімінде 2015 жылы 14 қаңтарда № 10087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ауыл шаруашылығы өнімін тереңдете қайта өңдеп өнім өндіру үшін оны сатып алуға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Ұранхаев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 шаруашылығы өнімін тереңдете өңдеп өнім өндіру үшін оны сатып алуға арналған субсидиялар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өңделетін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ауыл шаруашылығы өнімінің бірлігіне субсидиялар нормативі, теңге/л және теңге/кг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