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015" w14:textId="774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облыстық мәслихатының 2023 жылғы 28 шілдедегі № 5/35-VIII "Абай облысында ортақ су пайдалану ережелерін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2024 жылғы 28 маусымдағы № 16/116-VIII шешімі. Күші жойылды - Абай облысы мәслихатының 2024 жылғы 26 қыркүйектегі № 19/134-VIII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мәслихатының 26.09.2024 </w:t>
      </w:r>
      <w:r>
        <w:rPr>
          <w:rFonts w:ascii="Times New Roman"/>
          <w:b w:val="false"/>
          <w:i w:val="false"/>
          <w:color w:val="ff0000"/>
          <w:sz w:val="28"/>
        </w:rPr>
        <w:t>№ 19 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"Абай облысында ортақ су пайдалану қағидаларын белгілеу туралы" 2023 жылғы 28 шілдедегі № 5/35-VIII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шешіммен бекітілген Абай облысының жалпы су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Бородулиха ауданы бөлімінде № 14 жол алынып тасталсын;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Абай облысының жалпы су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№ 2 қосымшсы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маусым 2024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2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Абай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Ноғайбаев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маусым 2024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және ирригация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Су ресурстары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қорғау жөніндегі Ертіс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маусым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16/116-VIII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су пайдалану ережелерінің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аумағында орналасқан су объектілерінде шағын кемелерде және басқа да жүзу құралдарында жүзу жүзеге асырылмайтын жерлер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орналасқан елді мекен, аудан (координаттары)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Понтон көпірінің сол жағалауы,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Мелькомбинат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ауданы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"Шошқалы" көлі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 Бородулиха ауылынан 35 км таспалы реликті бордың тереңдігінде орналасқан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(50.49281, 81.10660)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қаласынан 40 км қашықтықта орналасқан. "Семей Орманы" мемлекеттік орман табиғи резерватының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 ауылдық округі,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ауылынан 12 км солтүстік-шығысқа қарай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(49.26444,81.74206)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(46°07'28.03"С; 82°03'25.23"В)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қонақ үйі ауданында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50 метрден кем емес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ЖОББМ, № 1 ЖОББМ ауданында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 ауданында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