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12fe" w14:textId="1981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Абай облысы мәслихатының 2024 жылғы 26 қыркүйектегі № 19/131-VIII шешімі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12-бабының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 берілсін.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19/131-VIII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Абай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(жағдайдың)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немесе медициналық бұйымдарды немесе арнайы емдік өнімдерді тағайындау үшін көрсетілімдер (дәрежесі, сатысы, ағымының ауырлығы)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нысан) немесе медициналық бұйымдардың немесе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(бастапқы)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Мацитентан</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Риоцигуат</w:t>
            </w:r>
          </w:p>
          <w:p>
            <w:pPr>
              <w:spacing w:after="20"/>
              <w:ind w:left="20"/>
              <w:jc w:val="both"/>
            </w:pPr>
            <w:r>
              <w:rPr>
                <w:rFonts w:ascii="Times New Roman"/>
                <w:b w:val="false"/>
                <w:i w:val="false"/>
                <w:color w:val="000000"/>
                <w:sz w:val="20"/>
              </w:rPr>
              <w:t>
Селексипаг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қызыл жегі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Белимумаб</w:t>
            </w:r>
          </w:p>
          <w:bookmarkEnd w:id="5"/>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 Созылмалы тромбоэмболиялық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Силденафил</w:t>
            </w:r>
          </w:p>
          <w:bookmarkEnd w:id="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ауруы, Эйзенменгер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Риоцигуат</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Бозентан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Ривароксабан</w:t>
            </w:r>
          </w:p>
          <w:p>
            <w:pPr>
              <w:spacing w:after="20"/>
              <w:ind w:left="20"/>
              <w:jc w:val="both"/>
            </w:pPr>
            <w:r>
              <w:rPr>
                <w:rFonts w:ascii="Times New Roman"/>
                <w:b w:val="false"/>
                <w:i w:val="false"/>
                <w:color w:val="000000"/>
                <w:sz w:val="20"/>
              </w:rPr>
              <w:t>
Илопрост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промиелоциттік лейкемия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Адалимумаб</w:t>
            </w:r>
          </w:p>
          <w:bookmarkEnd w:id="8"/>
          <w:p>
            <w:pPr>
              <w:spacing w:after="20"/>
              <w:ind w:left="20"/>
              <w:jc w:val="both"/>
            </w:pPr>
            <w:r>
              <w:rPr>
                <w:rFonts w:ascii="Times New Roman"/>
                <w:b w:val="false"/>
                <w:i w:val="false"/>
                <w:color w:val="000000"/>
                <w:sz w:val="20"/>
              </w:rPr>
              <w:t>
Тофацитиниб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Аутоинфламациялық ауру CANDLE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эндокриндік бездің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Тестостерон</w:t>
            </w:r>
          </w:p>
          <w:bookmarkEnd w:id="9"/>
          <w:p>
            <w:pPr>
              <w:spacing w:after="20"/>
              <w:ind w:left="20"/>
              <w:jc w:val="both"/>
            </w:pPr>
            <w:r>
              <w:rPr>
                <w:rFonts w:ascii="Times New Roman"/>
                <w:b w:val="false"/>
                <w:i w:val="false"/>
                <w:color w:val="000000"/>
                <w:sz w:val="20"/>
              </w:rPr>
              <w:t>
Гидрокортизон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Бронхопульмональды дисплазиясы бар және/немесе туа біткен патологиясы бар шала туылған 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28 күннен 18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ауыр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Тоцилизумаб</w:t>
            </w:r>
          </w:p>
          <w:bookmarkEnd w:id="1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демиелинизациялық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ауыр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 энергетикалық жеткіліксіздікпен бірге жүретін церебральды сал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10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орташа және ауыр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емдік өнімдер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туа біткен ақаулар (соның ішінде Мобиус синдромы, Бульбар синдромы, мидың ауытқулары және Даун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10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орташа және ауыр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емдік өнімдер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