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579a" w14:textId="bcd5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2022 жылғы 18 қарашадағы № 10/56-VII ""Абай облысы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Абай облысы мәслихатының 2024 жылғы 4 қарашадағы № 20/144-VIII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2022 жылғы 18 қарашадағы № 10/56-VII ""Абай облысы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қосымшасымен бекітілген "Абай облысы мәслихатының аппараты" мемлекеттік мекемесінің "Б" корпусы мемлекеттік әкімшілік қызметшілерінің қызметін бағалау әдістемесінің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жүргізіледі.Бағалау бағаланатын адамның санатына байланысты НМИ қол жеткізу нәтижелері, саралау және 360 әдістері нәтижелерінің негізінде жүргізіледі.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 </w:t>
      </w:r>
    </w:p>
    <w:bookmarkStart w:name="z14" w:id="6"/>
    <w:p>
      <w:pPr>
        <w:spacing w:after="0"/>
        <w:ind w:left="0"/>
        <w:jc w:val="both"/>
      </w:pPr>
      <w:r>
        <w:rPr>
          <w:rFonts w:ascii="Times New Roman"/>
          <w:b w:val="false"/>
          <w:i w:val="false"/>
          <w:color w:val="000000"/>
          <w:sz w:val="28"/>
        </w:rPr>
        <w:t xml:space="preserve">
      "12.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
    <w:bookmarkStart w:name="z15"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