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09fb" w14:textId="d220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 жылғы 13 желтоқсандағы № 11/80-VIІI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2024 жылғы 13 желтоқсандағы № 23/155-VIII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облыстық бюджет туралы" Абай облысы мәслихатының 2023 жылғы 13 желтоқсандағы № 11/80-VІII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 </w:t>
      </w:r>
    </w:p>
    <w:bookmarkEnd w:id="2"/>
    <w:bookmarkStart w:name="z9" w:id="3"/>
    <w:p>
      <w:pPr>
        <w:spacing w:after="0"/>
        <w:ind w:left="0"/>
        <w:jc w:val="both"/>
      </w:pPr>
      <w:r>
        <w:rPr>
          <w:rFonts w:ascii="Times New Roman"/>
          <w:b w:val="false"/>
          <w:i w:val="false"/>
          <w:color w:val="000000"/>
          <w:sz w:val="28"/>
        </w:rPr>
        <w:t>
      1) кірістер – 343 313 356,7 мың теңге:</w:t>
      </w:r>
    </w:p>
    <w:bookmarkEnd w:id="3"/>
    <w:bookmarkStart w:name="z10" w:id="4"/>
    <w:p>
      <w:pPr>
        <w:spacing w:after="0"/>
        <w:ind w:left="0"/>
        <w:jc w:val="both"/>
      </w:pPr>
      <w:r>
        <w:rPr>
          <w:rFonts w:ascii="Times New Roman"/>
          <w:b w:val="false"/>
          <w:i w:val="false"/>
          <w:color w:val="000000"/>
          <w:sz w:val="28"/>
        </w:rPr>
        <w:t>
      салықтық түсімдер – 11 459 776,0 мың теңге;</w:t>
      </w:r>
    </w:p>
    <w:bookmarkEnd w:id="4"/>
    <w:bookmarkStart w:name="z11" w:id="5"/>
    <w:p>
      <w:pPr>
        <w:spacing w:after="0"/>
        <w:ind w:left="0"/>
        <w:jc w:val="both"/>
      </w:pPr>
      <w:r>
        <w:rPr>
          <w:rFonts w:ascii="Times New Roman"/>
          <w:b w:val="false"/>
          <w:i w:val="false"/>
          <w:color w:val="000000"/>
          <w:sz w:val="28"/>
        </w:rPr>
        <w:t>
      салықтық емес түсімдер – 7 019 021,8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324 834 558,9 мың теңге;</w:t>
      </w:r>
    </w:p>
    <w:bookmarkEnd w:id="7"/>
    <w:bookmarkStart w:name="z14" w:id="8"/>
    <w:p>
      <w:pPr>
        <w:spacing w:after="0"/>
        <w:ind w:left="0"/>
        <w:jc w:val="both"/>
      </w:pPr>
      <w:r>
        <w:rPr>
          <w:rFonts w:ascii="Times New Roman"/>
          <w:b w:val="false"/>
          <w:i w:val="false"/>
          <w:color w:val="000000"/>
          <w:sz w:val="28"/>
        </w:rPr>
        <w:t>
      2) шығындар – 345 655 511,8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24 797 019,8 мың теңге:</w:t>
      </w:r>
    </w:p>
    <w:bookmarkEnd w:id="9"/>
    <w:bookmarkStart w:name="z16" w:id="10"/>
    <w:p>
      <w:pPr>
        <w:spacing w:after="0"/>
        <w:ind w:left="0"/>
        <w:jc w:val="both"/>
      </w:pPr>
      <w:r>
        <w:rPr>
          <w:rFonts w:ascii="Times New Roman"/>
          <w:b w:val="false"/>
          <w:i w:val="false"/>
          <w:color w:val="000000"/>
          <w:sz w:val="28"/>
        </w:rPr>
        <w:t>
      бюджеттік кредиттер – 36 549 228,0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11 752 208,2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-27 139 174,9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27 139 174,9 мың теңге:</w:t>
      </w:r>
    </w:p>
    <w:bookmarkEnd w:id="16"/>
    <w:bookmarkStart w:name="z23" w:id="17"/>
    <w:p>
      <w:pPr>
        <w:spacing w:after="0"/>
        <w:ind w:left="0"/>
        <w:jc w:val="both"/>
      </w:pPr>
      <w:r>
        <w:rPr>
          <w:rFonts w:ascii="Times New Roman"/>
          <w:b w:val="false"/>
          <w:i w:val="false"/>
          <w:color w:val="000000"/>
          <w:sz w:val="28"/>
        </w:rPr>
        <w:t>
      қарыздар түсімі – 36 234 228,0 мың теңге;</w:t>
      </w:r>
    </w:p>
    <w:bookmarkEnd w:id="17"/>
    <w:bookmarkStart w:name="z24" w:id="18"/>
    <w:p>
      <w:pPr>
        <w:spacing w:after="0"/>
        <w:ind w:left="0"/>
        <w:jc w:val="both"/>
      </w:pPr>
      <w:r>
        <w:rPr>
          <w:rFonts w:ascii="Times New Roman"/>
          <w:b w:val="false"/>
          <w:i w:val="false"/>
          <w:color w:val="000000"/>
          <w:sz w:val="28"/>
        </w:rPr>
        <w:t>
      қарыздарды өтеу – 11 802 144,2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2 707 091,1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23/155-VIII шешімнің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343 313 356,7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7 019 021,8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324 834 558,9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285 142 179,0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285 142 179,0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345 655 511,8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173 269 498,8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16 287 651,0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130 499 162,8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74 037 413,0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15 149 666,1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17 803 501,8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11 048 688,5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21 993 746,2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6 759 481,1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20 202 295,8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22 277 338,7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5 735 404,9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16 917 875,6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16 917 875,6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5 347 332,9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36 549 228,0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2 707 091,1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