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7767c" w14:textId="4c776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"Семей қаласының 2024-2026 жылдарға арналған бюджеті туралы" Семей қаласы мәслихатының 2023 жылғы 22 желтоқсандағы № 16/93-VIII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Семей қаласы мәслихатының 2024 жылғы 13 желтоқсандағы № 36/186-VIII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Семей қаласының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"Семей қаласының 2024-2026 жылдарға арналған бюджеті туралы" Семей қаласы мәслихатының 2023 жылғы 22 желтоқсандағы № 16/93-VIII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2024-2026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88 020 626,2 мың теңге: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60 272 741,6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458 648,0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9 745 194,5мың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17 544 042,1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96 343 711,1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-401 936,0 мың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401 936,0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-7 921 148,9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7 921 148,9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13 217 682,0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10 305 166,0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5 008 632,9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Семей қаласы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Шакаримов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36/186-VIII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16/93-VIII шешімге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1-қосымша 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Семей қаласының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88 020 626,2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60 272 741,6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37 126 982,0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9 597 596,0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27 529 386,0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16 642 215,0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16 642 215,0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4 045 689,6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2 276 004,7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1 576 849,9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956 856,0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1 500 999,0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1 500 999,0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458 648,0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несиелер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9 745 194,5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9 287 194,5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9 287 194,5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17 544 042,1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17 544 042,1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17 544 042,1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96 343 711,1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1 546 336,3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1 298 934,5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242 674,8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1 056 259,7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982 062,1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229 691,1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229 691,1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205 658,8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199 282,6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168 861,3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168 861,3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168 861,3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433 936,0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433 936,0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433 936,0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433 936,0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7 023 866,7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838 477,2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838 477,2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838 477,2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5 448 056,8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5 126 819,9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750 092,0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101 899,2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557 299,3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814 168,5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2 506 772,9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321 236,9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321 236,9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737 332,7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665 572,3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272 493,9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105 675,3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81 621,2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71 760,4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71 760,4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41 771 621,7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28 950 623,3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14 672 278,5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13 111 473,8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1 560 804,7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1 649 634,3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194 436,7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1 434 697,6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12 628 710,5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848 838,1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2 834 348,2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401 124,6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1 502 417,0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6 807 714,1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2 819 124,3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2 803 923,3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392 947,6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1 647 921,3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433 832,1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325 419,4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10 001 874,1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10 001 874,1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3 770 324,8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668 766,8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5 537 837,5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1 996 849,2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659 119,9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659 119,9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659 119,9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585 326,9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541 441,7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255 972,5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177 438,1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491 212,2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338 726,4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334 328,3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152 485,8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152 485,8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261 190,2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183 156,3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106 437,3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236 015,9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114 905,7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114 905,7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96 746,3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112 612,2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112 612,2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1 584 029,2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1 584 029,2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1 031 472,6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242 540,6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552 556,6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143 683,3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16 863 652,8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9 769 365,5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9 769 365,5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1 779 471,9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4 613 525,3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3 376 368,3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7 094 287,3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7 094 287,3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176 592,1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1 193 176,7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112 447,6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105 287,5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92 759,1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1 080 729,1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961 030,9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961 030,9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119 698,2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119 698,2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22 733 903,0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22 733 903,0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22 733 903,0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22 087 181,0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579 897,0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-401 936,0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401 936,0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-7 921 148,9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7 921 148,9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13 217 682,0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10 305 166,0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5 008 632,9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