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f8f5a" w14:textId="abf8f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Ауыл шаруашылығы министрлігі Балық шаруашылығы комитетінің аумақтық бөлімшелерінің ережелерін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министрлігінің Балық шаруашылығы комитеті Төрағасының м.а. 2024 жылғы 14 ақпандағы № 30-9/27 бұйрығы.</w:t>
      </w:r>
    </w:p>
    <w:p>
      <w:pPr>
        <w:spacing w:after="0"/>
        <w:ind w:left="0"/>
        <w:jc w:val="both"/>
      </w:pPr>
      <w:bookmarkStart w:name="z4" w:id="0"/>
      <w:r>
        <w:rPr>
          <w:rFonts w:ascii="Times New Roman"/>
          <w:b w:val="false"/>
          <w:i w:val="false"/>
          <w:color w:val="000000"/>
          <w:sz w:val="28"/>
        </w:rPr>
        <w:t xml:space="preserve">
      "Қазақстан Республикасы Ауыл шаруашылығы министрлігінің кейбір мәселелері туралы" Қазақстан Республикасы Үкіметінің 2005 жылғы 6 сәуіріндегі № 310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Ауыл шаруашылығы министрлігінің Балық шаруашылығы комитеті туралы ережені бекіту туралы" Қазақстан Республикасы Ауыл шаруашылығы министрінің 2024 жылғы 8 ақпандағы № 46 </w:t>
      </w:r>
      <w:r>
        <w:rPr>
          <w:rFonts w:ascii="Times New Roman"/>
          <w:b w:val="false"/>
          <w:i w:val="false"/>
          <w:color w:val="000000"/>
          <w:sz w:val="28"/>
        </w:rPr>
        <w:t>бұйрығына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берілген: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мекемесінің ережесі;</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мекемесінің ережесі;</w:t>
      </w:r>
    </w:p>
    <w:bookmarkEnd w:id="3"/>
    <w:bookmarkStart w:name="z8"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мекемесінің ережесі;</w:t>
      </w:r>
    </w:p>
    <w:bookmarkEnd w:id="4"/>
    <w:bookmarkStart w:name="z9"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мекемесінің ережесі;</w:t>
      </w:r>
    </w:p>
    <w:bookmarkEnd w:id="5"/>
    <w:bookmarkStart w:name="z10" w:id="6"/>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мекемесінің ережесі;</w:t>
      </w:r>
    </w:p>
    <w:bookmarkEnd w:id="6"/>
    <w:bookmarkStart w:name="z11" w:id="7"/>
    <w:p>
      <w:pPr>
        <w:spacing w:after="0"/>
        <w:ind w:left="0"/>
        <w:jc w:val="both"/>
      </w:pPr>
      <w:r>
        <w:rPr>
          <w:rFonts w:ascii="Times New Roman"/>
          <w:b w:val="false"/>
          <w:i w:val="false"/>
          <w:color w:val="000000"/>
          <w:sz w:val="28"/>
        </w:rPr>
        <w:t xml:space="preserve">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 Нұра-Сарысу облысаралық бассейндік балық шаруашылығы инспекциясы" республикалық мемлекеттік мекемесінің ережесі;</w:t>
      </w:r>
    </w:p>
    <w:bookmarkEnd w:id="7"/>
    <w:bookmarkStart w:name="z12" w:id="8"/>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мекемесінің ережесі;</w:t>
      </w:r>
    </w:p>
    <w:bookmarkEnd w:id="8"/>
    <w:bookmarkStart w:name="z13" w:id="9"/>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мекемесінің ережесі бекітілсін.</w:t>
      </w:r>
    </w:p>
    <w:bookmarkEnd w:id="9"/>
    <w:bookmarkStart w:name="z14" w:id="10"/>
    <w:p>
      <w:pPr>
        <w:spacing w:after="0"/>
        <w:ind w:left="0"/>
        <w:jc w:val="both"/>
      </w:pPr>
      <w:r>
        <w:rPr>
          <w:rFonts w:ascii="Times New Roman"/>
          <w:b w:val="false"/>
          <w:i w:val="false"/>
          <w:color w:val="000000"/>
          <w:sz w:val="28"/>
        </w:rPr>
        <w:t>
      2. Мыналар:</w:t>
      </w:r>
    </w:p>
    <w:bookmarkEnd w:id="10"/>
    <w:bookmarkStart w:name="z15" w:id="11"/>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 Балық шаруашылығы комитеті облысаралық бассейндік балық шаруашылығы инспекцияларының ережелерін бекіту туралы" Қазақстан Республикасы Экология, геология және табиғи ресурстар министрлігі Балық шаруашылығы комитеті төрағасының 2021 жылғы 4 тамызындағы № 30-9/83 </w:t>
      </w:r>
      <w:r>
        <w:rPr>
          <w:rFonts w:ascii="Times New Roman"/>
          <w:b w:val="false"/>
          <w:i w:val="false"/>
          <w:color w:val="000000"/>
          <w:sz w:val="28"/>
        </w:rPr>
        <w:t>бұйрығының</w:t>
      </w:r>
      <w:r>
        <w:rPr>
          <w:rFonts w:ascii="Times New Roman"/>
          <w:b w:val="false"/>
          <w:i w:val="false"/>
          <w:color w:val="000000"/>
          <w:sz w:val="28"/>
        </w:rPr>
        <w:t>;</w:t>
      </w:r>
    </w:p>
    <w:bookmarkEnd w:id="11"/>
    <w:bookmarkStart w:name="z16" w:id="12"/>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 Балық шаруашылығы комитеті облысаралық бассейндік балық шаруашылығы инспекцияларының ережелерін бекіту туралы" Қазақстан Республикасы Экология, геология және табиғи ресурстар министрлігінің Балық шаруашылығы комитеті төрағасының 2022 жылғы 4 тамызындағы № 30-9/83 бұйрығына өзгерістер енгізу туралы" Қазақстан Республикасы Экология, геология және табиғи ресурстар министрлігі Балық шаруашылығы комитеті төрағасының 2023 жылғы 15 ақпандағы № 30-9/23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2"/>
    <w:bookmarkStart w:name="z17" w:id="13"/>
    <w:p>
      <w:pPr>
        <w:spacing w:after="0"/>
        <w:ind w:left="0"/>
        <w:jc w:val="both"/>
      </w:pPr>
      <w:r>
        <w:rPr>
          <w:rFonts w:ascii="Times New Roman"/>
          <w:b w:val="false"/>
          <w:i w:val="false"/>
          <w:color w:val="000000"/>
          <w:sz w:val="28"/>
        </w:rPr>
        <w:t>
      3. Қазақстан Республикасы Ауыл шаруашылығы министрлігі Балық шаруашылығы комитетінің Кадр, ұйымдастыру және құқықтық жұмыс басқармасы осы бұйрықты Қазақстан Республикасы Ауыл шаруашылығы министрлігі Балық шаруашылығы комитетінің аумақтық бөлімшелеріне жеткізсін.</w:t>
      </w:r>
    </w:p>
    <w:bookmarkEnd w:id="13"/>
    <w:bookmarkStart w:name="z18" w:id="14"/>
    <w:p>
      <w:pPr>
        <w:spacing w:after="0"/>
        <w:ind w:left="0"/>
        <w:jc w:val="both"/>
      </w:pPr>
      <w:r>
        <w:rPr>
          <w:rFonts w:ascii="Times New Roman"/>
          <w:b w:val="false"/>
          <w:i w:val="false"/>
          <w:color w:val="000000"/>
          <w:sz w:val="28"/>
        </w:rPr>
        <w:t>
      4. Қазақстан Республикасы Ауыл шаруашылығы министрлігі министрлігі Балық шаруашылығы комитетінің аумақтық бөлімшелерінің басшылары заңнамада белгіленген тәртіппен осы бұйрықты іске асыру үшін қажетті шараларды қабылдасын.</w:t>
      </w:r>
    </w:p>
    <w:bookmarkEnd w:id="14"/>
    <w:bookmarkStart w:name="z19" w:id="1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министрлігі</w:t>
            </w:r>
          </w:p>
          <w:p>
            <w:pPr>
              <w:spacing w:after="20"/>
              <w:ind w:left="20"/>
              <w:jc w:val="both"/>
            </w:pPr>
            <w:r>
              <w:rPr>
                <w:rFonts w:ascii="Times New Roman"/>
                <w:b w:val="false"/>
                <w:i/>
                <w:color w:val="000000"/>
                <w:sz w:val="20"/>
              </w:rPr>
              <w:t>Балық шаруашылығы  комитетінің</w:t>
            </w:r>
          </w:p>
          <w:p>
            <w:pPr>
              <w:spacing w:after="20"/>
              <w:ind w:left="20"/>
              <w:jc w:val="both"/>
            </w:pPr>
            <w:r>
              <w:rPr>
                <w:rFonts w:ascii="Times New Roman"/>
                <w:b w:val="false"/>
                <w:i/>
                <w:color w:val="000000"/>
                <w:sz w:val="20"/>
              </w:rPr>
              <w:t>Төрағасының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Жүнісов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1-қосымшасы</w:t>
            </w:r>
          </w:p>
        </w:tc>
      </w:tr>
    </w:tbl>
    <w:bookmarkStart w:name="z22" w:id="16"/>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мекемеcі туралы ереже</w:t>
      </w:r>
    </w:p>
    <w:bookmarkEnd w:id="16"/>
    <w:bookmarkStart w:name="z23" w:id="17"/>
    <w:p>
      <w:pPr>
        <w:spacing w:after="0"/>
        <w:ind w:left="0"/>
        <w:jc w:val="left"/>
      </w:pPr>
      <w:r>
        <w:rPr>
          <w:rFonts w:ascii="Times New Roman"/>
          <w:b/>
          <w:i w:val="false"/>
          <w:color w:val="000000"/>
        </w:rPr>
        <w:t xml:space="preserve"> 1-тарау. Жалпы ережелер</w:t>
      </w:r>
    </w:p>
    <w:bookmarkEnd w:id="17"/>
    <w:bookmarkStart w:name="z24" w:id="18"/>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Арал-Сырдария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Шымкент қаласы, Қызылорда және Созақ ауданын қоспағанда Түркістан облыстары әкімшілік шекарасының шегіндегі Арал-Сырдария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ҚРАуыл шаруашылығы министрлігінің Балық шаруашылығы комитеті Төрағасының м.а. 19.12.2024 </w:t>
      </w:r>
      <w:r>
        <w:rPr>
          <w:rFonts w:ascii="Times New Roman"/>
          <w:b w:val="false"/>
          <w:i w:val="false"/>
          <w:color w:val="000000"/>
          <w:sz w:val="28"/>
        </w:rPr>
        <w:t>№ 01-09/177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19"/>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9"/>
    <w:bookmarkStart w:name="z26" w:id="20"/>
    <w:p>
      <w:pPr>
        <w:spacing w:after="0"/>
        <w:ind w:left="0"/>
        <w:jc w:val="both"/>
      </w:pPr>
      <w:r>
        <w:rPr>
          <w:rFonts w:ascii="Times New Roman"/>
          <w:b w:val="false"/>
          <w:i w:val="false"/>
          <w:color w:val="000000"/>
          <w:sz w:val="28"/>
        </w:rPr>
        <w:t>
      3. Инспекция Комитеттің ведомстволық бағынысындағы заңды тұлға болып табылады, мемлекеттік мекеменің ұйымдық-құқықтық нысанындағы өз атауындағы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20"/>
    <w:bookmarkStart w:name="z27" w:id="21"/>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1"/>
    <w:bookmarkStart w:name="z28" w:id="22"/>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22"/>
    <w:bookmarkStart w:name="z29" w:id="23"/>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рәсімделетін шешімдер қабылдайды.</w:t>
      </w:r>
    </w:p>
    <w:bookmarkEnd w:id="23"/>
    <w:bookmarkStart w:name="z30" w:id="24"/>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24"/>
    <w:bookmarkStart w:name="z31" w:id="25"/>
    <w:p>
      <w:pPr>
        <w:spacing w:after="0"/>
        <w:ind w:left="0"/>
        <w:jc w:val="both"/>
      </w:pPr>
      <w:r>
        <w:rPr>
          <w:rFonts w:ascii="Times New Roman"/>
          <w:b w:val="false"/>
          <w:i w:val="false"/>
          <w:color w:val="000000"/>
          <w:sz w:val="28"/>
        </w:rPr>
        <w:t>
      8. Заңды тұлғаның орналасқан жері: Қазақстан Республикасы, 120008, Қызылорда облысы, Қызылорда қаласы, А.Иманов көшесі, 125.</w:t>
      </w:r>
    </w:p>
    <w:bookmarkEnd w:id="25"/>
    <w:bookmarkStart w:name="z32" w:id="26"/>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Арал-Сырдария облысаралық бассейндік балық шаруашылығы инспекциясы" республикалық мемлекеттiк мекемесi.</w:t>
      </w:r>
    </w:p>
    <w:bookmarkEnd w:id="26"/>
    <w:bookmarkStart w:name="z33" w:id="27"/>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27"/>
    <w:bookmarkStart w:name="z34" w:id="28"/>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28"/>
    <w:bookmarkStart w:name="z35" w:id="29"/>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29"/>
    <w:bookmarkStart w:name="z36" w:id="30"/>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0"/>
    <w:bookmarkStart w:name="z37" w:id="31"/>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31"/>
    <w:bookmarkStart w:name="z38" w:id="32"/>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32"/>
    <w:bookmarkStart w:name="z39" w:id="33"/>
    <w:p>
      <w:pPr>
        <w:spacing w:after="0"/>
        <w:ind w:left="0"/>
        <w:jc w:val="both"/>
      </w:pPr>
      <w:r>
        <w:rPr>
          <w:rFonts w:ascii="Times New Roman"/>
          <w:b w:val="false"/>
          <w:i w:val="false"/>
          <w:color w:val="000000"/>
          <w:sz w:val="28"/>
        </w:rPr>
        <w:t>
      14. Инспекция құқықтары мен міндеттері:</w:t>
      </w:r>
    </w:p>
    <w:bookmarkEnd w:id="33"/>
    <w:bookmarkStart w:name="z40" w:id="34"/>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34"/>
    <w:bookmarkStart w:name="z41" w:id="35"/>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35"/>
    <w:bookmarkStart w:name="z42" w:id="36"/>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36"/>
    <w:bookmarkStart w:name="z43" w:id="37"/>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37"/>
    <w:bookmarkStart w:name="z44" w:id="38"/>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38"/>
    <w:bookmarkStart w:name="z45" w:id="39"/>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39"/>
    <w:bookmarkStart w:name="z46" w:id="40"/>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40"/>
    <w:bookmarkStart w:name="z47" w:id="41"/>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41"/>
    <w:bookmarkStart w:name="z48" w:id="42"/>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42"/>
    <w:bookmarkStart w:name="z49" w:id="43"/>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43"/>
    <w:bookmarkStart w:name="z50" w:id="44"/>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44"/>
    <w:bookmarkStart w:name="z51" w:id="45"/>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45"/>
    <w:bookmarkStart w:name="z52" w:id="46"/>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46"/>
    <w:bookmarkStart w:name="z53" w:id="47"/>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47"/>
    <w:bookmarkStart w:name="z54" w:id="48"/>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48"/>
    <w:bookmarkStart w:name="z55" w:id="49"/>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49"/>
    <w:bookmarkStart w:name="z56" w:id="50"/>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50"/>
    <w:bookmarkStart w:name="z57" w:id="51"/>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51"/>
    <w:bookmarkStart w:name="z58" w:id="52"/>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52"/>
    <w:bookmarkStart w:name="z59" w:id="53"/>
    <w:p>
      <w:pPr>
        <w:spacing w:after="0"/>
        <w:ind w:left="0"/>
        <w:jc w:val="both"/>
      </w:pPr>
      <w:r>
        <w:rPr>
          <w:rFonts w:ascii="Times New Roman"/>
          <w:b w:val="false"/>
          <w:i w:val="false"/>
          <w:color w:val="000000"/>
          <w:sz w:val="28"/>
        </w:rPr>
        <w:t>
      15. Инспекция функциялары:</w:t>
      </w:r>
    </w:p>
    <w:bookmarkEnd w:id="53"/>
    <w:bookmarkStart w:name="z60" w:id="54"/>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54"/>
    <w:bookmarkStart w:name="z61" w:id="55"/>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55"/>
    <w:bookmarkStart w:name="z62" w:id="56"/>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56"/>
    <w:bookmarkStart w:name="z63" w:id="57"/>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57"/>
    <w:bookmarkStart w:name="z64" w:id="58"/>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58"/>
    <w:bookmarkStart w:name="z65" w:id="59"/>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59"/>
    <w:bookmarkStart w:name="z66" w:id="60"/>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60"/>
    <w:bookmarkStart w:name="z67" w:id="61"/>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61"/>
    <w:bookmarkStart w:name="z68" w:id="62"/>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62"/>
    <w:bookmarkStart w:name="z69" w:id="63"/>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63"/>
    <w:bookmarkStart w:name="z70" w:id="64"/>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64"/>
    <w:bookmarkStart w:name="z71" w:id="65"/>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65"/>
    <w:bookmarkStart w:name="z72" w:id="66"/>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66"/>
    <w:bookmarkStart w:name="z73" w:id="67"/>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67"/>
    <w:bookmarkStart w:name="z74" w:id="68"/>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68"/>
    <w:bookmarkStart w:name="z75" w:id="69"/>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69"/>
    <w:bookmarkStart w:name="z76" w:id="70"/>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70"/>
    <w:bookmarkStart w:name="z77" w:id="71"/>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71"/>
    <w:bookmarkStart w:name="z78" w:id="72"/>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72"/>
    <w:bookmarkStart w:name="z79" w:id="73"/>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73"/>
    <w:bookmarkStart w:name="z80" w:id="74"/>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74"/>
    <w:bookmarkStart w:name="z81" w:id="75"/>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83" w:id="76"/>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76"/>
    <w:bookmarkStart w:name="z84" w:id="77"/>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77"/>
    <w:bookmarkStart w:name="z85" w:id="78"/>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78"/>
    <w:bookmarkStart w:name="z86" w:id="79"/>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79"/>
    <w:bookmarkStart w:name="z87" w:id="80"/>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80"/>
    <w:bookmarkStart w:name="z88" w:id="81"/>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81"/>
    <w:bookmarkStart w:name="z89" w:id="82"/>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82"/>
    <w:bookmarkStart w:name="z90" w:id="83"/>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83"/>
    <w:bookmarkStart w:name="z91" w:id="84"/>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84"/>
    <w:bookmarkStart w:name="z92" w:id="85"/>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85"/>
    <w:bookmarkStart w:name="z93" w:id="86"/>
    <w:p>
      <w:pPr>
        <w:spacing w:after="0"/>
        <w:ind w:left="0"/>
        <w:jc w:val="both"/>
      </w:pPr>
      <w:r>
        <w:rPr>
          <w:rFonts w:ascii="Times New Roman"/>
          <w:b w:val="false"/>
          <w:i w:val="false"/>
          <w:color w:val="000000"/>
          <w:sz w:val="28"/>
        </w:rPr>
        <w:t>
      34) аулаған жері туралы анықтаманы береді;</w:t>
      </w:r>
    </w:p>
    <w:bookmarkEnd w:id="86"/>
    <w:bookmarkStart w:name="z94" w:id="87"/>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87"/>
    <w:bookmarkStart w:name="z95" w:id="88"/>
    <w:p>
      <w:pPr>
        <w:spacing w:after="0"/>
        <w:ind w:left="0"/>
        <w:jc w:val="both"/>
      </w:pPr>
      <w:r>
        <w:rPr>
          <w:rFonts w:ascii="Times New Roman"/>
          <w:b w:val="false"/>
          <w:i w:val="false"/>
          <w:color w:val="000000"/>
          <w:sz w:val="28"/>
        </w:rPr>
        <w:t>
      36) балық шаруашылығын жүргізуге шарттар жасайды;</w:t>
      </w:r>
    </w:p>
    <w:bookmarkEnd w:id="88"/>
    <w:bookmarkStart w:name="z96" w:id="89"/>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89"/>
    <w:bookmarkStart w:name="z97" w:id="90"/>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90"/>
    <w:bookmarkStart w:name="z98" w:id="91"/>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91"/>
    <w:bookmarkStart w:name="z99" w:id="92"/>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92"/>
    <w:bookmarkStart w:name="z100" w:id="93"/>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93"/>
    <w:bookmarkStart w:name="z101" w:id="94"/>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94"/>
    <w:bookmarkStart w:name="z102" w:id="95"/>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95"/>
    <w:bookmarkStart w:name="z103" w:id="96"/>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04" w:id="97"/>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97"/>
    <w:bookmarkStart w:name="z105" w:id="98"/>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98"/>
    <w:bookmarkStart w:name="z106" w:id="99"/>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99"/>
    <w:bookmarkStart w:name="z107" w:id="100"/>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100"/>
    <w:bookmarkStart w:name="z108" w:id="101"/>
    <w:p>
      <w:pPr>
        <w:spacing w:after="0"/>
        <w:ind w:left="0"/>
        <w:jc w:val="both"/>
      </w:pPr>
      <w:r>
        <w:rPr>
          <w:rFonts w:ascii="Times New Roman"/>
          <w:b w:val="false"/>
          <w:i w:val="false"/>
          <w:color w:val="000000"/>
          <w:sz w:val="28"/>
        </w:rPr>
        <w:t>
      19. Инспекция басшысының өкілеттіктері:</w:t>
      </w:r>
    </w:p>
    <w:bookmarkEnd w:id="101"/>
    <w:bookmarkStart w:name="z109" w:id="102"/>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102"/>
    <w:bookmarkStart w:name="z110" w:id="103"/>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103"/>
    <w:bookmarkStart w:name="z111" w:id="104"/>
    <w:p>
      <w:pPr>
        <w:spacing w:after="0"/>
        <w:ind w:left="0"/>
        <w:jc w:val="both"/>
      </w:pPr>
      <w:r>
        <w:rPr>
          <w:rFonts w:ascii="Times New Roman"/>
          <w:b w:val="false"/>
          <w:i w:val="false"/>
          <w:color w:val="000000"/>
          <w:sz w:val="28"/>
        </w:rPr>
        <w:t>
      3) өз құзыреті шегінде бұйрықтарға қол қояды;</w:t>
      </w:r>
    </w:p>
    <w:bookmarkEnd w:id="104"/>
    <w:bookmarkStart w:name="z112" w:id="105"/>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105"/>
    <w:bookmarkStart w:name="z113" w:id="106"/>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106"/>
    <w:bookmarkStart w:name="z114" w:id="107"/>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107"/>
    <w:bookmarkStart w:name="z115" w:id="108"/>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108"/>
    <w:bookmarkStart w:name="z116" w:id="109"/>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109"/>
    <w:bookmarkStart w:name="z117" w:id="110"/>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110"/>
    <w:bookmarkStart w:name="z118" w:id="111"/>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111"/>
    <w:bookmarkStart w:name="z119" w:id="112"/>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112"/>
    <w:bookmarkStart w:name="z120" w:id="113"/>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113"/>
    <w:bookmarkStart w:name="z121" w:id="114"/>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114"/>
    <w:bookmarkStart w:name="z122" w:id="115"/>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115"/>
    <w:bookmarkStart w:name="z123" w:id="116"/>
    <w:p>
      <w:pPr>
        <w:spacing w:after="0"/>
        <w:ind w:left="0"/>
        <w:jc w:val="left"/>
      </w:pPr>
      <w:r>
        <w:rPr>
          <w:rFonts w:ascii="Times New Roman"/>
          <w:b/>
          <w:i w:val="false"/>
          <w:color w:val="000000"/>
        </w:rPr>
        <w:t xml:space="preserve"> 4-тарау. Инспекцияның мүлкі</w:t>
      </w:r>
    </w:p>
    <w:bookmarkEnd w:id="116"/>
    <w:bookmarkStart w:name="z124" w:id="117"/>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117"/>
    <w:bookmarkStart w:name="z125" w:id="118"/>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8"/>
    <w:bookmarkStart w:name="z126" w:id="119"/>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119"/>
    <w:bookmarkStart w:name="z127" w:id="120"/>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120"/>
    <w:bookmarkStart w:name="z128" w:id="121"/>
    <w:p>
      <w:pPr>
        <w:spacing w:after="0"/>
        <w:ind w:left="0"/>
        <w:jc w:val="left"/>
      </w:pPr>
      <w:r>
        <w:rPr>
          <w:rFonts w:ascii="Times New Roman"/>
          <w:b/>
          <w:i w:val="false"/>
          <w:color w:val="000000"/>
        </w:rPr>
        <w:t xml:space="preserve"> 5-тарау. Инспекцияны қайта ұйымдастыру және тарату</w:t>
      </w:r>
    </w:p>
    <w:bookmarkEnd w:id="121"/>
    <w:bookmarkStart w:name="z129" w:id="122"/>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1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2-қосымшасы</w:t>
            </w:r>
          </w:p>
        </w:tc>
      </w:tr>
    </w:tbl>
    <w:bookmarkStart w:name="z131" w:id="123"/>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 туралы ережесі</w:t>
      </w:r>
    </w:p>
    <w:bookmarkEnd w:id="123"/>
    <w:bookmarkStart w:name="z132" w:id="124"/>
    <w:p>
      <w:pPr>
        <w:spacing w:after="0"/>
        <w:ind w:left="0"/>
        <w:jc w:val="left"/>
      </w:pPr>
      <w:r>
        <w:rPr>
          <w:rFonts w:ascii="Times New Roman"/>
          <w:b/>
          <w:i w:val="false"/>
          <w:color w:val="000000"/>
        </w:rPr>
        <w:t xml:space="preserve"> 1-тарау. Жалпы ережелер</w:t>
      </w:r>
    </w:p>
    <w:bookmarkEnd w:id="124"/>
    <w:bookmarkStart w:name="z133" w:id="125"/>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Балқаш-Алакөл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Балқаш көлінде, Алакөл көлдер жүйесінде, Қапшағай су қоймасында, Іле өзенінде және Балқаш-Алакөл бассейнінің аумағындағы Алматы қаласы, Алматы облысы және Жетісу облысы әкімшілік шекарасының шегіндегі басқада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125"/>
    <w:bookmarkStart w:name="z134" w:id="126"/>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126"/>
    <w:bookmarkStart w:name="z135" w:id="127"/>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127"/>
    <w:bookmarkStart w:name="z136" w:id="128"/>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128"/>
    <w:bookmarkStart w:name="z137" w:id="129"/>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129"/>
    <w:bookmarkStart w:name="z138" w:id="130"/>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130"/>
    <w:bookmarkStart w:name="z139" w:id="131"/>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131"/>
    <w:bookmarkStart w:name="z140" w:id="132"/>
    <w:p>
      <w:pPr>
        <w:spacing w:after="0"/>
        <w:ind w:left="0"/>
        <w:jc w:val="both"/>
      </w:pPr>
      <w:r>
        <w:rPr>
          <w:rFonts w:ascii="Times New Roman"/>
          <w:b w:val="false"/>
          <w:i w:val="false"/>
          <w:color w:val="000000"/>
          <w:sz w:val="28"/>
        </w:rPr>
        <w:t>
      8. Заңды тұлғаның орналасқан жері: Қазақстан Республикасы, 040800, Алматы облысы, Қонаев қаласы, 5 шағынауданы, 1 ғимарат, 4 тұрғын емес үй.</w:t>
      </w:r>
    </w:p>
    <w:bookmarkEnd w:id="132"/>
    <w:bookmarkStart w:name="z141" w:id="133"/>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Балқаш-Алакөл облысаралық бассейндік балық шаруашылығы инспекциясы" республикалық мемлекеттiк мекемесi.</w:t>
      </w:r>
    </w:p>
    <w:bookmarkEnd w:id="133"/>
    <w:bookmarkStart w:name="z142" w:id="134"/>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134"/>
    <w:bookmarkStart w:name="z143" w:id="135"/>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135"/>
    <w:bookmarkStart w:name="z144" w:id="136"/>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136"/>
    <w:bookmarkStart w:name="z145" w:id="137"/>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137"/>
    <w:bookmarkStart w:name="z146" w:id="138"/>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138"/>
    <w:bookmarkStart w:name="z147" w:id="139"/>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139"/>
    <w:bookmarkStart w:name="z148" w:id="140"/>
    <w:p>
      <w:pPr>
        <w:spacing w:after="0"/>
        <w:ind w:left="0"/>
        <w:jc w:val="both"/>
      </w:pPr>
      <w:r>
        <w:rPr>
          <w:rFonts w:ascii="Times New Roman"/>
          <w:b w:val="false"/>
          <w:i w:val="false"/>
          <w:color w:val="000000"/>
          <w:sz w:val="28"/>
        </w:rPr>
        <w:t>
      14. Инспекция құқықтары мен міндеттері:</w:t>
      </w:r>
    </w:p>
    <w:bookmarkEnd w:id="140"/>
    <w:bookmarkStart w:name="z149" w:id="141"/>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141"/>
    <w:bookmarkStart w:name="z150" w:id="142"/>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142"/>
    <w:bookmarkStart w:name="z151" w:id="143"/>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143"/>
    <w:bookmarkStart w:name="z152" w:id="144"/>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144"/>
    <w:bookmarkStart w:name="z153" w:id="145"/>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145"/>
    <w:bookmarkStart w:name="z154" w:id="146"/>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146"/>
    <w:bookmarkStart w:name="z155" w:id="147"/>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147"/>
    <w:bookmarkStart w:name="z156" w:id="148"/>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148"/>
    <w:bookmarkStart w:name="z157" w:id="149"/>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149"/>
    <w:bookmarkStart w:name="z158" w:id="150"/>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150"/>
    <w:bookmarkStart w:name="z159" w:id="151"/>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151"/>
    <w:bookmarkStart w:name="z160" w:id="152"/>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152"/>
    <w:bookmarkStart w:name="z161" w:id="153"/>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153"/>
    <w:bookmarkStart w:name="z162" w:id="154"/>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154"/>
    <w:bookmarkStart w:name="z163" w:id="155"/>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155"/>
    <w:bookmarkStart w:name="z164" w:id="156"/>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156"/>
    <w:bookmarkStart w:name="z165" w:id="157"/>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157"/>
    <w:bookmarkStart w:name="z166" w:id="158"/>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158"/>
    <w:bookmarkStart w:name="z167" w:id="159"/>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159"/>
    <w:bookmarkStart w:name="z168" w:id="160"/>
    <w:p>
      <w:pPr>
        <w:spacing w:after="0"/>
        <w:ind w:left="0"/>
        <w:jc w:val="both"/>
      </w:pPr>
      <w:r>
        <w:rPr>
          <w:rFonts w:ascii="Times New Roman"/>
          <w:b w:val="false"/>
          <w:i w:val="false"/>
          <w:color w:val="000000"/>
          <w:sz w:val="28"/>
        </w:rPr>
        <w:t>
      15. Инспекция функциялары:</w:t>
      </w:r>
    </w:p>
    <w:bookmarkEnd w:id="160"/>
    <w:bookmarkStart w:name="z169" w:id="161"/>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161"/>
    <w:bookmarkStart w:name="z170" w:id="162"/>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162"/>
    <w:bookmarkStart w:name="z171" w:id="163"/>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163"/>
    <w:bookmarkStart w:name="z172" w:id="164"/>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164"/>
    <w:bookmarkStart w:name="z173" w:id="165"/>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165"/>
    <w:bookmarkStart w:name="z174" w:id="166"/>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166"/>
    <w:bookmarkStart w:name="z175" w:id="167"/>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167"/>
    <w:bookmarkStart w:name="z176" w:id="168"/>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168"/>
    <w:bookmarkStart w:name="z177" w:id="169"/>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169"/>
    <w:bookmarkStart w:name="z178" w:id="170"/>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170"/>
    <w:bookmarkStart w:name="z179" w:id="171"/>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171"/>
    <w:bookmarkStart w:name="z180" w:id="172"/>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172"/>
    <w:bookmarkStart w:name="z181" w:id="173"/>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173"/>
    <w:bookmarkStart w:name="z182" w:id="174"/>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174"/>
    <w:bookmarkStart w:name="z183" w:id="175"/>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175"/>
    <w:bookmarkStart w:name="z184" w:id="176"/>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176"/>
    <w:bookmarkStart w:name="z185" w:id="177"/>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177"/>
    <w:bookmarkStart w:name="z186" w:id="178"/>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178"/>
    <w:bookmarkStart w:name="z187" w:id="179"/>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179"/>
    <w:bookmarkStart w:name="z188" w:id="180"/>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180"/>
    <w:bookmarkStart w:name="z189" w:id="181"/>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181"/>
    <w:bookmarkStart w:name="z190" w:id="182"/>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192" w:id="183"/>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183"/>
    <w:bookmarkStart w:name="z193" w:id="184"/>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184"/>
    <w:bookmarkStart w:name="z194" w:id="185"/>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185"/>
    <w:bookmarkStart w:name="z195" w:id="186"/>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186"/>
    <w:bookmarkStart w:name="z196" w:id="187"/>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187"/>
    <w:bookmarkStart w:name="z197" w:id="188"/>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188"/>
    <w:bookmarkStart w:name="z198" w:id="189"/>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189"/>
    <w:bookmarkStart w:name="z199" w:id="190"/>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190"/>
    <w:bookmarkStart w:name="z200" w:id="191"/>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191"/>
    <w:bookmarkStart w:name="z201" w:id="192"/>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192"/>
    <w:bookmarkStart w:name="z202" w:id="193"/>
    <w:p>
      <w:pPr>
        <w:spacing w:after="0"/>
        <w:ind w:left="0"/>
        <w:jc w:val="both"/>
      </w:pPr>
      <w:r>
        <w:rPr>
          <w:rFonts w:ascii="Times New Roman"/>
          <w:b w:val="false"/>
          <w:i w:val="false"/>
          <w:color w:val="000000"/>
          <w:sz w:val="28"/>
        </w:rPr>
        <w:t>
      34) аулаған жері туралы анықтаманы береді;</w:t>
      </w:r>
    </w:p>
    <w:bookmarkEnd w:id="193"/>
    <w:bookmarkStart w:name="z203" w:id="194"/>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194"/>
    <w:bookmarkStart w:name="z204" w:id="195"/>
    <w:p>
      <w:pPr>
        <w:spacing w:after="0"/>
        <w:ind w:left="0"/>
        <w:jc w:val="both"/>
      </w:pPr>
      <w:r>
        <w:rPr>
          <w:rFonts w:ascii="Times New Roman"/>
          <w:b w:val="false"/>
          <w:i w:val="false"/>
          <w:color w:val="000000"/>
          <w:sz w:val="28"/>
        </w:rPr>
        <w:t>
      36) балық шаруашылығын жүргізуге шарттар жасайды;</w:t>
      </w:r>
    </w:p>
    <w:bookmarkEnd w:id="195"/>
    <w:bookmarkStart w:name="z205" w:id="196"/>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196"/>
    <w:bookmarkStart w:name="z206" w:id="197"/>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197"/>
    <w:bookmarkStart w:name="z207" w:id="198"/>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198"/>
    <w:bookmarkStart w:name="z208" w:id="199"/>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199"/>
    <w:bookmarkStart w:name="z209" w:id="200"/>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200"/>
    <w:bookmarkStart w:name="z210" w:id="201"/>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201"/>
    <w:bookmarkStart w:name="z211" w:id="202"/>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202"/>
    <w:bookmarkStart w:name="z212" w:id="203"/>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13" w:id="204"/>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204"/>
    <w:bookmarkStart w:name="z214" w:id="205"/>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205"/>
    <w:bookmarkStart w:name="z215" w:id="206"/>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206"/>
    <w:bookmarkStart w:name="z216" w:id="207"/>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207"/>
    <w:bookmarkStart w:name="z217" w:id="208"/>
    <w:p>
      <w:pPr>
        <w:spacing w:after="0"/>
        <w:ind w:left="0"/>
        <w:jc w:val="both"/>
      </w:pPr>
      <w:r>
        <w:rPr>
          <w:rFonts w:ascii="Times New Roman"/>
          <w:b w:val="false"/>
          <w:i w:val="false"/>
          <w:color w:val="000000"/>
          <w:sz w:val="28"/>
        </w:rPr>
        <w:t>
      19. Инспекция басшысының өкілеттіктері:</w:t>
      </w:r>
    </w:p>
    <w:bookmarkEnd w:id="208"/>
    <w:bookmarkStart w:name="z218" w:id="209"/>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209"/>
    <w:bookmarkStart w:name="z219" w:id="210"/>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210"/>
    <w:bookmarkStart w:name="z220" w:id="211"/>
    <w:p>
      <w:pPr>
        <w:spacing w:after="0"/>
        <w:ind w:left="0"/>
        <w:jc w:val="both"/>
      </w:pPr>
      <w:r>
        <w:rPr>
          <w:rFonts w:ascii="Times New Roman"/>
          <w:b w:val="false"/>
          <w:i w:val="false"/>
          <w:color w:val="000000"/>
          <w:sz w:val="28"/>
        </w:rPr>
        <w:t>
      3) өз құзыреті шегінде бұйрықтарға қол қояды;</w:t>
      </w:r>
    </w:p>
    <w:bookmarkEnd w:id="211"/>
    <w:bookmarkStart w:name="z221" w:id="212"/>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212"/>
    <w:bookmarkStart w:name="z222" w:id="213"/>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213"/>
    <w:bookmarkStart w:name="z223" w:id="214"/>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214"/>
    <w:bookmarkStart w:name="z224" w:id="215"/>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215"/>
    <w:bookmarkStart w:name="z225" w:id="216"/>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216"/>
    <w:bookmarkStart w:name="z226" w:id="217"/>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217"/>
    <w:bookmarkStart w:name="z227" w:id="218"/>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218"/>
    <w:bookmarkStart w:name="z228" w:id="219"/>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219"/>
    <w:bookmarkStart w:name="z229" w:id="220"/>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220"/>
    <w:bookmarkStart w:name="z230" w:id="221"/>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221"/>
    <w:bookmarkStart w:name="z231" w:id="222"/>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222"/>
    <w:bookmarkStart w:name="z232" w:id="223"/>
    <w:p>
      <w:pPr>
        <w:spacing w:after="0"/>
        <w:ind w:left="0"/>
        <w:jc w:val="left"/>
      </w:pPr>
      <w:r>
        <w:rPr>
          <w:rFonts w:ascii="Times New Roman"/>
          <w:b/>
          <w:i w:val="false"/>
          <w:color w:val="000000"/>
        </w:rPr>
        <w:t xml:space="preserve"> 4-тарау. Инспекцияның мүлкі</w:t>
      </w:r>
    </w:p>
    <w:bookmarkEnd w:id="223"/>
    <w:bookmarkStart w:name="z233" w:id="224"/>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224"/>
    <w:bookmarkStart w:name="z234" w:id="225"/>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225"/>
    <w:bookmarkStart w:name="z235" w:id="226"/>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226"/>
    <w:bookmarkStart w:name="z236" w:id="227"/>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27"/>
    <w:bookmarkStart w:name="z237" w:id="228"/>
    <w:p>
      <w:pPr>
        <w:spacing w:after="0"/>
        <w:ind w:left="0"/>
        <w:jc w:val="left"/>
      </w:pPr>
      <w:r>
        <w:rPr>
          <w:rFonts w:ascii="Times New Roman"/>
          <w:b/>
          <w:i w:val="false"/>
          <w:color w:val="000000"/>
        </w:rPr>
        <w:t xml:space="preserve"> 5-тарау. Инспекцияны қайта ұйымдастыру және тарату</w:t>
      </w:r>
    </w:p>
    <w:bookmarkEnd w:id="228"/>
    <w:bookmarkStart w:name="z238" w:id="229"/>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2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3-қосымшасы</w:t>
            </w:r>
          </w:p>
        </w:tc>
      </w:tr>
    </w:tbl>
    <w:bookmarkStart w:name="z240" w:id="230"/>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 туралы ережесі</w:t>
      </w:r>
    </w:p>
    <w:bookmarkEnd w:id="230"/>
    <w:bookmarkStart w:name="z241" w:id="231"/>
    <w:p>
      <w:pPr>
        <w:spacing w:after="0"/>
        <w:ind w:left="0"/>
        <w:jc w:val="left"/>
      </w:pPr>
      <w:r>
        <w:rPr>
          <w:rFonts w:ascii="Times New Roman"/>
          <w:b/>
          <w:i w:val="false"/>
          <w:color w:val="000000"/>
        </w:rPr>
        <w:t xml:space="preserve"> 1-тарау. Жалпы ережелер</w:t>
      </w:r>
    </w:p>
    <w:bookmarkEnd w:id="231"/>
    <w:bookmarkStart w:name="z242" w:id="232"/>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Зайсан-Ертіс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Алакөл көлдер жүйесін қоспағанда Абай облысы, Павлодар және Шығыс Қазақстан облыстары әкімшілік шекарасының шегіндегі Ертіс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232"/>
    <w:bookmarkStart w:name="z243" w:id="233"/>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233"/>
    <w:bookmarkStart w:name="z244" w:id="234"/>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234"/>
    <w:bookmarkStart w:name="z245" w:id="235"/>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235"/>
    <w:bookmarkStart w:name="z246" w:id="236"/>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236"/>
    <w:bookmarkStart w:name="z247" w:id="237"/>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237"/>
    <w:bookmarkStart w:name="z248" w:id="238"/>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238"/>
    <w:bookmarkStart w:name="z249" w:id="239"/>
    <w:p>
      <w:pPr>
        <w:spacing w:after="0"/>
        <w:ind w:left="0"/>
        <w:jc w:val="both"/>
      </w:pPr>
      <w:r>
        <w:rPr>
          <w:rFonts w:ascii="Times New Roman"/>
          <w:b w:val="false"/>
          <w:i w:val="false"/>
          <w:color w:val="000000"/>
          <w:sz w:val="28"/>
        </w:rPr>
        <w:t>
      8. Заңды тұлғаның орналасқан жері: Қазақстан Республикасы, 070000, Шығыс Қазақстан облысы, Өскемен қаласы, Мыза көшесі, үй 2/1.</w:t>
      </w:r>
    </w:p>
    <w:bookmarkEnd w:id="239"/>
    <w:bookmarkStart w:name="z250" w:id="240"/>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Зайсан-Ертіс облысаралық бассейндік балық шаруашылығы инспекциясы" республикалық мемлекеттiк мекемесi.</w:t>
      </w:r>
    </w:p>
    <w:bookmarkEnd w:id="240"/>
    <w:bookmarkStart w:name="z251" w:id="241"/>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241"/>
    <w:bookmarkStart w:name="z252" w:id="242"/>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242"/>
    <w:bookmarkStart w:name="z253" w:id="243"/>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243"/>
    <w:bookmarkStart w:name="z254" w:id="244"/>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244"/>
    <w:bookmarkStart w:name="z255" w:id="245"/>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245"/>
    <w:bookmarkStart w:name="z256" w:id="246"/>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246"/>
    <w:bookmarkStart w:name="z257" w:id="247"/>
    <w:p>
      <w:pPr>
        <w:spacing w:after="0"/>
        <w:ind w:left="0"/>
        <w:jc w:val="both"/>
      </w:pPr>
      <w:r>
        <w:rPr>
          <w:rFonts w:ascii="Times New Roman"/>
          <w:b w:val="false"/>
          <w:i w:val="false"/>
          <w:color w:val="000000"/>
          <w:sz w:val="28"/>
        </w:rPr>
        <w:t>
      14. Инспекция құқықтары мен міндеттері:</w:t>
      </w:r>
    </w:p>
    <w:bookmarkEnd w:id="247"/>
    <w:bookmarkStart w:name="z258" w:id="248"/>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248"/>
    <w:bookmarkStart w:name="z259" w:id="249"/>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249"/>
    <w:bookmarkStart w:name="z260" w:id="250"/>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250"/>
    <w:bookmarkStart w:name="z261" w:id="251"/>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251"/>
    <w:bookmarkStart w:name="z262" w:id="252"/>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252"/>
    <w:bookmarkStart w:name="z263" w:id="253"/>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253"/>
    <w:bookmarkStart w:name="z264" w:id="254"/>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254"/>
    <w:bookmarkStart w:name="z265" w:id="255"/>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255"/>
    <w:bookmarkStart w:name="z266" w:id="256"/>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256"/>
    <w:bookmarkStart w:name="z267" w:id="257"/>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257"/>
    <w:bookmarkStart w:name="z268" w:id="258"/>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258"/>
    <w:bookmarkStart w:name="z269" w:id="259"/>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259"/>
    <w:bookmarkStart w:name="z270" w:id="260"/>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260"/>
    <w:bookmarkStart w:name="z271" w:id="261"/>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261"/>
    <w:bookmarkStart w:name="z272" w:id="262"/>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262"/>
    <w:bookmarkStart w:name="z273" w:id="263"/>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263"/>
    <w:bookmarkStart w:name="z274" w:id="264"/>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264"/>
    <w:bookmarkStart w:name="z275" w:id="265"/>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265"/>
    <w:bookmarkStart w:name="z276" w:id="266"/>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266"/>
    <w:bookmarkStart w:name="z277" w:id="267"/>
    <w:p>
      <w:pPr>
        <w:spacing w:after="0"/>
        <w:ind w:left="0"/>
        <w:jc w:val="both"/>
      </w:pPr>
      <w:r>
        <w:rPr>
          <w:rFonts w:ascii="Times New Roman"/>
          <w:b w:val="false"/>
          <w:i w:val="false"/>
          <w:color w:val="000000"/>
          <w:sz w:val="28"/>
        </w:rPr>
        <w:t>
      15. Инспекция функциялары:</w:t>
      </w:r>
    </w:p>
    <w:bookmarkEnd w:id="267"/>
    <w:bookmarkStart w:name="z278" w:id="268"/>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268"/>
    <w:bookmarkStart w:name="z279" w:id="269"/>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269"/>
    <w:bookmarkStart w:name="z280" w:id="270"/>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270"/>
    <w:bookmarkStart w:name="z281" w:id="271"/>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271"/>
    <w:bookmarkStart w:name="z282" w:id="272"/>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272"/>
    <w:bookmarkStart w:name="z283" w:id="273"/>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273"/>
    <w:bookmarkStart w:name="z284" w:id="274"/>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274"/>
    <w:bookmarkStart w:name="z285" w:id="275"/>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275"/>
    <w:bookmarkStart w:name="z286" w:id="276"/>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276"/>
    <w:bookmarkStart w:name="z287" w:id="277"/>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277"/>
    <w:bookmarkStart w:name="z288" w:id="278"/>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278"/>
    <w:bookmarkStart w:name="z289" w:id="279"/>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279"/>
    <w:bookmarkStart w:name="z290" w:id="280"/>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280"/>
    <w:bookmarkStart w:name="z291" w:id="281"/>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281"/>
    <w:bookmarkStart w:name="z292" w:id="282"/>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282"/>
    <w:bookmarkStart w:name="z293" w:id="283"/>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283"/>
    <w:bookmarkStart w:name="z294" w:id="284"/>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284"/>
    <w:bookmarkStart w:name="z295" w:id="285"/>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285"/>
    <w:bookmarkStart w:name="z296" w:id="286"/>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286"/>
    <w:bookmarkStart w:name="z297" w:id="287"/>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287"/>
    <w:bookmarkStart w:name="z298" w:id="288"/>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288"/>
    <w:bookmarkStart w:name="z299" w:id="289"/>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301" w:id="290"/>
    <w:p>
      <w:pPr>
        <w:spacing w:after="0"/>
        <w:ind w:left="0"/>
        <w:jc w:val="both"/>
      </w:pPr>
      <w:r>
        <w:rPr>
          <w:rFonts w:ascii="Times New Roman"/>
          <w:b w:val="false"/>
          <w:i w:val="false"/>
          <w:color w:val="000000"/>
          <w:sz w:val="28"/>
        </w:rPr>
        <w:t>
      24) "Жануарлар дүниесін қорғау, өсімін молайту және пайдалану туралы" 2004 жылғы 9 шілдедегі Қазақстан Республикасының Заңы 17-бабының 1 және 2-тармақтарында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290"/>
    <w:bookmarkStart w:name="z302" w:id="291"/>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291"/>
    <w:bookmarkStart w:name="z303" w:id="292"/>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292"/>
    <w:bookmarkStart w:name="z304" w:id="293"/>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293"/>
    <w:bookmarkStart w:name="z305" w:id="294"/>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294"/>
    <w:bookmarkStart w:name="z306" w:id="295"/>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295"/>
    <w:bookmarkStart w:name="z307" w:id="296"/>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296"/>
    <w:bookmarkStart w:name="z308" w:id="297"/>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297"/>
    <w:bookmarkStart w:name="z309" w:id="298"/>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298"/>
    <w:bookmarkStart w:name="z310" w:id="299"/>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299"/>
    <w:bookmarkStart w:name="z311" w:id="300"/>
    <w:p>
      <w:pPr>
        <w:spacing w:after="0"/>
        <w:ind w:left="0"/>
        <w:jc w:val="both"/>
      </w:pPr>
      <w:r>
        <w:rPr>
          <w:rFonts w:ascii="Times New Roman"/>
          <w:b w:val="false"/>
          <w:i w:val="false"/>
          <w:color w:val="000000"/>
          <w:sz w:val="28"/>
        </w:rPr>
        <w:t>
      34) аулаған жері туралы анықтаманы береді;</w:t>
      </w:r>
    </w:p>
    <w:bookmarkEnd w:id="300"/>
    <w:bookmarkStart w:name="z312" w:id="301"/>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301"/>
    <w:bookmarkStart w:name="z313" w:id="302"/>
    <w:p>
      <w:pPr>
        <w:spacing w:after="0"/>
        <w:ind w:left="0"/>
        <w:jc w:val="both"/>
      </w:pPr>
      <w:r>
        <w:rPr>
          <w:rFonts w:ascii="Times New Roman"/>
          <w:b w:val="false"/>
          <w:i w:val="false"/>
          <w:color w:val="000000"/>
          <w:sz w:val="28"/>
        </w:rPr>
        <w:t>
      36) балық шаруашылығын жүргізуге шарттар жасайды;</w:t>
      </w:r>
    </w:p>
    <w:bookmarkEnd w:id="302"/>
    <w:bookmarkStart w:name="z314" w:id="303"/>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303"/>
    <w:bookmarkStart w:name="z315" w:id="304"/>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304"/>
    <w:bookmarkStart w:name="z316" w:id="305"/>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305"/>
    <w:bookmarkStart w:name="z317" w:id="306"/>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306"/>
    <w:bookmarkStart w:name="z318" w:id="307"/>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307"/>
    <w:bookmarkStart w:name="z319" w:id="308"/>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308"/>
    <w:bookmarkStart w:name="z320" w:id="309"/>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309"/>
    <w:bookmarkStart w:name="z321" w:id="310"/>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22" w:id="311"/>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311"/>
    <w:bookmarkStart w:name="z323" w:id="312"/>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312"/>
    <w:bookmarkStart w:name="z324" w:id="313"/>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313"/>
    <w:bookmarkStart w:name="z325" w:id="314"/>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314"/>
    <w:bookmarkStart w:name="z326" w:id="315"/>
    <w:p>
      <w:pPr>
        <w:spacing w:after="0"/>
        <w:ind w:left="0"/>
        <w:jc w:val="both"/>
      </w:pPr>
      <w:r>
        <w:rPr>
          <w:rFonts w:ascii="Times New Roman"/>
          <w:b w:val="false"/>
          <w:i w:val="false"/>
          <w:color w:val="000000"/>
          <w:sz w:val="28"/>
        </w:rPr>
        <w:t>
      19. Инспекция басшысының өкілеттіктері:</w:t>
      </w:r>
    </w:p>
    <w:bookmarkEnd w:id="315"/>
    <w:bookmarkStart w:name="z327" w:id="316"/>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316"/>
    <w:bookmarkStart w:name="z328" w:id="317"/>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317"/>
    <w:bookmarkStart w:name="z329" w:id="318"/>
    <w:p>
      <w:pPr>
        <w:spacing w:after="0"/>
        <w:ind w:left="0"/>
        <w:jc w:val="both"/>
      </w:pPr>
      <w:r>
        <w:rPr>
          <w:rFonts w:ascii="Times New Roman"/>
          <w:b w:val="false"/>
          <w:i w:val="false"/>
          <w:color w:val="000000"/>
          <w:sz w:val="28"/>
        </w:rPr>
        <w:t>
      3) өз құзыреті шегінде бұйрықтарға қол қояды;</w:t>
      </w:r>
    </w:p>
    <w:bookmarkEnd w:id="318"/>
    <w:bookmarkStart w:name="z330" w:id="319"/>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319"/>
    <w:bookmarkStart w:name="z331" w:id="320"/>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320"/>
    <w:bookmarkStart w:name="z332" w:id="321"/>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321"/>
    <w:bookmarkStart w:name="z333" w:id="322"/>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322"/>
    <w:bookmarkStart w:name="z334" w:id="323"/>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323"/>
    <w:bookmarkStart w:name="z335" w:id="324"/>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324"/>
    <w:bookmarkStart w:name="z336" w:id="325"/>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325"/>
    <w:bookmarkStart w:name="z337" w:id="326"/>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326"/>
    <w:bookmarkStart w:name="z338" w:id="327"/>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327"/>
    <w:bookmarkStart w:name="z339" w:id="328"/>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328"/>
    <w:bookmarkStart w:name="z340" w:id="329"/>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329"/>
    <w:bookmarkStart w:name="z341" w:id="330"/>
    <w:p>
      <w:pPr>
        <w:spacing w:after="0"/>
        <w:ind w:left="0"/>
        <w:jc w:val="left"/>
      </w:pPr>
      <w:r>
        <w:rPr>
          <w:rFonts w:ascii="Times New Roman"/>
          <w:b/>
          <w:i w:val="false"/>
          <w:color w:val="000000"/>
        </w:rPr>
        <w:t xml:space="preserve"> 4-тарау. Инспекцияның мүлкі</w:t>
      </w:r>
    </w:p>
    <w:bookmarkEnd w:id="330"/>
    <w:bookmarkStart w:name="z342" w:id="331"/>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331"/>
    <w:bookmarkStart w:name="z343" w:id="332"/>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332"/>
    <w:bookmarkStart w:name="z344" w:id="333"/>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333"/>
    <w:bookmarkStart w:name="z345" w:id="334"/>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34"/>
    <w:bookmarkStart w:name="z346" w:id="335"/>
    <w:p>
      <w:pPr>
        <w:spacing w:after="0"/>
        <w:ind w:left="0"/>
        <w:jc w:val="left"/>
      </w:pPr>
      <w:r>
        <w:rPr>
          <w:rFonts w:ascii="Times New Roman"/>
          <w:b/>
          <w:i w:val="false"/>
          <w:color w:val="000000"/>
        </w:rPr>
        <w:t xml:space="preserve"> 5-тарау. Инспекцияны қайта ұйымдастыру және тарату</w:t>
      </w:r>
    </w:p>
    <w:bookmarkEnd w:id="335"/>
    <w:bookmarkStart w:name="z347" w:id="336"/>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3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4-қосымшасы</w:t>
            </w:r>
          </w:p>
        </w:tc>
      </w:tr>
    </w:tbl>
    <w:bookmarkStart w:name="z349" w:id="337"/>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 туралы ережесі</w:t>
      </w:r>
    </w:p>
    <w:bookmarkEnd w:id="337"/>
    <w:bookmarkStart w:name="z350" w:id="338"/>
    <w:p>
      <w:pPr>
        <w:spacing w:after="0"/>
        <w:ind w:left="0"/>
        <w:jc w:val="left"/>
      </w:pPr>
      <w:r>
        <w:rPr>
          <w:rFonts w:ascii="Times New Roman"/>
          <w:b/>
          <w:i w:val="false"/>
          <w:color w:val="000000"/>
        </w:rPr>
        <w:t xml:space="preserve"> 1-тарау. Жалпы ережелер</w:t>
      </w:r>
    </w:p>
    <w:bookmarkEnd w:id="338"/>
    <w:bookmarkStart w:name="z351" w:id="339"/>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Есіл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Астана қаласы, Ақмола және Солтүстік Қазақстан облыстары әкімшілік шекарасының шегіндегі Есіл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339"/>
    <w:bookmarkStart w:name="z352" w:id="340"/>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340"/>
    <w:bookmarkStart w:name="z353" w:id="341"/>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341"/>
    <w:bookmarkStart w:name="z354" w:id="342"/>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342"/>
    <w:bookmarkStart w:name="z355" w:id="343"/>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343"/>
    <w:bookmarkStart w:name="z356" w:id="344"/>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344"/>
    <w:bookmarkStart w:name="z357" w:id="345"/>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345"/>
    <w:bookmarkStart w:name="z358" w:id="346"/>
    <w:p>
      <w:pPr>
        <w:spacing w:after="0"/>
        <w:ind w:left="0"/>
        <w:jc w:val="both"/>
      </w:pPr>
      <w:r>
        <w:rPr>
          <w:rFonts w:ascii="Times New Roman"/>
          <w:b w:val="false"/>
          <w:i w:val="false"/>
          <w:color w:val="000000"/>
          <w:sz w:val="28"/>
        </w:rPr>
        <w:t>
      8. Заңды тұлғаның орналасқан жері: Қазақстан Республикасы, 020000, Ақмола облысы, Көкшетау қаласы, Б.Момышұлы көшесі, 81.</w:t>
      </w:r>
    </w:p>
    <w:bookmarkEnd w:id="346"/>
    <w:bookmarkStart w:name="z359" w:id="347"/>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Есіл облысаралық бассейндік балық шаруашылығы инспекциясы" республикалық мемлекеттiк мекемесi.</w:t>
      </w:r>
    </w:p>
    <w:bookmarkEnd w:id="347"/>
    <w:bookmarkStart w:name="z360" w:id="348"/>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348"/>
    <w:bookmarkStart w:name="z361" w:id="349"/>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349"/>
    <w:bookmarkStart w:name="z362" w:id="350"/>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350"/>
    <w:bookmarkStart w:name="z363" w:id="351"/>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351"/>
    <w:bookmarkStart w:name="z364" w:id="352"/>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352"/>
    <w:bookmarkStart w:name="z365" w:id="353"/>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353"/>
    <w:bookmarkStart w:name="z366" w:id="354"/>
    <w:p>
      <w:pPr>
        <w:spacing w:after="0"/>
        <w:ind w:left="0"/>
        <w:jc w:val="both"/>
      </w:pPr>
      <w:r>
        <w:rPr>
          <w:rFonts w:ascii="Times New Roman"/>
          <w:b w:val="false"/>
          <w:i w:val="false"/>
          <w:color w:val="000000"/>
          <w:sz w:val="28"/>
        </w:rPr>
        <w:t>
      14. Инспекция құқықтары мен міндеттері:</w:t>
      </w:r>
    </w:p>
    <w:bookmarkEnd w:id="354"/>
    <w:bookmarkStart w:name="z367" w:id="355"/>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355"/>
    <w:bookmarkStart w:name="z368" w:id="356"/>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356"/>
    <w:bookmarkStart w:name="z369" w:id="357"/>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357"/>
    <w:bookmarkStart w:name="z370" w:id="358"/>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358"/>
    <w:bookmarkStart w:name="z371" w:id="359"/>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359"/>
    <w:bookmarkStart w:name="z372" w:id="360"/>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360"/>
    <w:bookmarkStart w:name="z373" w:id="361"/>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361"/>
    <w:bookmarkStart w:name="z374" w:id="362"/>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362"/>
    <w:bookmarkStart w:name="z375" w:id="363"/>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363"/>
    <w:bookmarkStart w:name="z376" w:id="364"/>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364"/>
    <w:bookmarkStart w:name="z377" w:id="365"/>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365"/>
    <w:bookmarkStart w:name="z378" w:id="366"/>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366"/>
    <w:bookmarkStart w:name="z379" w:id="367"/>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367"/>
    <w:bookmarkStart w:name="z380" w:id="368"/>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368"/>
    <w:bookmarkStart w:name="z381" w:id="369"/>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369"/>
    <w:bookmarkStart w:name="z382" w:id="370"/>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370"/>
    <w:bookmarkStart w:name="z383" w:id="371"/>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371"/>
    <w:bookmarkStart w:name="z384" w:id="372"/>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372"/>
    <w:bookmarkStart w:name="z385" w:id="373"/>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373"/>
    <w:bookmarkStart w:name="z386" w:id="374"/>
    <w:p>
      <w:pPr>
        <w:spacing w:after="0"/>
        <w:ind w:left="0"/>
        <w:jc w:val="both"/>
      </w:pPr>
      <w:r>
        <w:rPr>
          <w:rFonts w:ascii="Times New Roman"/>
          <w:b w:val="false"/>
          <w:i w:val="false"/>
          <w:color w:val="000000"/>
          <w:sz w:val="28"/>
        </w:rPr>
        <w:t>
      15. Инспекция функциялары:</w:t>
      </w:r>
    </w:p>
    <w:bookmarkEnd w:id="374"/>
    <w:bookmarkStart w:name="z387" w:id="375"/>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375"/>
    <w:bookmarkStart w:name="z388" w:id="376"/>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376"/>
    <w:bookmarkStart w:name="z389" w:id="377"/>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377"/>
    <w:bookmarkStart w:name="z390" w:id="378"/>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378"/>
    <w:bookmarkStart w:name="z391" w:id="379"/>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379"/>
    <w:bookmarkStart w:name="z392" w:id="380"/>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380"/>
    <w:bookmarkStart w:name="z393" w:id="381"/>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381"/>
    <w:bookmarkStart w:name="z394" w:id="382"/>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382"/>
    <w:bookmarkStart w:name="z395" w:id="383"/>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383"/>
    <w:bookmarkStart w:name="z396" w:id="384"/>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384"/>
    <w:bookmarkStart w:name="z397" w:id="385"/>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385"/>
    <w:bookmarkStart w:name="z398" w:id="386"/>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386"/>
    <w:bookmarkStart w:name="z399" w:id="387"/>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387"/>
    <w:bookmarkStart w:name="z400" w:id="388"/>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388"/>
    <w:bookmarkStart w:name="z401" w:id="389"/>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389"/>
    <w:bookmarkStart w:name="z402" w:id="390"/>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390"/>
    <w:bookmarkStart w:name="z403" w:id="391"/>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391"/>
    <w:bookmarkStart w:name="z404" w:id="392"/>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392"/>
    <w:bookmarkStart w:name="z405" w:id="393"/>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393"/>
    <w:bookmarkStart w:name="z406" w:id="394"/>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394"/>
    <w:bookmarkStart w:name="z407" w:id="395"/>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395"/>
    <w:bookmarkStart w:name="z408" w:id="396"/>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410" w:id="397"/>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397"/>
    <w:bookmarkStart w:name="z411" w:id="398"/>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398"/>
    <w:bookmarkStart w:name="z412" w:id="399"/>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399"/>
    <w:bookmarkStart w:name="z413" w:id="400"/>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400"/>
    <w:bookmarkStart w:name="z414" w:id="401"/>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401"/>
    <w:bookmarkStart w:name="z415" w:id="402"/>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402"/>
    <w:bookmarkStart w:name="z416" w:id="403"/>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403"/>
    <w:bookmarkStart w:name="z417" w:id="404"/>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404"/>
    <w:bookmarkStart w:name="z418" w:id="405"/>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405"/>
    <w:bookmarkStart w:name="z419" w:id="406"/>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406"/>
    <w:bookmarkStart w:name="z420" w:id="407"/>
    <w:p>
      <w:pPr>
        <w:spacing w:after="0"/>
        <w:ind w:left="0"/>
        <w:jc w:val="both"/>
      </w:pPr>
      <w:r>
        <w:rPr>
          <w:rFonts w:ascii="Times New Roman"/>
          <w:b w:val="false"/>
          <w:i w:val="false"/>
          <w:color w:val="000000"/>
          <w:sz w:val="28"/>
        </w:rPr>
        <w:t>
      34) аулаған жері туралы анықтаманы береді;</w:t>
      </w:r>
    </w:p>
    <w:bookmarkEnd w:id="407"/>
    <w:bookmarkStart w:name="z421" w:id="408"/>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408"/>
    <w:bookmarkStart w:name="z422" w:id="409"/>
    <w:p>
      <w:pPr>
        <w:spacing w:after="0"/>
        <w:ind w:left="0"/>
        <w:jc w:val="both"/>
      </w:pPr>
      <w:r>
        <w:rPr>
          <w:rFonts w:ascii="Times New Roman"/>
          <w:b w:val="false"/>
          <w:i w:val="false"/>
          <w:color w:val="000000"/>
          <w:sz w:val="28"/>
        </w:rPr>
        <w:t>
      36) балық шаруашылығын жүргізуге шарттар жасайды;</w:t>
      </w:r>
    </w:p>
    <w:bookmarkEnd w:id="409"/>
    <w:bookmarkStart w:name="z423" w:id="410"/>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410"/>
    <w:bookmarkStart w:name="z424" w:id="411"/>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411"/>
    <w:bookmarkStart w:name="z425" w:id="412"/>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412"/>
    <w:bookmarkStart w:name="z426" w:id="413"/>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413"/>
    <w:bookmarkStart w:name="z427" w:id="414"/>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414"/>
    <w:bookmarkStart w:name="z428" w:id="415"/>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415"/>
    <w:bookmarkStart w:name="z429" w:id="416"/>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416"/>
    <w:bookmarkStart w:name="z430" w:id="417"/>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431" w:id="418"/>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418"/>
    <w:bookmarkStart w:name="z432" w:id="419"/>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419"/>
    <w:bookmarkStart w:name="z433" w:id="420"/>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420"/>
    <w:bookmarkStart w:name="z434" w:id="421"/>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421"/>
    <w:bookmarkStart w:name="z435" w:id="422"/>
    <w:p>
      <w:pPr>
        <w:spacing w:after="0"/>
        <w:ind w:left="0"/>
        <w:jc w:val="both"/>
      </w:pPr>
      <w:r>
        <w:rPr>
          <w:rFonts w:ascii="Times New Roman"/>
          <w:b w:val="false"/>
          <w:i w:val="false"/>
          <w:color w:val="000000"/>
          <w:sz w:val="28"/>
        </w:rPr>
        <w:t>
      19. Инспекция басшысының өкілеттіктері:</w:t>
      </w:r>
    </w:p>
    <w:bookmarkEnd w:id="422"/>
    <w:bookmarkStart w:name="z436" w:id="423"/>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423"/>
    <w:bookmarkStart w:name="z437" w:id="424"/>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424"/>
    <w:bookmarkStart w:name="z438" w:id="425"/>
    <w:p>
      <w:pPr>
        <w:spacing w:after="0"/>
        <w:ind w:left="0"/>
        <w:jc w:val="both"/>
      </w:pPr>
      <w:r>
        <w:rPr>
          <w:rFonts w:ascii="Times New Roman"/>
          <w:b w:val="false"/>
          <w:i w:val="false"/>
          <w:color w:val="000000"/>
          <w:sz w:val="28"/>
        </w:rPr>
        <w:t>
      3) өз құзыреті шегінде бұйрықтарға қол қояды;</w:t>
      </w:r>
    </w:p>
    <w:bookmarkEnd w:id="425"/>
    <w:bookmarkStart w:name="z439" w:id="426"/>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426"/>
    <w:bookmarkStart w:name="z440" w:id="427"/>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427"/>
    <w:bookmarkStart w:name="z441" w:id="428"/>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428"/>
    <w:bookmarkStart w:name="z442" w:id="429"/>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429"/>
    <w:bookmarkStart w:name="z443" w:id="430"/>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430"/>
    <w:bookmarkStart w:name="z444" w:id="431"/>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431"/>
    <w:bookmarkStart w:name="z445" w:id="432"/>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432"/>
    <w:bookmarkStart w:name="z446" w:id="433"/>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433"/>
    <w:bookmarkStart w:name="z447" w:id="434"/>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434"/>
    <w:bookmarkStart w:name="z448" w:id="435"/>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435"/>
    <w:bookmarkStart w:name="z449" w:id="436"/>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436"/>
    <w:bookmarkStart w:name="z450" w:id="437"/>
    <w:p>
      <w:pPr>
        <w:spacing w:after="0"/>
        <w:ind w:left="0"/>
        <w:jc w:val="left"/>
      </w:pPr>
      <w:r>
        <w:rPr>
          <w:rFonts w:ascii="Times New Roman"/>
          <w:b/>
          <w:i w:val="false"/>
          <w:color w:val="000000"/>
        </w:rPr>
        <w:t xml:space="preserve"> 4-тарау. Инспекцияның мүлкі</w:t>
      </w:r>
    </w:p>
    <w:bookmarkEnd w:id="437"/>
    <w:bookmarkStart w:name="z451" w:id="438"/>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438"/>
    <w:bookmarkStart w:name="z452" w:id="439"/>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439"/>
    <w:bookmarkStart w:name="z453" w:id="440"/>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440"/>
    <w:bookmarkStart w:name="z454" w:id="441"/>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41"/>
    <w:bookmarkStart w:name="z455" w:id="442"/>
    <w:p>
      <w:pPr>
        <w:spacing w:after="0"/>
        <w:ind w:left="0"/>
        <w:jc w:val="left"/>
      </w:pPr>
      <w:r>
        <w:rPr>
          <w:rFonts w:ascii="Times New Roman"/>
          <w:b/>
          <w:i w:val="false"/>
          <w:color w:val="000000"/>
        </w:rPr>
        <w:t xml:space="preserve"> 5-тарау. Инспекцияны қайта ұйымдастыру және тарату</w:t>
      </w:r>
    </w:p>
    <w:bookmarkEnd w:id="442"/>
    <w:bookmarkStart w:name="z456" w:id="443"/>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4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5-қосымшасы</w:t>
            </w:r>
          </w:p>
        </w:tc>
      </w:tr>
    </w:tbl>
    <w:bookmarkStart w:name="z458" w:id="444"/>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 туралы ережесі</w:t>
      </w:r>
    </w:p>
    <w:bookmarkEnd w:id="444"/>
    <w:bookmarkStart w:name="z459" w:id="445"/>
    <w:p>
      <w:pPr>
        <w:spacing w:after="0"/>
        <w:ind w:left="0"/>
        <w:jc w:val="left"/>
      </w:pPr>
      <w:r>
        <w:rPr>
          <w:rFonts w:ascii="Times New Roman"/>
          <w:b/>
          <w:i w:val="false"/>
          <w:color w:val="000000"/>
        </w:rPr>
        <w:t xml:space="preserve"> 1-тарау. Жалпы ережелер</w:t>
      </w:r>
    </w:p>
    <w:bookmarkEnd w:id="445"/>
    <w:bookmarkStart w:name="z460" w:id="446"/>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Жайық-Каспий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Атырау, Маңғыстау және Батыс Қазақстан облыстары әкімшілік шекарасының шегіндегі Жайық-Каспий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446"/>
    <w:bookmarkStart w:name="z461" w:id="447"/>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447"/>
    <w:bookmarkStart w:name="z462" w:id="448"/>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448"/>
    <w:bookmarkStart w:name="z463" w:id="449"/>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449"/>
    <w:bookmarkStart w:name="z464" w:id="450"/>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450"/>
    <w:bookmarkStart w:name="z465" w:id="451"/>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451"/>
    <w:bookmarkStart w:name="z466" w:id="452"/>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452"/>
    <w:bookmarkStart w:name="z467" w:id="453"/>
    <w:p>
      <w:pPr>
        <w:spacing w:after="0"/>
        <w:ind w:left="0"/>
        <w:jc w:val="both"/>
      </w:pPr>
      <w:r>
        <w:rPr>
          <w:rFonts w:ascii="Times New Roman"/>
          <w:b w:val="false"/>
          <w:i w:val="false"/>
          <w:color w:val="000000"/>
          <w:sz w:val="28"/>
        </w:rPr>
        <w:t>
      8. Заңды тұлғаның орналасқан жері: Қазақстан Республикасы, 070000, Атырау облысы, Атырау қаласы, Авангард-4 ықшам ауданы, 92 үй.</w:t>
      </w:r>
    </w:p>
    <w:bookmarkEnd w:id="453"/>
    <w:bookmarkStart w:name="z468" w:id="454"/>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Жайық-Каспий облысаралық бассейндік балық шаруашылығы инспекциясы" республикалық мемлекеттiк мекемесi.</w:t>
      </w:r>
    </w:p>
    <w:bookmarkEnd w:id="454"/>
    <w:bookmarkStart w:name="z469" w:id="455"/>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455"/>
    <w:bookmarkStart w:name="z470" w:id="456"/>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456"/>
    <w:bookmarkStart w:name="z471" w:id="457"/>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457"/>
    <w:bookmarkStart w:name="z472" w:id="458"/>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458"/>
    <w:bookmarkStart w:name="z473" w:id="459"/>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459"/>
    <w:bookmarkStart w:name="z474" w:id="460"/>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460"/>
    <w:bookmarkStart w:name="z475" w:id="461"/>
    <w:p>
      <w:pPr>
        <w:spacing w:after="0"/>
        <w:ind w:left="0"/>
        <w:jc w:val="both"/>
      </w:pPr>
      <w:r>
        <w:rPr>
          <w:rFonts w:ascii="Times New Roman"/>
          <w:b w:val="false"/>
          <w:i w:val="false"/>
          <w:color w:val="000000"/>
          <w:sz w:val="28"/>
        </w:rPr>
        <w:t>
      14. Инспекция құқықтары мен міндеттері:</w:t>
      </w:r>
    </w:p>
    <w:bookmarkEnd w:id="461"/>
    <w:bookmarkStart w:name="z476" w:id="462"/>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462"/>
    <w:bookmarkStart w:name="z477" w:id="463"/>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463"/>
    <w:bookmarkStart w:name="z478" w:id="464"/>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464"/>
    <w:bookmarkStart w:name="z479" w:id="465"/>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465"/>
    <w:bookmarkStart w:name="z480" w:id="466"/>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466"/>
    <w:bookmarkStart w:name="z481" w:id="467"/>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467"/>
    <w:bookmarkStart w:name="z482" w:id="468"/>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468"/>
    <w:bookmarkStart w:name="z483" w:id="469"/>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469"/>
    <w:bookmarkStart w:name="z484" w:id="470"/>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470"/>
    <w:bookmarkStart w:name="z485" w:id="471"/>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471"/>
    <w:bookmarkStart w:name="z486" w:id="472"/>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472"/>
    <w:bookmarkStart w:name="z487" w:id="473"/>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473"/>
    <w:bookmarkStart w:name="z488" w:id="474"/>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474"/>
    <w:bookmarkStart w:name="z489" w:id="475"/>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475"/>
    <w:bookmarkStart w:name="z490" w:id="476"/>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476"/>
    <w:bookmarkStart w:name="z491" w:id="477"/>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477"/>
    <w:bookmarkStart w:name="z492" w:id="478"/>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478"/>
    <w:bookmarkStart w:name="z493" w:id="479"/>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479"/>
    <w:bookmarkStart w:name="z494" w:id="480"/>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480"/>
    <w:bookmarkStart w:name="z495" w:id="481"/>
    <w:p>
      <w:pPr>
        <w:spacing w:after="0"/>
        <w:ind w:left="0"/>
        <w:jc w:val="both"/>
      </w:pPr>
      <w:r>
        <w:rPr>
          <w:rFonts w:ascii="Times New Roman"/>
          <w:b w:val="false"/>
          <w:i w:val="false"/>
          <w:color w:val="000000"/>
          <w:sz w:val="28"/>
        </w:rPr>
        <w:t>
      15. Инспекция функциялары:</w:t>
      </w:r>
    </w:p>
    <w:bookmarkEnd w:id="481"/>
    <w:bookmarkStart w:name="z496" w:id="482"/>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482"/>
    <w:bookmarkStart w:name="z497" w:id="483"/>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483"/>
    <w:bookmarkStart w:name="z498" w:id="484"/>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484"/>
    <w:bookmarkStart w:name="z499" w:id="485"/>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485"/>
    <w:bookmarkStart w:name="z500" w:id="486"/>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486"/>
    <w:bookmarkStart w:name="z501" w:id="487"/>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487"/>
    <w:bookmarkStart w:name="z502" w:id="488"/>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488"/>
    <w:bookmarkStart w:name="z503" w:id="489"/>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489"/>
    <w:bookmarkStart w:name="z504" w:id="490"/>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490"/>
    <w:bookmarkStart w:name="z505" w:id="491"/>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491"/>
    <w:bookmarkStart w:name="z506" w:id="492"/>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492"/>
    <w:bookmarkStart w:name="z507" w:id="493"/>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493"/>
    <w:bookmarkStart w:name="z508" w:id="494"/>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494"/>
    <w:bookmarkStart w:name="z509" w:id="495"/>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495"/>
    <w:bookmarkStart w:name="z510" w:id="496"/>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496"/>
    <w:bookmarkStart w:name="z511" w:id="497"/>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497"/>
    <w:bookmarkStart w:name="z512" w:id="498"/>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498"/>
    <w:bookmarkStart w:name="z513" w:id="499"/>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499"/>
    <w:bookmarkStart w:name="z514" w:id="500"/>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500"/>
    <w:bookmarkStart w:name="z515" w:id="501"/>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501"/>
    <w:bookmarkStart w:name="z516" w:id="502"/>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502"/>
    <w:bookmarkStart w:name="z517" w:id="503"/>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519" w:id="504"/>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504"/>
    <w:bookmarkStart w:name="z520" w:id="505"/>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505"/>
    <w:bookmarkStart w:name="z521" w:id="506"/>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506"/>
    <w:bookmarkStart w:name="z522" w:id="507"/>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507"/>
    <w:bookmarkStart w:name="z523" w:id="508"/>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508"/>
    <w:bookmarkStart w:name="z524" w:id="509"/>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509"/>
    <w:bookmarkStart w:name="z525" w:id="510"/>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510"/>
    <w:bookmarkStart w:name="z526" w:id="511"/>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511"/>
    <w:bookmarkStart w:name="z527" w:id="512"/>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512"/>
    <w:bookmarkStart w:name="z528" w:id="513"/>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513"/>
    <w:bookmarkStart w:name="z529" w:id="514"/>
    <w:p>
      <w:pPr>
        <w:spacing w:after="0"/>
        <w:ind w:left="0"/>
        <w:jc w:val="both"/>
      </w:pPr>
      <w:r>
        <w:rPr>
          <w:rFonts w:ascii="Times New Roman"/>
          <w:b w:val="false"/>
          <w:i w:val="false"/>
          <w:color w:val="000000"/>
          <w:sz w:val="28"/>
        </w:rPr>
        <w:t>
      34) аулаған жері туралы анықтаманы береді;</w:t>
      </w:r>
    </w:p>
    <w:bookmarkEnd w:id="514"/>
    <w:bookmarkStart w:name="z530" w:id="515"/>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515"/>
    <w:bookmarkStart w:name="z531" w:id="516"/>
    <w:p>
      <w:pPr>
        <w:spacing w:after="0"/>
        <w:ind w:left="0"/>
        <w:jc w:val="both"/>
      </w:pPr>
      <w:r>
        <w:rPr>
          <w:rFonts w:ascii="Times New Roman"/>
          <w:b w:val="false"/>
          <w:i w:val="false"/>
          <w:color w:val="000000"/>
          <w:sz w:val="28"/>
        </w:rPr>
        <w:t>
      36) балық шаруашылығын жүргізуге шарттар жасайды;</w:t>
      </w:r>
    </w:p>
    <w:bookmarkEnd w:id="516"/>
    <w:bookmarkStart w:name="z532" w:id="517"/>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517"/>
    <w:bookmarkStart w:name="z533" w:id="518"/>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518"/>
    <w:bookmarkStart w:name="z534" w:id="519"/>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519"/>
    <w:bookmarkStart w:name="z535" w:id="520"/>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520"/>
    <w:bookmarkStart w:name="z536" w:id="521"/>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521"/>
    <w:bookmarkStart w:name="z537" w:id="522"/>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522"/>
    <w:bookmarkStart w:name="z538" w:id="523"/>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523"/>
    <w:bookmarkStart w:name="z539" w:id="524"/>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5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40" w:id="525"/>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525"/>
    <w:bookmarkStart w:name="z541" w:id="526"/>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526"/>
    <w:bookmarkStart w:name="z542" w:id="527"/>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527"/>
    <w:bookmarkStart w:name="z543" w:id="528"/>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528"/>
    <w:bookmarkStart w:name="z544" w:id="529"/>
    <w:p>
      <w:pPr>
        <w:spacing w:after="0"/>
        <w:ind w:left="0"/>
        <w:jc w:val="both"/>
      </w:pPr>
      <w:r>
        <w:rPr>
          <w:rFonts w:ascii="Times New Roman"/>
          <w:b w:val="false"/>
          <w:i w:val="false"/>
          <w:color w:val="000000"/>
          <w:sz w:val="28"/>
        </w:rPr>
        <w:t>
      19. Инспекция басшысының өкілеттіктері:</w:t>
      </w:r>
    </w:p>
    <w:bookmarkEnd w:id="529"/>
    <w:bookmarkStart w:name="z545" w:id="530"/>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530"/>
    <w:bookmarkStart w:name="z546" w:id="531"/>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531"/>
    <w:bookmarkStart w:name="z547" w:id="532"/>
    <w:p>
      <w:pPr>
        <w:spacing w:after="0"/>
        <w:ind w:left="0"/>
        <w:jc w:val="both"/>
      </w:pPr>
      <w:r>
        <w:rPr>
          <w:rFonts w:ascii="Times New Roman"/>
          <w:b w:val="false"/>
          <w:i w:val="false"/>
          <w:color w:val="000000"/>
          <w:sz w:val="28"/>
        </w:rPr>
        <w:t>
      3) өз құзыреті шегінде бұйрықтарға қол қояды;</w:t>
      </w:r>
    </w:p>
    <w:bookmarkEnd w:id="532"/>
    <w:bookmarkStart w:name="z548" w:id="533"/>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533"/>
    <w:bookmarkStart w:name="z549" w:id="534"/>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534"/>
    <w:bookmarkStart w:name="z550" w:id="535"/>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535"/>
    <w:bookmarkStart w:name="z551" w:id="536"/>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536"/>
    <w:bookmarkStart w:name="z552" w:id="537"/>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537"/>
    <w:bookmarkStart w:name="z553" w:id="538"/>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538"/>
    <w:bookmarkStart w:name="z554" w:id="539"/>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539"/>
    <w:bookmarkStart w:name="z555" w:id="540"/>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540"/>
    <w:bookmarkStart w:name="z556" w:id="541"/>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541"/>
    <w:bookmarkStart w:name="z557" w:id="542"/>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542"/>
    <w:bookmarkStart w:name="z558" w:id="543"/>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543"/>
    <w:bookmarkStart w:name="z559" w:id="544"/>
    <w:p>
      <w:pPr>
        <w:spacing w:after="0"/>
        <w:ind w:left="0"/>
        <w:jc w:val="left"/>
      </w:pPr>
      <w:r>
        <w:rPr>
          <w:rFonts w:ascii="Times New Roman"/>
          <w:b/>
          <w:i w:val="false"/>
          <w:color w:val="000000"/>
        </w:rPr>
        <w:t xml:space="preserve"> 4-тарау. Инспекцияның мүлкі</w:t>
      </w:r>
    </w:p>
    <w:bookmarkEnd w:id="544"/>
    <w:bookmarkStart w:name="z560" w:id="545"/>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545"/>
    <w:bookmarkStart w:name="z561" w:id="546"/>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546"/>
    <w:bookmarkStart w:name="z562" w:id="547"/>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547"/>
    <w:bookmarkStart w:name="z563" w:id="548"/>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548"/>
    <w:bookmarkStart w:name="z564" w:id="549"/>
    <w:p>
      <w:pPr>
        <w:spacing w:after="0"/>
        <w:ind w:left="0"/>
        <w:jc w:val="left"/>
      </w:pPr>
      <w:r>
        <w:rPr>
          <w:rFonts w:ascii="Times New Roman"/>
          <w:b/>
          <w:i w:val="false"/>
          <w:color w:val="000000"/>
        </w:rPr>
        <w:t xml:space="preserve"> 5-тарау. Инспекцияны қайта ұйымдастыру және тарату</w:t>
      </w:r>
    </w:p>
    <w:bookmarkEnd w:id="549"/>
    <w:bookmarkStart w:name="z565" w:id="550"/>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5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6-қосымшасы</w:t>
            </w:r>
          </w:p>
        </w:tc>
      </w:tr>
    </w:tbl>
    <w:bookmarkStart w:name="z567" w:id="551"/>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 туралы ережесі</w:t>
      </w:r>
    </w:p>
    <w:bookmarkEnd w:id="551"/>
    <w:bookmarkStart w:name="z568" w:id="552"/>
    <w:p>
      <w:pPr>
        <w:spacing w:after="0"/>
        <w:ind w:left="0"/>
        <w:jc w:val="left"/>
      </w:pPr>
      <w:r>
        <w:rPr>
          <w:rFonts w:ascii="Times New Roman"/>
          <w:b/>
          <w:i w:val="false"/>
          <w:color w:val="000000"/>
        </w:rPr>
        <w:t xml:space="preserve"> 1-тарау. Жалпы ережелер</w:t>
      </w:r>
    </w:p>
    <w:bookmarkEnd w:id="552"/>
    <w:bookmarkStart w:name="z569" w:id="553"/>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Нұра-Сарысу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Балқаш көлін қоспағанда Ұлытау облысы және Қарағанды облысы әкімшілік шекарасының шегіндегі Нұра-Сарысу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553"/>
    <w:bookmarkStart w:name="z570" w:id="554"/>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554"/>
    <w:bookmarkStart w:name="z571" w:id="555"/>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555"/>
    <w:bookmarkStart w:name="z572" w:id="556"/>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556"/>
    <w:bookmarkStart w:name="z573" w:id="557"/>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557"/>
    <w:bookmarkStart w:name="z574" w:id="558"/>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558"/>
    <w:bookmarkStart w:name="z575" w:id="559"/>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559"/>
    <w:bookmarkStart w:name="z576" w:id="560"/>
    <w:p>
      <w:pPr>
        <w:spacing w:after="0"/>
        <w:ind w:left="0"/>
        <w:jc w:val="both"/>
      </w:pPr>
      <w:r>
        <w:rPr>
          <w:rFonts w:ascii="Times New Roman"/>
          <w:b w:val="false"/>
          <w:i w:val="false"/>
          <w:color w:val="000000"/>
          <w:sz w:val="28"/>
        </w:rPr>
        <w:t>
      8. Заңды тұлғаның орналасқан жері: Қазақстан Республикасы, 100012, Қарағанды облысы, Қарағанды қаласы, Қазыбек Би атындағы ауданы, Костенко көшесі, 6.</w:t>
      </w:r>
    </w:p>
    <w:bookmarkEnd w:id="560"/>
    <w:bookmarkStart w:name="z577" w:id="561"/>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Нұра-Сарысу облысаралық бассейндік балық шаруашылығы инспекциясы" республикалық мемлекеттiк мекемесi.</w:t>
      </w:r>
    </w:p>
    <w:bookmarkEnd w:id="561"/>
    <w:bookmarkStart w:name="z578" w:id="562"/>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562"/>
    <w:bookmarkStart w:name="z579" w:id="563"/>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563"/>
    <w:bookmarkStart w:name="z580" w:id="564"/>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564"/>
    <w:bookmarkStart w:name="z581" w:id="565"/>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565"/>
    <w:bookmarkStart w:name="z582" w:id="566"/>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566"/>
    <w:bookmarkStart w:name="z583" w:id="567"/>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567"/>
    <w:bookmarkStart w:name="z584" w:id="568"/>
    <w:p>
      <w:pPr>
        <w:spacing w:after="0"/>
        <w:ind w:left="0"/>
        <w:jc w:val="both"/>
      </w:pPr>
      <w:r>
        <w:rPr>
          <w:rFonts w:ascii="Times New Roman"/>
          <w:b w:val="false"/>
          <w:i w:val="false"/>
          <w:color w:val="000000"/>
          <w:sz w:val="28"/>
        </w:rPr>
        <w:t>
      14. Инспекция құқықтары мен міндеттері:</w:t>
      </w:r>
    </w:p>
    <w:bookmarkEnd w:id="568"/>
    <w:bookmarkStart w:name="z585" w:id="569"/>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569"/>
    <w:bookmarkStart w:name="z586" w:id="570"/>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570"/>
    <w:bookmarkStart w:name="z587" w:id="571"/>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571"/>
    <w:bookmarkStart w:name="z588" w:id="572"/>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572"/>
    <w:bookmarkStart w:name="z589" w:id="573"/>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573"/>
    <w:bookmarkStart w:name="z590" w:id="574"/>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574"/>
    <w:bookmarkStart w:name="z591" w:id="575"/>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575"/>
    <w:bookmarkStart w:name="z592" w:id="576"/>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576"/>
    <w:bookmarkStart w:name="z593" w:id="577"/>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577"/>
    <w:bookmarkStart w:name="z594" w:id="578"/>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578"/>
    <w:bookmarkStart w:name="z595" w:id="579"/>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579"/>
    <w:bookmarkStart w:name="z596" w:id="580"/>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580"/>
    <w:bookmarkStart w:name="z597" w:id="581"/>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581"/>
    <w:bookmarkStart w:name="z598" w:id="582"/>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582"/>
    <w:bookmarkStart w:name="z599" w:id="583"/>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583"/>
    <w:bookmarkStart w:name="z600" w:id="584"/>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584"/>
    <w:bookmarkStart w:name="z601" w:id="585"/>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585"/>
    <w:bookmarkStart w:name="z602" w:id="586"/>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586"/>
    <w:bookmarkStart w:name="z603" w:id="587"/>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587"/>
    <w:bookmarkStart w:name="z604" w:id="588"/>
    <w:p>
      <w:pPr>
        <w:spacing w:after="0"/>
        <w:ind w:left="0"/>
        <w:jc w:val="both"/>
      </w:pPr>
      <w:r>
        <w:rPr>
          <w:rFonts w:ascii="Times New Roman"/>
          <w:b w:val="false"/>
          <w:i w:val="false"/>
          <w:color w:val="000000"/>
          <w:sz w:val="28"/>
        </w:rPr>
        <w:t>
      15. Инспекция функциялары:</w:t>
      </w:r>
    </w:p>
    <w:bookmarkEnd w:id="588"/>
    <w:bookmarkStart w:name="z605" w:id="589"/>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589"/>
    <w:bookmarkStart w:name="z606" w:id="590"/>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590"/>
    <w:bookmarkStart w:name="z607" w:id="591"/>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591"/>
    <w:bookmarkStart w:name="z608" w:id="592"/>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592"/>
    <w:bookmarkStart w:name="z609" w:id="593"/>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593"/>
    <w:bookmarkStart w:name="z610" w:id="594"/>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594"/>
    <w:bookmarkStart w:name="z611" w:id="595"/>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595"/>
    <w:bookmarkStart w:name="z612" w:id="596"/>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596"/>
    <w:bookmarkStart w:name="z613" w:id="597"/>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597"/>
    <w:bookmarkStart w:name="z614" w:id="598"/>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598"/>
    <w:bookmarkStart w:name="z615" w:id="599"/>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599"/>
    <w:bookmarkStart w:name="z616" w:id="600"/>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600"/>
    <w:bookmarkStart w:name="z617" w:id="601"/>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601"/>
    <w:bookmarkStart w:name="z618" w:id="602"/>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602"/>
    <w:bookmarkStart w:name="z619" w:id="603"/>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603"/>
    <w:bookmarkStart w:name="z620" w:id="604"/>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604"/>
    <w:bookmarkStart w:name="z621" w:id="605"/>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605"/>
    <w:bookmarkStart w:name="z622" w:id="606"/>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606"/>
    <w:bookmarkStart w:name="z623" w:id="607"/>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607"/>
    <w:bookmarkStart w:name="z624" w:id="608"/>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608"/>
    <w:bookmarkStart w:name="z625" w:id="609"/>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609"/>
    <w:bookmarkStart w:name="z626" w:id="610"/>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628" w:id="611"/>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611"/>
    <w:bookmarkStart w:name="z629" w:id="612"/>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612"/>
    <w:bookmarkStart w:name="z630" w:id="613"/>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613"/>
    <w:bookmarkStart w:name="z631" w:id="614"/>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614"/>
    <w:bookmarkStart w:name="z632" w:id="615"/>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615"/>
    <w:bookmarkStart w:name="z633" w:id="616"/>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616"/>
    <w:bookmarkStart w:name="z634" w:id="617"/>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617"/>
    <w:bookmarkStart w:name="z635" w:id="618"/>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618"/>
    <w:bookmarkStart w:name="z636" w:id="619"/>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619"/>
    <w:bookmarkStart w:name="z637" w:id="620"/>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620"/>
    <w:bookmarkStart w:name="z638" w:id="621"/>
    <w:p>
      <w:pPr>
        <w:spacing w:after="0"/>
        <w:ind w:left="0"/>
        <w:jc w:val="both"/>
      </w:pPr>
      <w:r>
        <w:rPr>
          <w:rFonts w:ascii="Times New Roman"/>
          <w:b w:val="false"/>
          <w:i w:val="false"/>
          <w:color w:val="000000"/>
          <w:sz w:val="28"/>
        </w:rPr>
        <w:t>
      34) аулаған жері туралы анықтаманы береді;</w:t>
      </w:r>
    </w:p>
    <w:bookmarkEnd w:id="621"/>
    <w:bookmarkStart w:name="z639" w:id="622"/>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622"/>
    <w:bookmarkStart w:name="z640" w:id="623"/>
    <w:p>
      <w:pPr>
        <w:spacing w:after="0"/>
        <w:ind w:left="0"/>
        <w:jc w:val="both"/>
      </w:pPr>
      <w:r>
        <w:rPr>
          <w:rFonts w:ascii="Times New Roman"/>
          <w:b w:val="false"/>
          <w:i w:val="false"/>
          <w:color w:val="000000"/>
          <w:sz w:val="28"/>
        </w:rPr>
        <w:t>
      36) балық шаруашылығын жүргізуге шарттар жасайды;</w:t>
      </w:r>
    </w:p>
    <w:bookmarkEnd w:id="623"/>
    <w:bookmarkStart w:name="z641" w:id="624"/>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624"/>
    <w:bookmarkStart w:name="z642" w:id="625"/>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625"/>
    <w:bookmarkStart w:name="z643" w:id="626"/>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626"/>
    <w:bookmarkStart w:name="z644" w:id="627"/>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627"/>
    <w:bookmarkStart w:name="z645" w:id="628"/>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628"/>
    <w:bookmarkStart w:name="z646" w:id="629"/>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629"/>
    <w:bookmarkStart w:name="z647" w:id="630"/>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630"/>
    <w:bookmarkStart w:name="z648" w:id="631"/>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6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649" w:id="632"/>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632"/>
    <w:bookmarkStart w:name="z650" w:id="633"/>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633"/>
    <w:bookmarkStart w:name="z651" w:id="634"/>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634"/>
    <w:bookmarkStart w:name="z652" w:id="635"/>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635"/>
    <w:bookmarkStart w:name="z653" w:id="636"/>
    <w:p>
      <w:pPr>
        <w:spacing w:after="0"/>
        <w:ind w:left="0"/>
        <w:jc w:val="both"/>
      </w:pPr>
      <w:r>
        <w:rPr>
          <w:rFonts w:ascii="Times New Roman"/>
          <w:b w:val="false"/>
          <w:i w:val="false"/>
          <w:color w:val="000000"/>
          <w:sz w:val="28"/>
        </w:rPr>
        <w:t>
      19. Инспекция басшысының өкілеттіктері:</w:t>
      </w:r>
    </w:p>
    <w:bookmarkEnd w:id="636"/>
    <w:bookmarkStart w:name="z654" w:id="637"/>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637"/>
    <w:bookmarkStart w:name="z655" w:id="638"/>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638"/>
    <w:bookmarkStart w:name="z656" w:id="639"/>
    <w:p>
      <w:pPr>
        <w:spacing w:after="0"/>
        <w:ind w:left="0"/>
        <w:jc w:val="both"/>
      </w:pPr>
      <w:r>
        <w:rPr>
          <w:rFonts w:ascii="Times New Roman"/>
          <w:b w:val="false"/>
          <w:i w:val="false"/>
          <w:color w:val="000000"/>
          <w:sz w:val="28"/>
        </w:rPr>
        <w:t>
      3) өз құзыреті шегінде бұйрықтарға қол қояды;</w:t>
      </w:r>
    </w:p>
    <w:bookmarkEnd w:id="639"/>
    <w:bookmarkStart w:name="z657" w:id="640"/>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640"/>
    <w:bookmarkStart w:name="z658" w:id="641"/>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641"/>
    <w:bookmarkStart w:name="z659" w:id="642"/>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642"/>
    <w:bookmarkStart w:name="z660" w:id="643"/>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643"/>
    <w:bookmarkStart w:name="z661" w:id="644"/>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644"/>
    <w:bookmarkStart w:name="z662" w:id="645"/>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645"/>
    <w:bookmarkStart w:name="z663" w:id="646"/>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646"/>
    <w:bookmarkStart w:name="z664" w:id="647"/>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647"/>
    <w:bookmarkStart w:name="z665" w:id="648"/>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648"/>
    <w:bookmarkStart w:name="z666" w:id="649"/>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649"/>
    <w:bookmarkStart w:name="z667" w:id="650"/>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650"/>
    <w:bookmarkStart w:name="z668" w:id="651"/>
    <w:p>
      <w:pPr>
        <w:spacing w:after="0"/>
        <w:ind w:left="0"/>
        <w:jc w:val="left"/>
      </w:pPr>
      <w:r>
        <w:rPr>
          <w:rFonts w:ascii="Times New Roman"/>
          <w:b/>
          <w:i w:val="false"/>
          <w:color w:val="000000"/>
        </w:rPr>
        <w:t xml:space="preserve"> 4-тарау. Инспекцияның мүлкі</w:t>
      </w:r>
    </w:p>
    <w:bookmarkEnd w:id="651"/>
    <w:bookmarkStart w:name="z669" w:id="652"/>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652"/>
    <w:bookmarkStart w:name="z670" w:id="653"/>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653"/>
    <w:bookmarkStart w:name="z671" w:id="654"/>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654"/>
    <w:bookmarkStart w:name="z672" w:id="655"/>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655"/>
    <w:bookmarkStart w:name="z673" w:id="656"/>
    <w:p>
      <w:pPr>
        <w:spacing w:after="0"/>
        <w:ind w:left="0"/>
        <w:jc w:val="left"/>
      </w:pPr>
      <w:r>
        <w:rPr>
          <w:rFonts w:ascii="Times New Roman"/>
          <w:b/>
          <w:i w:val="false"/>
          <w:color w:val="000000"/>
        </w:rPr>
        <w:t xml:space="preserve"> 5-тарау. Инспекцияны қайта ұйымдастыру және тарату</w:t>
      </w:r>
    </w:p>
    <w:bookmarkEnd w:id="656"/>
    <w:bookmarkStart w:name="z674" w:id="657"/>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6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7-қосымшасы</w:t>
            </w:r>
          </w:p>
        </w:tc>
      </w:tr>
    </w:tbl>
    <w:bookmarkStart w:name="z676" w:id="658"/>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 туралы ережесі</w:t>
      </w:r>
    </w:p>
    <w:bookmarkEnd w:id="658"/>
    <w:bookmarkStart w:name="z677" w:id="659"/>
    <w:p>
      <w:pPr>
        <w:spacing w:after="0"/>
        <w:ind w:left="0"/>
        <w:jc w:val="left"/>
      </w:pPr>
      <w:r>
        <w:rPr>
          <w:rFonts w:ascii="Times New Roman"/>
          <w:b/>
          <w:i w:val="false"/>
          <w:color w:val="000000"/>
        </w:rPr>
        <w:t xml:space="preserve"> 1-тарау. Жалпы ережелер</w:t>
      </w:r>
    </w:p>
    <w:bookmarkEnd w:id="659"/>
    <w:bookmarkStart w:name="z678" w:id="660"/>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Тобыл-Торғай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Қостанай және Ақтөбе облыстары (Арал теңізін қоспағанда) әкімшілік шекарасының шегіндегі Тобыл-Торғай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660"/>
    <w:bookmarkStart w:name="z679" w:id="661"/>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661"/>
    <w:bookmarkStart w:name="z680" w:id="662"/>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662"/>
    <w:bookmarkStart w:name="z681" w:id="663"/>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663"/>
    <w:bookmarkStart w:name="z682" w:id="664"/>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664"/>
    <w:bookmarkStart w:name="z683" w:id="665"/>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665"/>
    <w:bookmarkStart w:name="z684" w:id="666"/>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666"/>
    <w:bookmarkStart w:name="z685" w:id="667"/>
    <w:p>
      <w:pPr>
        <w:spacing w:after="0"/>
        <w:ind w:left="0"/>
        <w:jc w:val="both"/>
      </w:pPr>
      <w:r>
        <w:rPr>
          <w:rFonts w:ascii="Times New Roman"/>
          <w:b w:val="false"/>
          <w:i w:val="false"/>
          <w:color w:val="000000"/>
          <w:sz w:val="28"/>
        </w:rPr>
        <w:t>
      8. Заңды тұлғаның орналасқан жері: Қазақстан Республикасы, 110000, Қостанай облысы, Қостанай қаласы, Нұрсұлтан Назарбаев даңғылы, үй 85А.</w:t>
      </w:r>
    </w:p>
    <w:bookmarkEnd w:id="667"/>
    <w:bookmarkStart w:name="z686" w:id="668"/>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Тобыл-Торғай облысаралық бассейндік балық шаруашылығы инспекциясы" республикалық мемлекеттiк мекемесi.</w:t>
      </w:r>
    </w:p>
    <w:bookmarkEnd w:id="668"/>
    <w:bookmarkStart w:name="z687" w:id="669"/>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669"/>
    <w:bookmarkStart w:name="z688" w:id="670"/>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670"/>
    <w:bookmarkStart w:name="z689" w:id="671"/>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671"/>
    <w:bookmarkStart w:name="z690" w:id="672"/>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672"/>
    <w:bookmarkStart w:name="z691" w:id="673"/>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673"/>
    <w:bookmarkStart w:name="z692" w:id="674"/>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674"/>
    <w:bookmarkStart w:name="z693" w:id="675"/>
    <w:p>
      <w:pPr>
        <w:spacing w:after="0"/>
        <w:ind w:left="0"/>
        <w:jc w:val="both"/>
      </w:pPr>
      <w:r>
        <w:rPr>
          <w:rFonts w:ascii="Times New Roman"/>
          <w:b w:val="false"/>
          <w:i w:val="false"/>
          <w:color w:val="000000"/>
          <w:sz w:val="28"/>
        </w:rPr>
        <w:t>
      14. Инспекция құқықтары мен міндеттері:</w:t>
      </w:r>
    </w:p>
    <w:bookmarkEnd w:id="675"/>
    <w:bookmarkStart w:name="z694" w:id="676"/>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676"/>
    <w:bookmarkStart w:name="z695" w:id="677"/>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677"/>
    <w:bookmarkStart w:name="z696" w:id="678"/>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678"/>
    <w:bookmarkStart w:name="z697" w:id="679"/>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679"/>
    <w:bookmarkStart w:name="z698" w:id="680"/>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680"/>
    <w:bookmarkStart w:name="z699" w:id="681"/>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681"/>
    <w:bookmarkStart w:name="z700" w:id="682"/>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682"/>
    <w:bookmarkStart w:name="z701" w:id="683"/>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683"/>
    <w:bookmarkStart w:name="z702" w:id="684"/>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684"/>
    <w:bookmarkStart w:name="z703" w:id="685"/>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685"/>
    <w:bookmarkStart w:name="z704" w:id="686"/>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686"/>
    <w:bookmarkStart w:name="z705" w:id="687"/>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687"/>
    <w:bookmarkStart w:name="z706" w:id="688"/>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688"/>
    <w:bookmarkStart w:name="z707" w:id="689"/>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689"/>
    <w:bookmarkStart w:name="z708" w:id="690"/>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690"/>
    <w:bookmarkStart w:name="z709" w:id="691"/>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691"/>
    <w:bookmarkStart w:name="z710" w:id="692"/>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692"/>
    <w:bookmarkStart w:name="z711" w:id="693"/>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693"/>
    <w:bookmarkStart w:name="z712" w:id="694"/>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694"/>
    <w:bookmarkStart w:name="z713" w:id="695"/>
    <w:p>
      <w:pPr>
        <w:spacing w:after="0"/>
        <w:ind w:left="0"/>
        <w:jc w:val="both"/>
      </w:pPr>
      <w:r>
        <w:rPr>
          <w:rFonts w:ascii="Times New Roman"/>
          <w:b w:val="false"/>
          <w:i w:val="false"/>
          <w:color w:val="000000"/>
          <w:sz w:val="28"/>
        </w:rPr>
        <w:t>
      15. Инспекция функциялары:</w:t>
      </w:r>
    </w:p>
    <w:bookmarkEnd w:id="695"/>
    <w:bookmarkStart w:name="z714" w:id="696"/>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696"/>
    <w:bookmarkStart w:name="z715" w:id="697"/>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697"/>
    <w:bookmarkStart w:name="z716" w:id="698"/>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698"/>
    <w:bookmarkStart w:name="z717" w:id="699"/>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699"/>
    <w:bookmarkStart w:name="z718" w:id="700"/>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700"/>
    <w:bookmarkStart w:name="z719" w:id="701"/>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701"/>
    <w:bookmarkStart w:name="z720" w:id="702"/>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702"/>
    <w:bookmarkStart w:name="z721" w:id="703"/>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703"/>
    <w:bookmarkStart w:name="z722" w:id="704"/>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704"/>
    <w:bookmarkStart w:name="z723" w:id="705"/>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705"/>
    <w:bookmarkStart w:name="z724" w:id="706"/>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706"/>
    <w:bookmarkStart w:name="z725" w:id="707"/>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707"/>
    <w:bookmarkStart w:name="z726" w:id="708"/>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708"/>
    <w:bookmarkStart w:name="z727" w:id="709"/>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709"/>
    <w:bookmarkStart w:name="z728" w:id="710"/>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710"/>
    <w:bookmarkStart w:name="z729" w:id="711"/>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711"/>
    <w:bookmarkStart w:name="z730" w:id="712"/>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712"/>
    <w:bookmarkStart w:name="z731" w:id="713"/>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713"/>
    <w:bookmarkStart w:name="z732" w:id="714"/>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714"/>
    <w:bookmarkStart w:name="z733" w:id="715"/>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715"/>
    <w:bookmarkStart w:name="z734" w:id="716"/>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716"/>
    <w:bookmarkStart w:name="z735" w:id="717"/>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Start w:name="z737" w:id="718"/>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718"/>
    <w:bookmarkStart w:name="z738" w:id="719"/>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719"/>
    <w:bookmarkStart w:name="z739" w:id="720"/>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720"/>
    <w:bookmarkStart w:name="z740" w:id="721"/>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721"/>
    <w:bookmarkStart w:name="z741" w:id="722"/>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722"/>
    <w:bookmarkStart w:name="z742" w:id="723"/>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723"/>
    <w:bookmarkStart w:name="z743" w:id="724"/>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724"/>
    <w:bookmarkStart w:name="z744" w:id="725"/>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725"/>
    <w:bookmarkStart w:name="z745" w:id="726"/>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726"/>
    <w:bookmarkStart w:name="z746" w:id="727"/>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727"/>
    <w:bookmarkStart w:name="z747" w:id="728"/>
    <w:p>
      <w:pPr>
        <w:spacing w:after="0"/>
        <w:ind w:left="0"/>
        <w:jc w:val="both"/>
      </w:pPr>
      <w:r>
        <w:rPr>
          <w:rFonts w:ascii="Times New Roman"/>
          <w:b w:val="false"/>
          <w:i w:val="false"/>
          <w:color w:val="000000"/>
          <w:sz w:val="28"/>
        </w:rPr>
        <w:t>
      34) аулаған жері туралы анықтаманы береді;</w:t>
      </w:r>
    </w:p>
    <w:bookmarkEnd w:id="728"/>
    <w:bookmarkStart w:name="z748" w:id="729"/>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729"/>
    <w:bookmarkStart w:name="z749" w:id="730"/>
    <w:p>
      <w:pPr>
        <w:spacing w:after="0"/>
        <w:ind w:left="0"/>
        <w:jc w:val="both"/>
      </w:pPr>
      <w:r>
        <w:rPr>
          <w:rFonts w:ascii="Times New Roman"/>
          <w:b w:val="false"/>
          <w:i w:val="false"/>
          <w:color w:val="000000"/>
          <w:sz w:val="28"/>
        </w:rPr>
        <w:t>
      36) балық шаруашылығын жүргізуге шарттар жасайды;</w:t>
      </w:r>
    </w:p>
    <w:bookmarkEnd w:id="730"/>
    <w:bookmarkStart w:name="z750" w:id="731"/>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731"/>
    <w:bookmarkStart w:name="z751" w:id="732"/>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732"/>
    <w:bookmarkStart w:name="z752" w:id="733"/>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733"/>
    <w:bookmarkStart w:name="z753" w:id="734"/>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734"/>
    <w:bookmarkStart w:name="z754" w:id="735"/>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735"/>
    <w:bookmarkStart w:name="z755" w:id="736"/>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736"/>
    <w:bookmarkStart w:name="z756" w:id="737"/>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737"/>
    <w:bookmarkStart w:name="z757" w:id="738"/>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58" w:id="739"/>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739"/>
    <w:bookmarkStart w:name="z759" w:id="740"/>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740"/>
    <w:bookmarkStart w:name="z760" w:id="741"/>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741"/>
    <w:bookmarkStart w:name="z761" w:id="742"/>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742"/>
    <w:bookmarkStart w:name="z762" w:id="743"/>
    <w:p>
      <w:pPr>
        <w:spacing w:after="0"/>
        <w:ind w:left="0"/>
        <w:jc w:val="both"/>
      </w:pPr>
      <w:r>
        <w:rPr>
          <w:rFonts w:ascii="Times New Roman"/>
          <w:b w:val="false"/>
          <w:i w:val="false"/>
          <w:color w:val="000000"/>
          <w:sz w:val="28"/>
        </w:rPr>
        <w:t>
      19. Инспекция басшысының өкілеттіктері:</w:t>
      </w:r>
    </w:p>
    <w:bookmarkEnd w:id="743"/>
    <w:bookmarkStart w:name="z763" w:id="744"/>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744"/>
    <w:bookmarkStart w:name="z764" w:id="745"/>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745"/>
    <w:bookmarkStart w:name="z765" w:id="746"/>
    <w:p>
      <w:pPr>
        <w:spacing w:after="0"/>
        <w:ind w:left="0"/>
        <w:jc w:val="both"/>
      </w:pPr>
      <w:r>
        <w:rPr>
          <w:rFonts w:ascii="Times New Roman"/>
          <w:b w:val="false"/>
          <w:i w:val="false"/>
          <w:color w:val="000000"/>
          <w:sz w:val="28"/>
        </w:rPr>
        <w:t>
      3) өз құзыреті шегінде бұйрықтарға қол қояды;</w:t>
      </w:r>
    </w:p>
    <w:bookmarkEnd w:id="746"/>
    <w:bookmarkStart w:name="z766" w:id="747"/>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747"/>
    <w:bookmarkStart w:name="z767" w:id="748"/>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748"/>
    <w:bookmarkStart w:name="z768" w:id="749"/>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749"/>
    <w:bookmarkStart w:name="z769" w:id="750"/>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750"/>
    <w:bookmarkStart w:name="z770" w:id="751"/>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751"/>
    <w:bookmarkStart w:name="z771" w:id="752"/>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752"/>
    <w:bookmarkStart w:name="z772" w:id="753"/>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753"/>
    <w:bookmarkStart w:name="z773" w:id="754"/>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754"/>
    <w:bookmarkStart w:name="z774" w:id="755"/>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755"/>
    <w:bookmarkStart w:name="z775" w:id="756"/>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756"/>
    <w:bookmarkStart w:name="z776" w:id="757"/>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757"/>
    <w:bookmarkStart w:name="z777" w:id="758"/>
    <w:p>
      <w:pPr>
        <w:spacing w:after="0"/>
        <w:ind w:left="0"/>
        <w:jc w:val="left"/>
      </w:pPr>
      <w:r>
        <w:rPr>
          <w:rFonts w:ascii="Times New Roman"/>
          <w:b/>
          <w:i w:val="false"/>
          <w:color w:val="000000"/>
        </w:rPr>
        <w:t xml:space="preserve"> 4-тарау. Инспекцияның мүлкі</w:t>
      </w:r>
    </w:p>
    <w:bookmarkEnd w:id="758"/>
    <w:bookmarkStart w:name="z778" w:id="759"/>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759"/>
    <w:bookmarkStart w:name="z779" w:id="76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0"/>
    <w:bookmarkStart w:name="z780" w:id="761"/>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761"/>
    <w:bookmarkStart w:name="z781" w:id="762"/>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62"/>
    <w:bookmarkStart w:name="z782" w:id="763"/>
    <w:p>
      <w:pPr>
        <w:spacing w:after="0"/>
        <w:ind w:left="0"/>
        <w:jc w:val="left"/>
      </w:pPr>
      <w:r>
        <w:rPr>
          <w:rFonts w:ascii="Times New Roman"/>
          <w:b/>
          <w:i w:val="false"/>
          <w:color w:val="000000"/>
        </w:rPr>
        <w:t xml:space="preserve"> 5-тарау. Инспекцияны қайта ұйымдастыру және тарату</w:t>
      </w:r>
    </w:p>
    <w:bookmarkEnd w:id="763"/>
    <w:bookmarkStart w:name="z783" w:id="764"/>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7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w:t>
            </w:r>
            <w:r>
              <w:br/>
            </w:r>
            <w:r>
              <w:rPr>
                <w:rFonts w:ascii="Times New Roman"/>
                <w:b w:val="false"/>
                <w:i w:val="false"/>
                <w:color w:val="000000"/>
                <w:sz w:val="20"/>
              </w:rPr>
              <w:t>министрлігі</w:t>
            </w:r>
            <w:r>
              <w:br/>
            </w:r>
            <w:r>
              <w:rPr>
                <w:rFonts w:ascii="Times New Roman"/>
                <w:b w:val="false"/>
                <w:i w:val="false"/>
                <w:color w:val="000000"/>
                <w:sz w:val="20"/>
              </w:rPr>
              <w:t>Балық шаруашылығы комитеті</w:t>
            </w:r>
            <w:r>
              <w:br/>
            </w:r>
            <w:r>
              <w:rPr>
                <w:rFonts w:ascii="Times New Roman"/>
                <w:b w:val="false"/>
                <w:i w:val="false"/>
                <w:color w:val="000000"/>
                <w:sz w:val="20"/>
              </w:rPr>
              <w:t>Төрағасының м.а.</w:t>
            </w:r>
            <w:r>
              <w:br/>
            </w:r>
            <w:r>
              <w:rPr>
                <w:rFonts w:ascii="Times New Roman"/>
                <w:b w:val="false"/>
                <w:i w:val="false"/>
                <w:color w:val="000000"/>
                <w:sz w:val="20"/>
              </w:rPr>
              <w:t>2024 жылғы 14 ақпандағы</w:t>
            </w:r>
            <w:r>
              <w:br/>
            </w:r>
            <w:r>
              <w:rPr>
                <w:rFonts w:ascii="Times New Roman"/>
                <w:b w:val="false"/>
                <w:i w:val="false"/>
                <w:color w:val="000000"/>
                <w:sz w:val="20"/>
              </w:rPr>
              <w:t>№ 30-9/27 бұйрығының</w:t>
            </w:r>
            <w:r>
              <w:br/>
            </w:r>
            <w:r>
              <w:rPr>
                <w:rFonts w:ascii="Times New Roman"/>
                <w:b w:val="false"/>
                <w:i w:val="false"/>
                <w:color w:val="000000"/>
                <w:sz w:val="20"/>
              </w:rPr>
              <w:t>8-қосымшасы</w:t>
            </w:r>
          </w:p>
        </w:tc>
      </w:tr>
    </w:tbl>
    <w:bookmarkStart w:name="z785" w:id="765"/>
    <w:p>
      <w:pPr>
        <w:spacing w:after="0"/>
        <w:ind w:left="0"/>
        <w:jc w:val="left"/>
      </w:pPr>
      <w:r>
        <w:rPr>
          <w:rFonts w:ascii="Times New Roman"/>
          <w:b/>
          <w:i w:val="false"/>
          <w:color w:val="000000"/>
        </w:rPr>
        <w:t xml:space="preserve">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 туралы ережесі</w:t>
      </w:r>
    </w:p>
    <w:bookmarkEnd w:id="765"/>
    <w:bookmarkStart w:name="z786" w:id="766"/>
    <w:p>
      <w:pPr>
        <w:spacing w:after="0"/>
        <w:ind w:left="0"/>
        <w:jc w:val="left"/>
      </w:pPr>
      <w:r>
        <w:rPr>
          <w:rFonts w:ascii="Times New Roman"/>
          <w:b/>
          <w:i w:val="false"/>
          <w:color w:val="000000"/>
        </w:rPr>
        <w:t xml:space="preserve"> 1-тарау. Жалпы ережелер</w:t>
      </w:r>
    </w:p>
    <w:bookmarkEnd w:id="766"/>
    <w:bookmarkStart w:name="z787" w:id="767"/>
    <w:p>
      <w:pPr>
        <w:spacing w:after="0"/>
        <w:ind w:left="0"/>
        <w:jc w:val="both"/>
      </w:pPr>
      <w:r>
        <w:rPr>
          <w:rFonts w:ascii="Times New Roman"/>
          <w:b w:val="false"/>
          <w:i w:val="false"/>
          <w:color w:val="000000"/>
          <w:sz w:val="28"/>
        </w:rPr>
        <w:t>
      1. "Қазақстан Республикасы Ауыл шаруашылығы министрлігі Балық шаруашылығы комитетінің Шу-Талас облысаралық бассейндік балық шаруашылығы инспекциясы" республикалық мемлекеттік мекемесі (бұдан әрi – Инспекция) "Қазақстан Республикасы Ауыл шаруашылығы министрлігінің Балық шаруашылығы комитеті (бұдан әрі – Комитет) құзыретi шегінде Түркістан облысының Созақ ауданы және Балқаш көлін қоспағанда Жамбыл облысының әкімшілік шекарасының шегіндегі Шу-Талас бассейнінің аумағында және су айдындарында (су қорғау белдеуі мен аймағын, жағалау жиегін және санитарлық қорғау аймағын қоса алғанда) балық ресурстарын және басқа да су жануарларын қорғау, өсiмiн молайту және пайдалану саласындағы іске асыру, реттеушілік, бақылау және қадағалау функцияларын жүзеге асыратын аумақтық бөлімше болып табылады.</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ҚРАуыл шаруашылығы министрлігінің Балық шаруашылығы комитеті Төрағасының м.а. 19.12.2024 </w:t>
      </w:r>
      <w:r>
        <w:rPr>
          <w:rFonts w:ascii="Times New Roman"/>
          <w:b w:val="false"/>
          <w:i w:val="false"/>
          <w:color w:val="000000"/>
          <w:sz w:val="28"/>
        </w:rPr>
        <w:t>№ 01-09/177</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788" w:id="768"/>
    <w:p>
      <w:pPr>
        <w:spacing w:after="0"/>
        <w:ind w:left="0"/>
        <w:jc w:val="both"/>
      </w:pPr>
      <w:r>
        <w:rPr>
          <w:rFonts w:ascii="Times New Roman"/>
          <w:b w:val="false"/>
          <w:i w:val="false"/>
          <w:color w:val="000000"/>
          <w:sz w:val="28"/>
        </w:rPr>
        <w:t xml:space="preserve">
      2. Инспекция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 </w:t>
      </w:r>
    </w:p>
    <w:bookmarkEnd w:id="768"/>
    <w:bookmarkStart w:name="z789" w:id="769"/>
    <w:p>
      <w:pPr>
        <w:spacing w:after="0"/>
        <w:ind w:left="0"/>
        <w:jc w:val="both"/>
      </w:pPr>
      <w:r>
        <w:rPr>
          <w:rFonts w:ascii="Times New Roman"/>
          <w:b w:val="false"/>
          <w:i w:val="false"/>
          <w:color w:val="000000"/>
          <w:sz w:val="28"/>
        </w:rPr>
        <w:t>
      3. Инспекция мемлекеттік мекеменің ұйымдық-құқықтық нысанындағы Комитетке ведомстволық бағынысындағы заңды тұлға болып табылады, оның өз атауы мемлекеттік тілде көрсетілген мөрі мен мөртаңбалары, белгіленген үлгідегі бланкілері, қажет болғанда Қазақстан Республикасының заңнамасына сәйкес қазынашылық органдарында шоттары болады.</w:t>
      </w:r>
    </w:p>
    <w:bookmarkEnd w:id="769"/>
    <w:bookmarkStart w:name="z790" w:id="770"/>
    <w:p>
      <w:pPr>
        <w:spacing w:after="0"/>
        <w:ind w:left="0"/>
        <w:jc w:val="both"/>
      </w:pPr>
      <w:r>
        <w:rPr>
          <w:rFonts w:ascii="Times New Roman"/>
          <w:b w:val="false"/>
          <w:i w:val="false"/>
          <w:color w:val="000000"/>
          <w:sz w:val="28"/>
        </w:rPr>
        <w:t>
      4. Инспекция азаматтық-құқықтық қатынастарды өз атынан жасайды.</w:t>
      </w:r>
    </w:p>
    <w:bookmarkEnd w:id="770"/>
    <w:bookmarkStart w:name="z791" w:id="771"/>
    <w:p>
      <w:pPr>
        <w:spacing w:after="0"/>
        <w:ind w:left="0"/>
        <w:jc w:val="both"/>
      </w:pPr>
      <w:r>
        <w:rPr>
          <w:rFonts w:ascii="Times New Roman"/>
          <w:b w:val="false"/>
          <w:i w:val="false"/>
          <w:color w:val="000000"/>
          <w:sz w:val="28"/>
        </w:rPr>
        <w:t>
      5. Инспекция заңнамаға сәйкес уәкілеттік берілген болса, ол мемлекеттің атынан азаматтық-құқықтық қатынастардың тарапы болуға құқылы.</w:t>
      </w:r>
    </w:p>
    <w:bookmarkEnd w:id="771"/>
    <w:bookmarkStart w:name="z792" w:id="772"/>
    <w:p>
      <w:pPr>
        <w:spacing w:after="0"/>
        <w:ind w:left="0"/>
        <w:jc w:val="both"/>
      </w:pPr>
      <w:r>
        <w:rPr>
          <w:rFonts w:ascii="Times New Roman"/>
          <w:b w:val="false"/>
          <w:i w:val="false"/>
          <w:color w:val="000000"/>
          <w:sz w:val="28"/>
        </w:rPr>
        <w:t>
      6. Инспекция өз құзыретінің мәселелері бойынша заңнамада белгіленген тәртіппен Инспекция басшысының бұйрықтарымен және Қазақстан Республикасының заңнамасында көзделген басқа да актілермен ресімделетін шешімдер қабылдайды.</w:t>
      </w:r>
    </w:p>
    <w:bookmarkEnd w:id="772"/>
    <w:bookmarkStart w:name="z793" w:id="773"/>
    <w:p>
      <w:pPr>
        <w:spacing w:after="0"/>
        <w:ind w:left="0"/>
        <w:jc w:val="both"/>
      </w:pPr>
      <w:r>
        <w:rPr>
          <w:rFonts w:ascii="Times New Roman"/>
          <w:b w:val="false"/>
          <w:i w:val="false"/>
          <w:color w:val="000000"/>
          <w:sz w:val="28"/>
        </w:rPr>
        <w:t>
      7. Инспекция құрылымын және штат санын Комитет төрағасы бекiтедi.</w:t>
      </w:r>
    </w:p>
    <w:bookmarkEnd w:id="773"/>
    <w:bookmarkStart w:name="z794" w:id="774"/>
    <w:p>
      <w:pPr>
        <w:spacing w:after="0"/>
        <w:ind w:left="0"/>
        <w:jc w:val="both"/>
      </w:pPr>
      <w:r>
        <w:rPr>
          <w:rFonts w:ascii="Times New Roman"/>
          <w:b w:val="false"/>
          <w:i w:val="false"/>
          <w:color w:val="000000"/>
          <w:sz w:val="28"/>
        </w:rPr>
        <w:t>
      8. Заңды тұлғаның орналасқан жері: Қазақстан Республикасы, 080009, Жамбыл облысы, Тараз қаласы, Әл-Фараби көшесі, 11.</w:t>
      </w:r>
    </w:p>
    <w:bookmarkEnd w:id="774"/>
    <w:bookmarkStart w:name="z795" w:id="775"/>
    <w:p>
      <w:pPr>
        <w:spacing w:after="0"/>
        <w:ind w:left="0"/>
        <w:jc w:val="both"/>
      </w:pPr>
      <w:r>
        <w:rPr>
          <w:rFonts w:ascii="Times New Roman"/>
          <w:b w:val="false"/>
          <w:i w:val="false"/>
          <w:color w:val="000000"/>
          <w:sz w:val="28"/>
        </w:rPr>
        <w:t>
      9. Мемлекеттік органның толық атауы – "Қазақстан Республикасы Ауыл шаруашылығы министрлігі Балық шаруашылығы комитетiнің Шу-Талас облысаралық бассейндік балық шаруашылығы инспекциясы" республикалық мемлекеттiк мекемесi.</w:t>
      </w:r>
    </w:p>
    <w:bookmarkEnd w:id="775"/>
    <w:bookmarkStart w:name="z796" w:id="776"/>
    <w:p>
      <w:pPr>
        <w:spacing w:after="0"/>
        <w:ind w:left="0"/>
        <w:jc w:val="both"/>
      </w:pPr>
      <w:r>
        <w:rPr>
          <w:rFonts w:ascii="Times New Roman"/>
          <w:b w:val="false"/>
          <w:i w:val="false"/>
          <w:color w:val="000000"/>
          <w:sz w:val="28"/>
        </w:rPr>
        <w:t xml:space="preserve">
      10. Осы Ереже Инспекцияның құрылтай құжаты болып табылады. </w:t>
      </w:r>
    </w:p>
    <w:bookmarkEnd w:id="776"/>
    <w:bookmarkStart w:name="z797" w:id="777"/>
    <w:p>
      <w:pPr>
        <w:spacing w:after="0"/>
        <w:ind w:left="0"/>
        <w:jc w:val="both"/>
      </w:pPr>
      <w:r>
        <w:rPr>
          <w:rFonts w:ascii="Times New Roman"/>
          <w:b w:val="false"/>
          <w:i w:val="false"/>
          <w:color w:val="000000"/>
          <w:sz w:val="28"/>
        </w:rPr>
        <w:t xml:space="preserve">
      11. Инспекцияның қызметiн қаржыландыру республикалық бюджет қаражаты есебінен жүзеге асырылады. </w:t>
      </w:r>
    </w:p>
    <w:bookmarkEnd w:id="777"/>
    <w:bookmarkStart w:name="z798" w:id="778"/>
    <w:p>
      <w:pPr>
        <w:spacing w:after="0"/>
        <w:ind w:left="0"/>
        <w:jc w:val="both"/>
      </w:pPr>
      <w:r>
        <w:rPr>
          <w:rFonts w:ascii="Times New Roman"/>
          <w:b w:val="false"/>
          <w:i w:val="false"/>
          <w:color w:val="000000"/>
          <w:sz w:val="28"/>
        </w:rPr>
        <w:t>
      12. Инспекцияның кәсіпкерлік субъектілерімен Инспекция функциялары болып табылатын міндеттерді орындау тұрғысынан шарттық қатынастар жасауға тыйым салынады.</w:t>
      </w:r>
    </w:p>
    <w:bookmarkEnd w:id="778"/>
    <w:bookmarkStart w:name="z799" w:id="779"/>
    <w:p>
      <w:pPr>
        <w:spacing w:after="0"/>
        <w:ind w:left="0"/>
        <w:jc w:val="both"/>
      </w:pPr>
      <w:r>
        <w:rPr>
          <w:rFonts w:ascii="Times New Roman"/>
          <w:b w:val="false"/>
          <w:i w:val="false"/>
          <w:color w:val="000000"/>
          <w:sz w:val="28"/>
        </w:rPr>
        <w:t>
      Егер Инспекцияға заңнамалық актілермен кіріс әкелетін қызметті жүзеге асыру құқығы берілсе, онда мұндай қызметтен алынған кіріс мемлекеттік бюджеттің кірісіне жіберіледі.</w:t>
      </w:r>
    </w:p>
    <w:bookmarkEnd w:id="779"/>
    <w:bookmarkStart w:name="z800" w:id="780"/>
    <w:p>
      <w:pPr>
        <w:spacing w:after="0"/>
        <w:ind w:left="0"/>
        <w:jc w:val="left"/>
      </w:pPr>
      <w:r>
        <w:rPr>
          <w:rFonts w:ascii="Times New Roman"/>
          <w:b/>
          <w:i w:val="false"/>
          <w:color w:val="000000"/>
        </w:rPr>
        <w:t xml:space="preserve"> 2-тарау. Инспекцияның мақсаттары, құқықтары мен міндеттері</w:t>
      </w:r>
    </w:p>
    <w:bookmarkEnd w:id="780"/>
    <w:bookmarkStart w:name="z801" w:id="781"/>
    <w:p>
      <w:pPr>
        <w:spacing w:after="0"/>
        <w:ind w:left="0"/>
        <w:jc w:val="both"/>
      </w:pPr>
      <w:r>
        <w:rPr>
          <w:rFonts w:ascii="Times New Roman"/>
          <w:b w:val="false"/>
          <w:i w:val="false"/>
          <w:color w:val="000000"/>
          <w:sz w:val="28"/>
        </w:rPr>
        <w:t>
      13. Мақсаты: балық ресурстарын және басқа да су жануарларын қорғау, өсімін молайту және пайдалану саласындағы мемлекеттік саясатты іске асыру.</w:t>
      </w:r>
    </w:p>
    <w:bookmarkEnd w:id="781"/>
    <w:bookmarkStart w:name="z802" w:id="782"/>
    <w:p>
      <w:pPr>
        <w:spacing w:after="0"/>
        <w:ind w:left="0"/>
        <w:jc w:val="both"/>
      </w:pPr>
      <w:r>
        <w:rPr>
          <w:rFonts w:ascii="Times New Roman"/>
          <w:b w:val="false"/>
          <w:i w:val="false"/>
          <w:color w:val="000000"/>
          <w:sz w:val="28"/>
        </w:rPr>
        <w:t>
      14. Инспекция құқықтары мен міндеттері:</w:t>
      </w:r>
    </w:p>
    <w:bookmarkEnd w:id="782"/>
    <w:bookmarkStart w:name="z803" w:id="783"/>
    <w:p>
      <w:pPr>
        <w:spacing w:after="0"/>
        <w:ind w:left="0"/>
        <w:jc w:val="both"/>
      </w:pPr>
      <w:r>
        <w:rPr>
          <w:rFonts w:ascii="Times New Roman"/>
          <w:b w:val="false"/>
          <w:i w:val="false"/>
          <w:color w:val="000000"/>
          <w:sz w:val="28"/>
        </w:rPr>
        <w:t>
      1) құзыретілігі шегінде құқықтық актілер әзірлеуге қатысу;</w:t>
      </w:r>
    </w:p>
    <w:bookmarkEnd w:id="783"/>
    <w:bookmarkStart w:name="z804" w:id="784"/>
    <w:p>
      <w:pPr>
        <w:spacing w:after="0"/>
        <w:ind w:left="0"/>
        <w:jc w:val="both"/>
      </w:pPr>
      <w:r>
        <w:rPr>
          <w:rFonts w:ascii="Times New Roman"/>
          <w:b w:val="false"/>
          <w:i w:val="false"/>
          <w:color w:val="000000"/>
          <w:sz w:val="28"/>
        </w:rPr>
        <w:t>
      2) мемлекеттік органдардан және басқа да ұйымдардан, олардың лауазымдық тұлғаларынан қажетті ақпаратты және материалдарды заңнамада белгіленген тәртіпте сұрату және алу;</w:t>
      </w:r>
    </w:p>
    <w:bookmarkEnd w:id="784"/>
    <w:bookmarkStart w:name="z805" w:id="785"/>
    <w:p>
      <w:pPr>
        <w:spacing w:after="0"/>
        <w:ind w:left="0"/>
        <w:jc w:val="both"/>
      </w:pPr>
      <w:r>
        <w:rPr>
          <w:rFonts w:ascii="Times New Roman"/>
          <w:b w:val="false"/>
          <w:i w:val="false"/>
          <w:color w:val="000000"/>
          <w:sz w:val="28"/>
        </w:rPr>
        <w:t>
      3) Инспекцияның құзыретілігіне кіретін мәселелер бойынша қолданыстағы заңнаманы қолдану жөнінде түсіндірме мен түсініктемелер беру;</w:t>
      </w:r>
    </w:p>
    <w:bookmarkEnd w:id="785"/>
    <w:bookmarkStart w:name="z806" w:id="786"/>
    <w:p>
      <w:pPr>
        <w:spacing w:after="0"/>
        <w:ind w:left="0"/>
        <w:jc w:val="both"/>
      </w:pPr>
      <w:r>
        <w:rPr>
          <w:rFonts w:ascii="Times New Roman"/>
          <w:b w:val="false"/>
          <w:i w:val="false"/>
          <w:color w:val="000000"/>
          <w:sz w:val="28"/>
        </w:rPr>
        <w:t>
      4) жергілікті атқарушы органға қажет болған жағдайда жергілікті маңызы бар су айдындары және (немесе) учаскелеріне жаңа су айдындарын енгізу бойынша ұсыныс беру;</w:t>
      </w:r>
    </w:p>
    <w:bookmarkEnd w:id="786"/>
    <w:bookmarkStart w:name="z807" w:id="787"/>
    <w:p>
      <w:pPr>
        <w:spacing w:after="0"/>
        <w:ind w:left="0"/>
        <w:jc w:val="both"/>
      </w:pPr>
      <w:r>
        <w:rPr>
          <w:rFonts w:ascii="Times New Roman"/>
          <w:b w:val="false"/>
          <w:i w:val="false"/>
          <w:color w:val="000000"/>
          <w:sz w:val="28"/>
        </w:rPr>
        <w:t>
      5) балық ресурстарын және басқа да су жануарларын қорғау, өсімін молайту және пайдалану саласында мемлекеттік бақылау және қадағалау жүргізу кезінде бекітілген ережелерге сәйкес арнаулы құралдар мен қызметтік қаруды пайдалану;</w:t>
      </w:r>
    </w:p>
    <w:bookmarkEnd w:id="787"/>
    <w:bookmarkStart w:name="z808" w:id="788"/>
    <w:p>
      <w:pPr>
        <w:spacing w:after="0"/>
        <w:ind w:left="0"/>
        <w:jc w:val="both"/>
      </w:pPr>
      <w:r>
        <w:rPr>
          <w:rFonts w:ascii="Times New Roman"/>
          <w:b w:val="false"/>
          <w:i w:val="false"/>
          <w:color w:val="000000"/>
          <w:sz w:val="28"/>
        </w:rPr>
        <w:t>
      6) балық ресурстарын және басқа да су жануарларын қорғау, өсімін молайту және пайдалану саласындағы қызметті жүзеге асыратын уәкілетті орган ведомствосының аумақтық бөлімшелерін бекітілген нормаларға сәйкес материалдық-техникалық құралдармен толықтыру;</w:t>
      </w:r>
    </w:p>
    <w:bookmarkEnd w:id="788"/>
    <w:bookmarkStart w:name="z809" w:id="789"/>
    <w:p>
      <w:pPr>
        <w:spacing w:after="0"/>
        <w:ind w:left="0"/>
        <w:jc w:val="both"/>
      </w:pPr>
      <w:r>
        <w:rPr>
          <w:rFonts w:ascii="Times New Roman"/>
          <w:b w:val="false"/>
          <w:i w:val="false"/>
          <w:color w:val="000000"/>
          <w:sz w:val="28"/>
        </w:rPr>
        <w:t>
      7) мемлекеттік көрсетілетін қызметтердің қолжетімділігін қамтамасыз ету;</w:t>
      </w:r>
    </w:p>
    <w:bookmarkEnd w:id="789"/>
    <w:bookmarkStart w:name="z810" w:id="790"/>
    <w:p>
      <w:pPr>
        <w:spacing w:after="0"/>
        <w:ind w:left="0"/>
        <w:jc w:val="both"/>
      </w:pPr>
      <w:r>
        <w:rPr>
          <w:rFonts w:ascii="Times New Roman"/>
          <w:b w:val="false"/>
          <w:i w:val="false"/>
          <w:color w:val="000000"/>
          <w:sz w:val="28"/>
        </w:rPr>
        <w:t>
      8) мемлекеттік қызметтерді алушылардың мемлекеттік қызметтерді көрсету тәртібі туралы хабардар болуын қамтамасыз ету;</w:t>
      </w:r>
    </w:p>
    <w:bookmarkEnd w:id="790"/>
    <w:bookmarkStart w:name="z811" w:id="791"/>
    <w:p>
      <w:pPr>
        <w:spacing w:after="0"/>
        <w:ind w:left="0"/>
        <w:jc w:val="both"/>
      </w:pPr>
      <w:r>
        <w:rPr>
          <w:rFonts w:ascii="Times New Roman"/>
          <w:b w:val="false"/>
          <w:i w:val="false"/>
          <w:color w:val="000000"/>
          <w:sz w:val="28"/>
        </w:rPr>
        <w:t>
      9) мемлекеттік қызметтер көрсету сапасын бағалау және мемлекеттік қызметтер көрсету сапасын бақылау жөніндегі уәкілетті органға, ақпараттандыру саласындағы уәкілетті органға мемлекеттік қызметтер көрсету сапасына бағалау жүргізу үшін тиісті ақпарат беруге қатысу;</w:t>
      </w:r>
    </w:p>
    <w:bookmarkEnd w:id="791"/>
    <w:bookmarkStart w:name="z812" w:id="792"/>
    <w:p>
      <w:pPr>
        <w:spacing w:after="0"/>
        <w:ind w:left="0"/>
        <w:jc w:val="both"/>
      </w:pPr>
      <w:r>
        <w:rPr>
          <w:rFonts w:ascii="Times New Roman"/>
          <w:b w:val="false"/>
          <w:i w:val="false"/>
          <w:color w:val="000000"/>
          <w:sz w:val="28"/>
        </w:rPr>
        <w:t>
      10) заңнамада белгіленген тәртіппен қоғамдық мониторинг жүргізетін коммерциялық емес ұйымдарға тиісті ақпарат беруге қатысу;</w:t>
      </w:r>
    </w:p>
    <w:bookmarkEnd w:id="792"/>
    <w:bookmarkStart w:name="z813" w:id="793"/>
    <w:p>
      <w:pPr>
        <w:spacing w:after="0"/>
        <w:ind w:left="0"/>
        <w:jc w:val="both"/>
      </w:pPr>
      <w:r>
        <w:rPr>
          <w:rFonts w:ascii="Times New Roman"/>
          <w:b w:val="false"/>
          <w:i w:val="false"/>
          <w:color w:val="000000"/>
          <w:sz w:val="28"/>
        </w:rPr>
        <w:t>
      11) Қазақстан Республикасының Әкімшілік рәсімдік-процестік кодексінде (бұдан әрі – ӘРПК) көзделген жағдайларда өз құзыреті шегінде әкімшілік органдарға, лауазымды адамдарға жәрдем көрсету;</w:t>
      </w:r>
    </w:p>
    <w:bookmarkEnd w:id="793"/>
    <w:bookmarkStart w:name="z814" w:id="794"/>
    <w:p>
      <w:pPr>
        <w:spacing w:after="0"/>
        <w:ind w:left="0"/>
        <w:jc w:val="both"/>
      </w:pPr>
      <w:r>
        <w:rPr>
          <w:rFonts w:ascii="Times New Roman"/>
          <w:b w:val="false"/>
          <w:i w:val="false"/>
          <w:color w:val="000000"/>
          <w:sz w:val="28"/>
        </w:rPr>
        <w:t>
      12) ӘРПК-де белгіленген жағдайларда және негіздер бойынша әкімшілік рәсімге қатысушының құқықтарын іске асырудан бас тарту;</w:t>
      </w:r>
    </w:p>
    <w:bookmarkEnd w:id="794"/>
    <w:bookmarkStart w:name="z815" w:id="795"/>
    <w:p>
      <w:pPr>
        <w:spacing w:after="0"/>
        <w:ind w:left="0"/>
        <w:jc w:val="both"/>
      </w:pPr>
      <w:r>
        <w:rPr>
          <w:rFonts w:ascii="Times New Roman"/>
          <w:b w:val="false"/>
          <w:i w:val="false"/>
          <w:color w:val="000000"/>
          <w:sz w:val="28"/>
        </w:rPr>
        <w:t>
      13) Инспекцияның құзыретіне кіретін мәселелер бойынша жеке және заңды тұлғалардың жолданымдарын, арыздары мен шағымдарын Қазақстан Республикасының заңнамасында белгіленген тәртіппен қарау;</w:t>
      </w:r>
    </w:p>
    <w:bookmarkEnd w:id="795"/>
    <w:bookmarkStart w:name="z816" w:id="796"/>
    <w:p>
      <w:pPr>
        <w:spacing w:after="0"/>
        <w:ind w:left="0"/>
        <w:jc w:val="both"/>
      </w:pPr>
      <w:r>
        <w:rPr>
          <w:rFonts w:ascii="Times New Roman"/>
          <w:b w:val="false"/>
          <w:i w:val="false"/>
          <w:color w:val="000000"/>
          <w:sz w:val="28"/>
        </w:rPr>
        <w:t>
      14) жолданымдарды қабылдау және тіркеу, оларды және оларға қоса берілген құжаттарды рәсімдеуге жәрдемдесу, формалды қателерді жоюға және қоса берілетін құжаттарды толықтыруға мүмкіндік беру;</w:t>
      </w:r>
    </w:p>
    <w:bookmarkEnd w:id="796"/>
    <w:bookmarkStart w:name="z817" w:id="797"/>
    <w:p>
      <w:pPr>
        <w:spacing w:after="0"/>
        <w:ind w:left="0"/>
        <w:jc w:val="both"/>
      </w:pPr>
      <w:r>
        <w:rPr>
          <w:rFonts w:ascii="Times New Roman"/>
          <w:b w:val="false"/>
          <w:i w:val="false"/>
          <w:color w:val="000000"/>
          <w:sz w:val="28"/>
        </w:rPr>
        <w:t>
      15) әкімшілік рәсімге қатысушыға оның әкімшілік рәсімді жүзеге асыруға байланысты мәселелер бойынша құқықтары мен міндеттерін түсіндіру;</w:t>
      </w:r>
    </w:p>
    <w:bookmarkEnd w:id="797"/>
    <w:bookmarkStart w:name="z818" w:id="798"/>
    <w:p>
      <w:pPr>
        <w:spacing w:after="0"/>
        <w:ind w:left="0"/>
        <w:jc w:val="both"/>
      </w:pPr>
      <w:r>
        <w:rPr>
          <w:rFonts w:ascii="Times New Roman"/>
          <w:b w:val="false"/>
          <w:i w:val="false"/>
          <w:color w:val="000000"/>
          <w:sz w:val="28"/>
        </w:rPr>
        <w:t>
      16) әкімшілік рәсімге қатысушыға өткізілетін тыңдау орны мен уақыты туралы күні бұрын хабардар ету;</w:t>
      </w:r>
    </w:p>
    <w:bookmarkEnd w:id="798"/>
    <w:bookmarkStart w:name="z819" w:id="799"/>
    <w:p>
      <w:pPr>
        <w:spacing w:after="0"/>
        <w:ind w:left="0"/>
        <w:jc w:val="both"/>
      </w:pPr>
      <w:r>
        <w:rPr>
          <w:rFonts w:ascii="Times New Roman"/>
          <w:b w:val="false"/>
          <w:i w:val="false"/>
          <w:color w:val="000000"/>
          <w:sz w:val="28"/>
        </w:rPr>
        <w:t>
      17) ӘРПК-де көзделген жағдайларды қоспағанда, әкімшілік рәсім бойынша шешім қабылдау алдында әкімшілік рәсімге қатысушыны тыңдау;</w:t>
      </w:r>
    </w:p>
    <w:bookmarkEnd w:id="799"/>
    <w:bookmarkStart w:name="z820" w:id="800"/>
    <w:p>
      <w:pPr>
        <w:spacing w:after="0"/>
        <w:ind w:left="0"/>
        <w:jc w:val="both"/>
      </w:pPr>
      <w:r>
        <w:rPr>
          <w:rFonts w:ascii="Times New Roman"/>
          <w:b w:val="false"/>
          <w:i w:val="false"/>
          <w:color w:val="000000"/>
          <w:sz w:val="28"/>
        </w:rPr>
        <w:t>
      18) әкімшілік актіні ӘРПК-де белгіленген тәртіппен әкімшілік рәсімге қатысушының не оның өкілдерінің назарына жеткізу;</w:t>
      </w:r>
    </w:p>
    <w:bookmarkEnd w:id="800"/>
    <w:bookmarkStart w:name="z821" w:id="801"/>
    <w:p>
      <w:pPr>
        <w:spacing w:after="0"/>
        <w:ind w:left="0"/>
        <w:jc w:val="both"/>
      </w:pPr>
      <w:r>
        <w:rPr>
          <w:rFonts w:ascii="Times New Roman"/>
          <w:b w:val="false"/>
          <w:i w:val="false"/>
          <w:color w:val="000000"/>
          <w:sz w:val="28"/>
        </w:rPr>
        <w:t>
      8) Қазақстан Республикасының заңнамасында көзделген өзге де құқықтар мен міндеттерді жүзеге асыру.</w:t>
      </w:r>
    </w:p>
    <w:bookmarkEnd w:id="801"/>
    <w:bookmarkStart w:name="z822" w:id="802"/>
    <w:p>
      <w:pPr>
        <w:spacing w:after="0"/>
        <w:ind w:left="0"/>
        <w:jc w:val="both"/>
      </w:pPr>
      <w:r>
        <w:rPr>
          <w:rFonts w:ascii="Times New Roman"/>
          <w:b w:val="false"/>
          <w:i w:val="false"/>
          <w:color w:val="000000"/>
          <w:sz w:val="28"/>
        </w:rPr>
        <w:t>
      15. Инспекция функциялары:</w:t>
      </w:r>
    </w:p>
    <w:bookmarkEnd w:id="802"/>
    <w:bookmarkStart w:name="z823" w:id="803"/>
    <w:p>
      <w:pPr>
        <w:spacing w:after="0"/>
        <w:ind w:left="0"/>
        <w:jc w:val="both"/>
      </w:pPr>
      <w:r>
        <w:rPr>
          <w:rFonts w:ascii="Times New Roman"/>
          <w:b w:val="false"/>
          <w:i w:val="false"/>
          <w:color w:val="000000"/>
          <w:sz w:val="28"/>
        </w:rPr>
        <w:t>
      1) балық шаруашылығы саласындағы субъектілердің қызметін салааралық үйлестіруді жүзеге асырады;</w:t>
      </w:r>
    </w:p>
    <w:bookmarkEnd w:id="803"/>
    <w:bookmarkStart w:name="z824" w:id="804"/>
    <w:p>
      <w:pPr>
        <w:spacing w:after="0"/>
        <w:ind w:left="0"/>
        <w:jc w:val="both"/>
      </w:pPr>
      <w:r>
        <w:rPr>
          <w:rFonts w:ascii="Times New Roman"/>
          <w:b w:val="false"/>
          <w:i w:val="false"/>
          <w:color w:val="000000"/>
          <w:sz w:val="28"/>
        </w:rPr>
        <w:t>
      2) балық ресурстарын және басқа да су жануарларын қорғау және қадағалау, өсімін молайту және пайдалану саласындағы, сондай-ақ балық шаруашылығын дамыту саласындағы мемлекеттік саясатты іске асырады;</w:t>
      </w:r>
    </w:p>
    <w:bookmarkEnd w:id="804"/>
    <w:bookmarkStart w:name="z825" w:id="805"/>
    <w:p>
      <w:pPr>
        <w:spacing w:after="0"/>
        <w:ind w:left="0"/>
        <w:jc w:val="both"/>
      </w:pPr>
      <w:r>
        <w:rPr>
          <w:rFonts w:ascii="Times New Roman"/>
          <w:b w:val="false"/>
          <w:i w:val="false"/>
          <w:color w:val="000000"/>
          <w:sz w:val="28"/>
        </w:rPr>
        <w:t>
      3) балық ресурстарын және басқа да су жануарларын қорғау, өсімін молайту және пайдалану саласында мемлекеттік бақылауды және қадағалауды жүзеге асырады;</w:t>
      </w:r>
    </w:p>
    <w:bookmarkEnd w:id="805"/>
    <w:bookmarkStart w:name="z826" w:id="806"/>
    <w:p>
      <w:pPr>
        <w:spacing w:after="0"/>
        <w:ind w:left="0"/>
        <w:jc w:val="both"/>
      </w:pPr>
      <w:r>
        <w:rPr>
          <w:rFonts w:ascii="Times New Roman"/>
          <w:b w:val="false"/>
          <w:i w:val="false"/>
          <w:color w:val="000000"/>
          <w:sz w:val="28"/>
        </w:rPr>
        <w:t>
      4) балық ресурстарын және басқа да су жануарларын қорғау, өсімін молайту және пайдалану саласындағы халықаралық ынтымақтастықты жүзеге асырады;</w:t>
      </w:r>
    </w:p>
    <w:bookmarkEnd w:id="806"/>
    <w:bookmarkStart w:name="z827" w:id="807"/>
    <w:p>
      <w:pPr>
        <w:spacing w:after="0"/>
        <w:ind w:left="0"/>
        <w:jc w:val="both"/>
      </w:pPr>
      <w:r>
        <w:rPr>
          <w:rFonts w:ascii="Times New Roman"/>
          <w:b w:val="false"/>
          <w:i w:val="false"/>
          <w:color w:val="000000"/>
          <w:sz w:val="28"/>
        </w:rPr>
        <w:t>
      5) Инспекцияның бюджеттік өтінімін дайындау, оны Комитетке ұсыну, сондай-ақ өзге де бюджеттік процесстердің рәсімдерін орындауды қамтамасыз етеді;</w:t>
      </w:r>
    </w:p>
    <w:bookmarkEnd w:id="807"/>
    <w:bookmarkStart w:name="z828" w:id="808"/>
    <w:p>
      <w:pPr>
        <w:spacing w:after="0"/>
        <w:ind w:left="0"/>
        <w:jc w:val="both"/>
      </w:pPr>
      <w:r>
        <w:rPr>
          <w:rFonts w:ascii="Times New Roman"/>
          <w:b w:val="false"/>
          <w:i w:val="false"/>
          <w:color w:val="000000"/>
          <w:sz w:val="28"/>
        </w:rPr>
        <w:t>
      6) Қазақстан Республикасының заңнамасына сәйкес мемлекеттік сатып алу саласындағы мемлекеттік сатып алу рәсімдеріне қатысады;</w:t>
      </w:r>
    </w:p>
    <w:bookmarkEnd w:id="808"/>
    <w:bookmarkStart w:name="z829" w:id="809"/>
    <w:p>
      <w:pPr>
        <w:spacing w:after="0"/>
        <w:ind w:left="0"/>
        <w:jc w:val="both"/>
      </w:pPr>
      <w:r>
        <w:rPr>
          <w:rFonts w:ascii="Times New Roman"/>
          <w:b w:val="false"/>
          <w:i w:val="false"/>
          <w:color w:val="000000"/>
          <w:sz w:val="28"/>
        </w:rPr>
        <w:t>
      7) интродукциялау, реинтродукциялау және будандастыру мақсатында аулауды, өсімін молайту мақсатында аулауды, балықтың қырылу қаупі бар су айдындарында және (немесе) учаскелерінде аулауды жүзеге асырады және (немесе) ұйымдастырады, сондай-ақ бақылау үшін аулауды жүзеге асырады;</w:t>
      </w:r>
    </w:p>
    <w:bookmarkEnd w:id="809"/>
    <w:bookmarkStart w:name="z830" w:id="810"/>
    <w:p>
      <w:pPr>
        <w:spacing w:after="0"/>
        <w:ind w:left="0"/>
        <w:jc w:val="both"/>
      </w:pPr>
      <w:r>
        <w:rPr>
          <w:rFonts w:ascii="Times New Roman"/>
          <w:b w:val="false"/>
          <w:i w:val="false"/>
          <w:color w:val="000000"/>
          <w:sz w:val="28"/>
        </w:rPr>
        <w:t>
      8) балық ресурстарын және басқа да су жануарларын интродукциялауды, реинтродукциялауды, будандастыруды жүргізуге рұқсаттар береді;</w:t>
      </w:r>
    </w:p>
    <w:bookmarkEnd w:id="810"/>
    <w:bookmarkStart w:name="z831" w:id="811"/>
    <w:p>
      <w:pPr>
        <w:spacing w:after="0"/>
        <w:ind w:left="0"/>
        <w:jc w:val="both"/>
      </w:pPr>
      <w:r>
        <w:rPr>
          <w:rFonts w:ascii="Times New Roman"/>
          <w:b w:val="false"/>
          <w:i w:val="false"/>
          <w:color w:val="000000"/>
          <w:sz w:val="28"/>
        </w:rPr>
        <w:t>
      9) балық ресурстарын және басқа да су жануарларын қорғау, өсімін молайту және пайдалану саласында ғылыми зерттеулер мен жобалау-іздестіру жұмыстарын жүргізуді ұйымдастырады және (немесе) қамтамасыз етеді;</w:t>
      </w:r>
    </w:p>
    <w:bookmarkEnd w:id="811"/>
    <w:bookmarkStart w:name="z832" w:id="812"/>
    <w:p>
      <w:pPr>
        <w:spacing w:after="0"/>
        <w:ind w:left="0"/>
        <w:jc w:val="both"/>
      </w:pPr>
      <w:r>
        <w:rPr>
          <w:rFonts w:ascii="Times New Roman"/>
          <w:b w:val="false"/>
          <w:i w:val="false"/>
          <w:color w:val="000000"/>
          <w:sz w:val="28"/>
        </w:rPr>
        <w:t>
      10) балық ресурстарын және басқа да су жануарларын мемлекеттік есепке алуды, оның кадастры мен мониторингін жүргізуді ұйымдастырады;</w:t>
      </w:r>
    </w:p>
    <w:bookmarkEnd w:id="812"/>
    <w:bookmarkStart w:name="z833" w:id="813"/>
    <w:p>
      <w:pPr>
        <w:spacing w:after="0"/>
        <w:ind w:left="0"/>
        <w:jc w:val="both"/>
      </w:pPr>
      <w:r>
        <w:rPr>
          <w:rFonts w:ascii="Times New Roman"/>
          <w:b w:val="false"/>
          <w:i w:val="false"/>
          <w:color w:val="000000"/>
          <w:sz w:val="28"/>
        </w:rPr>
        <w:t>
      11) балық шаруашылығы су айдындарының резервтік қорында және (немесе) учаскелерінде жануарлар дүниесінің өсімін молайту мен мемлекеттік есепке алуды ұйымдастырады және қамтамасыз етеді;</w:t>
      </w:r>
    </w:p>
    <w:bookmarkEnd w:id="813"/>
    <w:bookmarkStart w:name="z834" w:id="814"/>
    <w:p>
      <w:pPr>
        <w:spacing w:after="0"/>
        <w:ind w:left="0"/>
        <w:jc w:val="both"/>
      </w:pPr>
      <w:r>
        <w:rPr>
          <w:rFonts w:ascii="Times New Roman"/>
          <w:b w:val="false"/>
          <w:i w:val="false"/>
          <w:color w:val="000000"/>
          <w:sz w:val="28"/>
        </w:rPr>
        <w:t>
      12) балықтардың қырылуына әкеп соғатын қырылу қаупі туындаған жағдайда су объектілеріне немесе олардың бөліктеріне ағымдағы балық шаруашылығы мелиорациясын жүргізу арқылы мұндай қатерді жою мүмкін болмаған жағдайларда ғылыми ұсынымдар негізінде балықтарды мелиорациялық аулау туралы шешім қабылдайды;</w:t>
      </w:r>
    </w:p>
    <w:bookmarkEnd w:id="814"/>
    <w:bookmarkStart w:name="z835" w:id="815"/>
    <w:p>
      <w:pPr>
        <w:spacing w:after="0"/>
        <w:ind w:left="0"/>
        <w:jc w:val="both"/>
      </w:pPr>
      <w:r>
        <w:rPr>
          <w:rFonts w:ascii="Times New Roman"/>
          <w:b w:val="false"/>
          <w:i w:val="false"/>
          <w:color w:val="000000"/>
          <w:sz w:val="28"/>
        </w:rPr>
        <w:t>
      13) балық ресурстарын және басқа да су жануарларын интродукциялауды, реинтродукциялауды және будандастыруды жүзеге асыру тәртібінің сақталуына мемлекеттік бақылауды және қадағалауды жүзеге асырады;</w:t>
      </w:r>
    </w:p>
    <w:bookmarkEnd w:id="815"/>
    <w:bookmarkStart w:name="z836" w:id="816"/>
    <w:p>
      <w:pPr>
        <w:spacing w:after="0"/>
        <w:ind w:left="0"/>
        <w:jc w:val="both"/>
      </w:pPr>
      <w:r>
        <w:rPr>
          <w:rFonts w:ascii="Times New Roman"/>
          <w:b w:val="false"/>
          <w:i w:val="false"/>
          <w:color w:val="000000"/>
          <w:sz w:val="28"/>
        </w:rPr>
        <w:t>
      14) балық ресурстарын және басқа да су жануарларын қорғау, өсімін молайту және пайдалану саласындағы Қазақстан Республикасының заңнамасы талаптарының сақталуын айқындау мақсатында жануарлар дүниесін пайдаланушылардың қызметін тексереді;</w:t>
      </w:r>
    </w:p>
    <w:bookmarkEnd w:id="816"/>
    <w:bookmarkStart w:name="z837" w:id="817"/>
    <w:p>
      <w:pPr>
        <w:spacing w:after="0"/>
        <w:ind w:left="0"/>
        <w:jc w:val="both"/>
      </w:pPr>
      <w:r>
        <w:rPr>
          <w:rFonts w:ascii="Times New Roman"/>
          <w:b w:val="false"/>
          <w:i w:val="false"/>
          <w:color w:val="000000"/>
          <w:sz w:val="28"/>
        </w:rPr>
        <w:t>
      15) балық шаруашылығы су айдындарында және (немесе) учаскелерінде аншлагтардың болуын, сондай-ақ олардың бекітілген үлгілерге сәйкестігін, сондай-ақ балық аулауға тыйым салынған мерзімдер мен орындарды, балық ресурстарын және басқа да су жануарларын аулауды есепке алу журналдарын тексереді (кәсіпшілік журнал);</w:t>
      </w:r>
    </w:p>
    <w:bookmarkEnd w:id="817"/>
    <w:bookmarkStart w:name="z838" w:id="818"/>
    <w:p>
      <w:pPr>
        <w:spacing w:after="0"/>
        <w:ind w:left="0"/>
        <w:jc w:val="both"/>
      </w:pPr>
      <w:r>
        <w:rPr>
          <w:rFonts w:ascii="Times New Roman"/>
          <w:b w:val="false"/>
          <w:i w:val="false"/>
          <w:color w:val="000000"/>
          <w:sz w:val="28"/>
        </w:rPr>
        <w:t>
      16) мемлекеттік қызметтер көрсету мәселелері жөніндегі бірыңғай байланыс орталығына мемлекеттік қызметтер көрсету тәртібі туралы ақпарат ұсынады;</w:t>
      </w:r>
    </w:p>
    <w:bookmarkEnd w:id="818"/>
    <w:bookmarkStart w:name="z839" w:id="819"/>
    <w:p>
      <w:pPr>
        <w:spacing w:after="0"/>
        <w:ind w:left="0"/>
        <w:jc w:val="both"/>
      </w:pPr>
      <w:r>
        <w:rPr>
          <w:rFonts w:ascii="Times New Roman"/>
          <w:b w:val="false"/>
          <w:i w:val="false"/>
          <w:color w:val="000000"/>
          <w:sz w:val="28"/>
        </w:rPr>
        <w:t>
      17) балық шарушылығын жүргізу қағидаларының сақталуына мемлекеттік бақылауды және қадағалауды жүзеге асырады;</w:t>
      </w:r>
    </w:p>
    <w:bookmarkEnd w:id="819"/>
    <w:bookmarkStart w:name="z840" w:id="820"/>
    <w:p>
      <w:pPr>
        <w:spacing w:after="0"/>
        <w:ind w:left="0"/>
        <w:jc w:val="both"/>
      </w:pPr>
      <w:r>
        <w:rPr>
          <w:rFonts w:ascii="Times New Roman"/>
          <w:b w:val="false"/>
          <w:i w:val="false"/>
          <w:color w:val="000000"/>
          <w:sz w:val="28"/>
        </w:rPr>
        <w:t>
      18) балық аулау қағидаларының сақталуына мемлекеттік бақылауды және қадағалауды жүзеге асырады;</w:t>
      </w:r>
    </w:p>
    <w:bookmarkEnd w:id="820"/>
    <w:bookmarkStart w:name="z841" w:id="821"/>
    <w:p>
      <w:pPr>
        <w:spacing w:after="0"/>
        <w:ind w:left="0"/>
        <w:jc w:val="both"/>
      </w:pPr>
      <w:r>
        <w:rPr>
          <w:rFonts w:ascii="Times New Roman"/>
          <w:b w:val="false"/>
          <w:i w:val="false"/>
          <w:color w:val="000000"/>
          <w:sz w:val="28"/>
        </w:rPr>
        <w:t>
      19) балық ресурстарының және басқа да су жануарларын қорғау және қадағалау, өсімін молайту және пайдалану саласындағы нормалар мен нормативтердің сақталуын мемлекеттік бақылауды және қадағалауды жүзеге асырады;</w:t>
      </w:r>
    </w:p>
    <w:bookmarkEnd w:id="821"/>
    <w:bookmarkStart w:name="z842" w:id="822"/>
    <w:p>
      <w:pPr>
        <w:spacing w:after="0"/>
        <w:ind w:left="0"/>
        <w:jc w:val="both"/>
      </w:pPr>
      <w:r>
        <w:rPr>
          <w:rFonts w:ascii="Times New Roman"/>
          <w:b w:val="false"/>
          <w:i w:val="false"/>
          <w:color w:val="000000"/>
          <w:sz w:val="28"/>
        </w:rPr>
        <w:t>
      20) балық ресурстарының және басқа да су жануарларын қорғау, өсімін молайту және пайдалану жөніндегі іс-шаралардың орындалуын мемлекеттік бақылауды және қадағалауды жүзеге асырады;</w:t>
      </w:r>
    </w:p>
    <w:bookmarkEnd w:id="822"/>
    <w:bookmarkStart w:name="z843" w:id="823"/>
    <w:p>
      <w:pPr>
        <w:spacing w:after="0"/>
        <w:ind w:left="0"/>
        <w:jc w:val="both"/>
      </w:pPr>
      <w:r>
        <w:rPr>
          <w:rFonts w:ascii="Times New Roman"/>
          <w:b w:val="false"/>
          <w:i w:val="false"/>
          <w:color w:val="000000"/>
          <w:sz w:val="28"/>
        </w:rPr>
        <w:t>
      21) балық ресурстарын және басқа да су жануарларын пайдалануға белгіленген шектеулер мен тыйым салулардың сақталуын мемлекеттік бақылауды және қадағалауды жүзеге асырады;</w:t>
      </w:r>
    </w:p>
    <w:bookmarkEnd w:id="823"/>
    <w:bookmarkStart w:name="z844" w:id="824"/>
    <w:p>
      <w:pPr>
        <w:spacing w:after="0"/>
        <w:ind w:left="0"/>
        <w:jc w:val="both"/>
      </w:pPr>
      <w:r>
        <w:rPr>
          <w:rFonts w:ascii="Times New Roman"/>
          <w:b w:val="false"/>
          <w:i w:val="false"/>
          <w:color w:val="000000"/>
          <w:sz w:val="28"/>
        </w:rPr>
        <w:t>
      22) балық ресурстарын және басқа да су жануарларын қорғау, өсімін молайту және пайдалану саласындағы жергілікті атқарушы органдарға мемлекеттік бақылауды және қадағалауды жүзеге асырады;</w:t>
      </w:r>
    </w:p>
    <w:bookmarkEnd w:id="8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алып тасталды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93" w:id="825"/>
    <w:p>
      <w:pPr>
        <w:spacing w:after="0"/>
        <w:ind w:left="0"/>
        <w:jc w:val="both"/>
      </w:pPr>
      <w:r>
        <w:rPr>
          <w:rFonts w:ascii="Times New Roman"/>
          <w:b w:val="false"/>
          <w:i w:val="false"/>
          <w:color w:val="000000"/>
          <w:sz w:val="28"/>
        </w:rPr>
        <w:t>
      23) балық аулауды жүргізу үшін бекітіп берілген балық шаруашылығы су айдындарын және (немесе) учаскелерін балық өсіруді (акваөсіруді) жүргізуге арналған балық шаруашылығы су айдындарына және (немесе) учаскелеріне ауыстыру қағидаларын әзірлеуге қатысады;</w:t>
      </w:r>
    </w:p>
    <w:bookmarkEnd w:id="825"/>
    <w:bookmarkStart w:name="z894" w:id="826"/>
    <w:p>
      <w:pPr>
        <w:spacing w:after="0"/>
        <w:ind w:left="0"/>
        <w:jc w:val="both"/>
      </w:pPr>
      <w:r>
        <w:rPr>
          <w:rFonts w:ascii="Times New Roman"/>
          <w:b w:val="false"/>
          <w:i w:val="false"/>
          <w:color w:val="000000"/>
          <w:sz w:val="28"/>
        </w:rPr>
        <w:t xml:space="preserve">
      23-1) өз құзыреті шегінде Қазақстан Республикасы Кәсіпкерлік кодексінің (бұдан әрі – Кәсіпкерлік кодексі)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берілген рұқсаттар бойынша біліктілік немесе рұқсат беру талаптарына сәйкестігіне жүргізілетін тексерулер жүргізу графиктерін және бақылау мен қадағалау субъектісіне (объектісіне) бара отырып жүргізілетін профилактикалық бақылаудың жартыжылдық тізімдерін әзірлеуге қатысады;</w:t>
      </w:r>
    </w:p>
    <w:bookmarkEnd w:id="826"/>
    <w:bookmarkStart w:name="z895" w:id="827"/>
    <w:p>
      <w:pPr>
        <w:spacing w:after="0"/>
        <w:ind w:left="0"/>
        <w:jc w:val="both"/>
      </w:pPr>
      <w:r>
        <w:rPr>
          <w:rFonts w:ascii="Times New Roman"/>
          <w:b w:val="false"/>
          <w:i w:val="false"/>
          <w:color w:val="000000"/>
          <w:sz w:val="28"/>
        </w:rPr>
        <w:t>
      23-2) кәсіпкерлік жөніндегі уәкілетті органмен бірлесіп "электрондық үкіметтің" ақпараттық-коммуникациялық инфрақұрылымы объектісінде орналастырылатын бақылау мен қадағалау субъектілерін (объектілерін) іріктеу үшін тәуекел дәрежесін бағалау өлшемшарттарын, тексеру парақтарын әзірлеуге қатысады;</w:t>
      </w:r>
    </w:p>
    <w:bookmarkEnd w:id="827"/>
    <w:bookmarkStart w:name="z896" w:id="828"/>
    <w:p>
      <w:pPr>
        <w:spacing w:after="0"/>
        <w:ind w:left="0"/>
        <w:jc w:val="both"/>
      </w:pPr>
      <w:r>
        <w:rPr>
          <w:rFonts w:ascii="Times New Roman"/>
          <w:b w:val="false"/>
          <w:i w:val="false"/>
          <w:color w:val="000000"/>
          <w:sz w:val="28"/>
        </w:rPr>
        <w:t>
      23-3) тиісті ғылыми ұйымдар берген биологиялық негіздеме негізінде балық ресурстары және басқа да су жануарлары объектілерін, олардың бөліктері мен дериваттарын пайдалануға шектеулер мен тыйымдар енгізу туралы, оларды пайдалану орындары мен мерзімдерін белгілеу туралы шешімнің жобасын әзірлеуге қатысады;</w:t>
      </w:r>
    </w:p>
    <w:bookmarkEnd w:id="828"/>
    <w:bookmarkStart w:name="z897" w:id="829"/>
    <w:p>
      <w:pPr>
        <w:spacing w:after="0"/>
        <w:ind w:left="0"/>
        <w:jc w:val="both"/>
      </w:pPr>
      <w:r>
        <w:rPr>
          <w:rFonts w:ascii="Times New Roman"/>
          <w:b w:val="false"/>
          <w:i w:val="false"/>
          <w:color w:val="000000"/>
          <w:sz w:val="28"/>
        </w:rPr>
        <w:t>
      23-4) балықтар мен басқа да су жануарларын қорғау, өсімін молайту және пайдалану мәселелері бойынша сотқа талап қоюды дайындайды және ұсынады;</w:t>
      </w:r>
    </w:p>
    <w:bookmarkEnd w:id="829"/>
    <w:bookmarkStart w:name="z898" w:id="830"/>
    <w:p>
      <w:pPr>
        <w:spacing w:after="0"/>
        <w:ind w:left="0"/>
        <w:jc w:val="both"/>
      </w:pPr>
      <w:r>
        <w:rPr>
          <w:rFonts w:ascii="Times New Roman"/>
          <w:b w:val="false"/>
          <w:i w:val="false"/>
          <w:color w:val="000000"/>
          <w:sz w:val="28"/>
        </w:rPr>
        <w:t>
      23-5) балық өнімдерін өңдеуді субсидиялау қағидаларын әзірлеуге қатысады;</w:t>
      </w:r>
    </w:p>
    <w:bookmarkEnd w:id="830"/>
    <w:bookmarkStart w:name="z899" w:id="831"/>
    <w:p>
      <w:pPr>
        <w:spacing w:after="0"/>
        <w:ind w:left="0"/>
        <w:jc w:val="both"/>
      </w:pPr>
      <w:r>
        <w:rPr>
          <w:rFonts w:ascii="Times New Roman"/>
          <w:b w:val="false"/>
          <w:i w:val="false"/>
          <w:color w:val="000000"/>
          <w:sz w:val="28"/>
        </w:rPr>
        <w:t>
      23-6) балық шаруашылығы субъектілеріне кредит беру кезінде сыйақы мөлшерлемелерін субсидиялау қағидаларын әзірлеуге қатысады;</w:t>
      </w:r>
    </w:p>
    <w:bookmarkEnd w:id="831"/>
    <w:bookmarkStart w:name="z900" w:id="832"/>
    <w:p>
      <w:pPr>
        <w:spacing w:after="0"/>
        <w:ind w:left="0"/>
        <w:jc w:val="both"/>
      </w:pPr>
      <w:r>
        <w:rPr>
          <w:rFonts w:ascii="Times New Roman"/>
          <w:b w:val="false"/>
          <w:i w:val="false"/>
          <w:color w:val="000000"/>
          <w:sz w:val="28"/>
        </w:rPr>
        <w:t>
      23-7) балық шаруашылығы саласындағы инвестициялық жобаларды іске асыру мақсатында балық шаруашылығы су айдындарын және (немесе) учаскелерін бекітіп беру қағидаларын және инвесторға қойылатын біліктілік талаптарын әзірлеуге қатысады;</w:t>
      </w:r>
    </w:p>
    <w:bookmarkEnd w:id="832"/>
    <w:bookmarkStart w:name="z901" w:id="833"/>
    <w:p>
      <w:pPr>
        <w:spacing w:after="0"/>
        <w:ind w:left="0"/>
        <w:jc w:val="both"/>
      </w:pPr>
      <w:r>
        <w:rPr>
          <w:rFonts w:ascii="Times New Roman"/>
          <w:b w:val="false"/>
          <w:i w:val="false"/>
          <w:color w:val="000000"/>
          <w:sz w:val="28"/>
        </w:rPr>
        <w:t>
      23-8) жергілікті маңызы бар балық шаруашылығы су айдындарын бекітіп беру және (немесе) қайта бекітіп беру жөнінде шешімдер қабылдайды;</w:t>
      </w:r>
    </w:p>
    <w:bookmarkEnd w:id="833"/>
    <w:bookmarkStart w:name="z902" w:id="834"/>
    <w:p>
      <w:pPr>
        <w:spacing w:after="0"/>
        <w:ind w:left="0"/>
        <w:jc w:val="both"/>
      </w:pPr>
      <w:r>
        <w:rPr>
          <w:rFonts w:ascii="Times New Roman"/>
          <w:b w:val="false"/>
          <w:i w:val="false"/>
          <w:color w:val="000000"/>
          <w:sz w:val="28"/>
        </w:rPr>
        <w:t>
      23-9) балық аулауды жүргізу үшін бекітіп берілген жергілікті маңызы бар балық шаруашылығы су айдындарын балық өсіруді (акваөсіруді) жүргізуге арналған жергілікті маңызы бар балық шаруашылығы су айдындарына ауыстыру жөнінде шешімдер қабылдайды;</w:t>
      </w:r>
    </w:p>
    <w:bookmarkEnd w:id="834"/>
    <w:bookmarkStart w:name="z903" w:id="835"/>
    <w:p>
      <w:pPr>
        <w:spacing w:after="0"/>
        <w:ind w:left="0"/>
        <w:jc w:val="both"/>
      </w:pPr>
      <w:r>
        <w:rPr>
          <w:rFonts w:ascii="Times New Roman"/>
          <w:b w:val="false"/>
          <w:i w:val="false"/>
          <w:color w:val="000000"/>
          <w:sz w:val="28"/>
        </w:rPr>
        <w:t>
      23-10) облыстардың, республикалық маңызы бар қалалардың, астананың жергілікті атқарушы органдарының қызметіне балық ресурстарын және басқа да су жануарларын қорғау, өсiмiн молайту және пайдалану саласындағы кезеңдік тексерулер жүргізудің жартыжылдық жоспарларын әзірлейді;</w:t>
      </w:r>
    </w:p>
    <w:bookmarkEnd w:id="835"/>
    <w:bookmarkStart w:name="z904" w:id="836"/>
    <w:p>
      <w:pPr>
        <w:spacing w:after="0"/>
        <w:ind w:left="0"/>
        <w:jc w:val="both"/>
      </w:pPr>
      <w:r>
        <w:rPr>
          <w:rFonts w:ascii="Times New Roman"/>
          <w:b w:val="false"/>
          <w:i w:val="false"/>
          <w:color w:val="000000"/>
          <w:sz w:val="28"/>
        </w:rPr>
        <w:t>
      23-11) еңбек жөніндегі үлгілік нормалар мен нормативтерді әзірлеуге қатысады;</w:t>
      </w:r>
    </w:p>
    <w:bookmarkEnd w:id="836"/>
    <w:bookmarkStart w:name="z905" w:id="837"/>
    <w:p>
      <w:pPr>
        <w:spacing w:after="0"/>
        <w:ind w:left="0"/>
        <w:jc w:val="both"/>
      </w:pPr>
      <w:r>
        <w:rPr>
          <w:rFonts w:ascii="Times New Roman"/>
          <w:b w:val="false"/>
          <w:i w:val="false"/>
          <w:color w:val="000000"/>
          <w:sz w:val="28"/>
        </w:rPr>
        <w:t>
      23-12) сирек кездесетін және құрып кету қаупі төнген жануарлар түрлері (каспий итбалығы) бөлігінде ерекше қорғалатын табиғи аумақтар саласындағы реттеу, іске асыру және бақылау функцияларын орындауға, сондай-ақ стратегиялық функцияларды орындауға қатысады;</w:t>
      </w:r>
    </w:p>
    <w:bookmarkEnd w:id="837"/>
    <w:bookmarkStart w:name="z846" w:id="838"/>
    <w:p>
      <w:pPr>
        <w:spacing w:after="0"/>
        <w:ind w:left="0"/>
        <w:jc w:val="both"/>
      </w:pPr>
      <w:r>
        <w:rPr>
          <w:rFonts w:ascii="Times New Roman"/>
          <w:b w:val="false"/>
          <w:i w:val="false"/>
          <w:color w:val="000000"/>
          <w:sz w:val="28"/>
        </w:rPr>
        <w:t xml:space="preserve">
      24) "Жануарлар дүниесін қорғау, өсімін молайту және пайдалану туралы" 2004 жылғы 9 шілдедегі Қазақстан Республикасының Заңы 17-бабының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2-тармақтарында</w:t>
      </w:r>
      <w:r>
        <w:rPr>
          <w:rFonts w:ascii="Times New Roman"/>
          <w:b w:val="false"/>
          <w:i w:val="false"/>
          <w:color w:val="000000"/>
          <w:sz w:val="28"/>
        </w:rPr>
        <w:t xml:space="preserve"> көрсетілген Инспекция бақылауындағы аумақтарда және су айдындарында (халықаралық және республикалық маңызы бар су айдындарына жатпайтын) шаруашылық және өзге де қызметті жүзеге асыратын субъектілер әзірлейтін техникалық-экономикалық негіздемені және жобалау-сметалық құжаттаманы келіседі;</w:t>
      </w:r>
    </w:p>
    <w:bookmarkEnd w:id="838"/>
    <w:bookmarkStart w:name="z847" w:id="839"/>
    <w:p>
      <w:pPr>
        <w:spacing w:after="0"/>
        <w:ind w:left="0"/>
        <w:jc w:val="both"/>
      </w:pPr>
      <w:r>
        <w:rPr>
          <w:rFonts w:ascii="Times New Roman"/>
          <w:b w:val="false"/>
          <w:i w:val="false"/>
          <w:color w:val="000000"/>
          <w:sz w:val="28"/>
        </w:rPr>
        <w:t>
      25) балық ресурстарын және басқа да су жануарларының жағдайына әсер ететін немесе әсер етуі мүмкін болатын кәсiпорындарды, құрылыстар және басқа да объектiлердi орналастыруға, сондай-ақ, жаңа техника, технология, материалдар мен заттар енгізуге келісім береді;</w:t>
      </w:r>
    </w:p>
    <w:bookmarkEnd w:id="839"/>
    <w:bookmarkStart w:name="z848" w:id="840"/>
    <w:p>
      <w:pPr>
        <w:spacing w:after="0"/>
        <w:ind w:left="0"/>
        <w:jc w:val="both"/>
      </w:pPr>
      <w:r>
        <w:rPr>
          <w:rFonts w:ascii="Times New Roman"/>
          <w:b w:val="false"/>
          <w:i w:val="false"/>
          <w:color w:val="000000"/>
          <w:sz w:val="28"/>
        </w:rPr>
        <w:t>
      26) балық шаруашылығы су айдындарында және (немесе) учаскелерінде балық аулауға тыйым салынған кезеңде, сондай-ақ балық аулауға тыйым салынған жерлерде қозғалтқыштары қосылған су көлігінің барлық түрлерінің жүруін келіседі;</w:t>
      </w:r>
    </w:p>
    <w:bookmarkEnd w:id="840"/>
    <w:bookmarkStart w:name="z849" w:id="841"/>
    <w:p>
      <w:pPr>
        <w:spacing w:after="0"/>
        <w:ind w:left="0"/>
        <w:jc w:val="both"/>
      </w:pPr>
      <w:r>
        <w:rPr>
          <w:rFonts w:ascii="Times New Roman"/>
          <w:b w:val="false"/>
          <w:i w:val="false"/>
          <w:color w:val="000000"/>
          <w:sz w:val="28"/>
        </w:rPr>
        <w:t>
      27) балық шаруашылығы су айдындарының және (немесе) учаскелерінің аумақтарында және олардың жағалау белдеуінде, сондай-ақ ерекше қорғалатын табиғи аумақтарда және олардан шыққан кезде көлiк және жүзу құралдарын тоқтатуға, оларды жете тексеруге;</w:t>
      </w:r>
    </w:p>
    <w:bookmarkEnd w:id="841"/>
    <w:bookmarkStart w:name="z850" w:id="842"/>
    <w:p>
      <w:pPr>
        <w:spacing w:after="0"/>
        <w:ind w:left="0"/>
        <w:jc w:val="both"/>
      </w:pPr>
      <w:r>
        <w:rPr>
          <w:rFonts w:ascii="Times New Roman"/>
          <w:b w:val="false"/>
          <w:i w:val="false"/>
          <w:color w:val="000000"/>
          <w:sz w:val="28"/>
        </w:rPr>
        <w:t>
      28) су жинау және ағызу құрылыстарын балықтарды қорғау құрылғыларының бар-жоғына және олардың белгіленген талаптарға сәйкестігіне қарап тексеруді жүзеге асыруға;</w:t>
      </w:r>
    </w:p>
    <w:bookmarkEnd w:id="842"/>
    <w:bookmarkStart w:name="z851" w:id="843"/>
    <w:p>
      <w:pPr>
        <w:spacing w:after="0"/>
        <w:ind w:left="0"/>
        <w:jc w:val="both"/>
      </w:pPr>
      <w:r>
        <w:rPr>
          <w:rFonts w:ascii="Times New Roman"/>
          <w:b w:val="false"/>
          <w:i w:val="false"/>
          <w:color w:val="000000"/>
          <w:sz w:val="28"/>
        </w:rPr>
        <w:t>
      29) балық шаруашылығы су айдындарында және (немесе) учаскелерінде, жағалау белдеуінде болған және олардан шыққан кезде адамдардың жануарлар дүниесін пайдалану құқығына арналған құжаттарын тексеруге;</w:t>
      </w:r>
    </w:p>
    <w:bookmarkEnd w:id="843"/>
    <w:bookmarkStart w:name="z852" w:id="844"/>
    <w:p>
      <w:pPr>
        <w:spacing w:after="0"/>
        <w:ind w:left="0"/>
        <w:jc w:val="both"/>
      </w:pPr>
      <w:r>
        <w:rPr>
          <w:rFonts w:ascii="Times New Roman"/>
          <w:b w:val="false"/>
          <w:i w:val="false"/>
          <w:color w:val="000000"/>
          <w:sz w:val="28"/>
        </w:rPr>
        <w:t>
      30) жануарлар дүниесі объектілерін аулау құралдарының тыйым салынған түрлерін сот шешім шығарғанға дейін уақытша сақтау үшін алып қоюға;</w:t>
      </w:r>
    </w:p>
    <w:bookmarkEnd w:id="844"/>
    <w:bookmarkStart w:name="z853" w:id="845"/>
    <w:p>
      <w:pPr>
        <w:spacing w:after="0"/>
        <w:ind w:left="0"/>
        <w:jc w:val="both"/>
      </w:pPr>
      <w:r>
        <w:rPr>
          <w:rFonts w:ascii="Times New Roman"/>
          <w:b w:val="false"/>
          <w:i w:val="false"/>
          <w:color w:val="000000"/>
          <w:sz w:val="28"/>
        </w:rPr>
        <w:t>
      31) заңсыз ауланған балық ресурстарының және басқа да су жануарлар дүниесі объектілерін және олардың тіршілік ету өнімдерін Қазақстан Республикасының заңнамасында белгіленген тәртіппен алып қоюға;</w:t>
      </w:r>
    </w:p>
    <w:bookmarkEnd w:id="845"/>
    <w:bookmarkStart w:name="z854" w:id="846"/>
    <w:p>
      <w:pPr>
        <w:spacing w:after="0"/>
        <w:ind w:left="0"/>
        <w:jc w:val="both"/>
      </w:pPr>
      <w:r>
        <w:rPr>
          <w:rFonts w:ascii="Times New Roman"/>
          <w:b w:val="false"/>
          <w:i w:val="false"/>
          <w:color w:val="000000"/>
          <w:sz w:val="28"/>
        </w:rPr>
        <w:t>
      32) Қазақстан Республикасының жануарлар дүниесін қорғау, өсімін молайту және пайдалану саласындағы заңнамасын бұза отырып пайдаланылған атыс қаруын сот шешім шығарғанға дейін уақытша сақтау үшін алып қоюға;</w:t>
      </w:r>
    </w:p>
    <w:bookmarkEnd w:id="846"/>
    <w:bookmarkStart w:name="z855" w:id="847"/>
    <w:p>
      <w:pPr>
        <w:spacing w:after="0"/>
        <w:ind w:left="0"/>
        <w:jc w:val="both"/>
      </w:pPr>
      <w:r>
        <w:rPr>
          <w:rFonts w:ascii="Times New Roman"/>
          <w:b w:val="false"/>
          <w:i w:val="false"/>
          <w:color w:val="000000"/>
          <w:sz w:val="28"/>
        </w:rPr>
        <w:t>
      33) су тарту және ағызу құрылыстарының балықтарды қорғау құрылғыларын орнатуға келісім береді;</w:t>
      </w:r>
    </w:p>
    <w:bookmarkEnd w:id="847"/>
    <w:bookmarkStart w:name="z856" w:id="848"/>
    <w:p>
      <w:pPr>
        <w:spacing w:after="0"/>
        <w:ind w:left="0"/>
        <w:jc w:val="both"/>
      </w:pPr>
      <w:r>
        <w:rPr>
          <w:rFonts w:ascii="Times New Roman"/>
          <w:b w:val="false"/>
          <w:i w:val="false"/>
          <w:color w:val="000000"/>
          <w:sz w:val="28"/>
        </w:rPr>
        <w:t>
      34) аулаған жері туралы анықтаманы береді;</w:t>
      </w:r>
    </w:p>
    <w:bookmarkEnd w:id="848"/>
    <w:bookmarkStart w:name="z857" w:id="849"/>
    <w:p>
      <w:pPr>
        <w:spacing w:after="0"/>
        <w:ind w:left="0"/>
        <w:jc w:val="both"/>
      </w:pPr>
      <w:r>
        <w:rPr>
          <w:rFonts w:ascii="Times New Roman"/>
          <w:b w:val="false"/>
          <w:i w:val="false"/>
          <w:color w:val="000000"/>
          <w:sz w:val="28"/>
        </w:rPr>
        <w:t>
      35) жергілікті маңызы бар балық шаруашылығы су айдындарын және (немесе) учаскелерiн бекітіп беру бойынша конкурс өткізеді;</w:t>
      </w:r>
    </w:p>
    <w:bookmarkEnd w:id="849"/>
    <w:bookmarkStart w:name="z858" w:id="850"/>
    <w:p>
      <w:pPr>
        <w:spacing w:after="0"/>
        <w:ind w:left="0"/>
        <w:jc w:val="both"/>
      </w:pPr>
      <w:r>
        <w:rPr>
          <w:rFonts w:ascii="Times New Roman"/>
          <w:b w:val="false"/>
          <w:i w:val="false"/>
          <w:color w:val="000000"/>
          <w:sz w:val="28"/>
        </w:rPr>
        <w:t>
      36) балық шаруашылығын жүргізуге шарттар жасайды;</w:t>
      </w:r>
    </w:p>
    <w:bookmarkEnd w:id="850"/>
    <w:bookmarkStart w:name="z859" w:id="851"/>
    <w:p>
      <w:pPr>
        <w:spacing w:after="0"/>
        <w:ind w:left="0"/>
        <w:jc w:val="both"/>
      </w:pPr>
      <w:r>
        <w:rPr>
          <w:rFonts w:ascii="Times New Roman"/>
          <w:b w:val="false"/>
          <w:i w:val="false"/>
          <w:color w:val="000000"/>
          <w:sz w:val="28"/>
        </w:rPr>
        <w:t>
      37) жергілікті маңызы бар балық шаруашылығы су айдындарын және (немесе) учаскелерін қайта бекітіп беруді жүзеге асырады;</w:t>
      </w:r>
    </w:p>
    <w:bookmarkEnd w:id="851"/>
    <w:bookmarkStart w:name="z860" w:id="852"/>
    <w:p>
      <w:pPr>
        <w:spacing w:after="0"/>
        <w:ind w:left="0"/>
        <w:jc w:val="both"/>
      </w:pPr>
      <w:r>
        <w:rPr>
          <w:rFonts w:ascii="Times New Roman"/>
          <w:b w:val="false"/>
          <w:i w:val="false"/>
          <w:color w:val="000000"/>
          <w:sz w:val="28"/>
        </w:rPr>
        <w:t>
      38) жануарлар дүниесін қорғау, өсімін молайту және пайдалану саласындағы аккредиттелген ғылыми ұйымдардың ұсынымы бойынша тыйым салудың жалпы ұзақтығын өзгертпестен, жануарлар дүниесі объектілерін алып қоюға тыйым салу мерзімін табиғи-климаттық жағдайларға байланысты қайсыбір жағына күнтізбелік он бес күнге ауыстыру туралы шешім қабылдайды;</w:t>
      </w:r>
    </w:p>
    <w:bookmarkEnd w:id="852"/>
    <w:bookmarkStart w:name="z861" w:id="853"/>
    <w:p>
      <w:pPr>
        <w:spacing w:after="0"/>
        <w:ind w:left="0"/>
        <w:jc w:val="both"/>
      </w:pPr>
      <w:r>
        <w:rPr>
          <w:rFonts w:ascii="Times New Roman"/>
          <w:b w:val="false"/>
          <w:i w:val="false"/>
          <w:color w:val="000000"/>
          <w:sz w:val="28"/>
        </w:rPr>
        <w:t>
      39) балық ресурстарын және басқа да су жануарларын қорғау, өсiмiн молайту және пайдалану саласындағы Қазақстан Республикасы заңдарының бұзылуы анықталған кезде Қазақстан Республикасының заңдарында белгiленген тәртiппен жануарлар дүниесiн пайдаланушылардың қызметiн тоқтатады немесе қызметiне тыйым салу туралы ұсыныс енгiзеді;</w:t>
      </w:r>
    </w:p>
    <w:bookmarkEnd w:id="853"/>
    <w:bookmarkStart w:name="z862" w:id="854"/>
    <w:p>
      <w:pPr>
        <w:spacing w:after="0"/>
        <w:ind w:left="0"/>
        <w:jc w:val="both"/>
      </w:pPr>
      <w:r>
        <w:rPr>
          <w:rFonts w:ascii="Times New Roman"/>
          <w:b w:val="false"/>
          <w:i w:val="false"/>
          <w:color w:val="000000"/>
          <w:sz w:val="28"/>
        </w:rPr>
        <w:t>
      40) балық ресурстарын және басқа да су жануарларын қорғау, өсiмiн молайту және пайдалану саласындағы Қазақстан Республикасы заңдарының бұзылуы салдарынан келтiрiлген зиянның көлемiн анықтайды және осының негiзiнде кiнәлi тұлғаларға осы зиянды ерiктi түрде өтеу туралы талап қояды не сотқа талап-арыз береді;</w:t>
      </w:r>
    </w:p>
    <w:bookmarkEnd w:id="854"/>
    <w:bookmarkStart w:name="z863" w:id="855"/>
    <w:p>
      <w:pPr>
        <w:spacing w:after="0"/>
        <w:ind w:left="0"/>
        <w:jc w:val="both"/>
      </w:pPr>
      <w:r>
        <w:rPr>
          <w:rFonts w:ascii="Times New Roman"/>
          <w:b w:val="false"/>
          <w:i w:val="false"/>
          <w:color w:val="000000"/>
          <w:sz w:val="28"/>
        </w:rPr>
        <w:t>
      41) балық ресурстарын және басқа да су жануарларын қорғау, өсімін молайту және пайдалану саласындағы әкімшілік құқық бұзушылық туралы істерді қарайды;</w:t>
      </w:r>
    </w:p>
    <w:bookmarkEnd w:id="855"/>
    <w:bookmarkStart w:name="z864" w:id="856"/>
    <w:p>
      <w:pPr>
        <w:spacing w:after="0"/>
        <w:ind w:left="0"/>
        <w:jc w:val="both"/>
      </w:pPr>
      <w:r>
        <w:rPr>
          <w:rFonts w:ascii="Times New Roman"/>
          <w:b w:val="false"/>
          <w:i w:val="false"/>
          <w:color w:val="000000"/>
          <w:sz w:val="28"/>
        </w:rPr>
        <w:t>
      42) Қазақстан Республикасының заңнамаларында белгіленген құзыретіне сәйкес әкімшілік құқық бұзушылық туралы істер бойынша іс жүргізуді жүзеге асырады;</w:t>
      </w:r>
    </w:p>
    <w:bookmarkEnd w:id="856"/>
    <w:bookmarkStart w:name="z865" w:id="857"/>
    <w:p>
      <w:pPr>
        <w:spacing w:after="0"/>
        <w:ind w:left="0"/>
        <w:jc w:val="both"/>
      </w:pPr>
      <w:r>
        <w:rPr>
          <w:rFonts w:ascii="Times New Roman"/>
          <w:b w:val="false"/>
          <w:i w:val="false"/>
          <w:color w:val="000000"/>
          <w:sz w:val="28"/>
        </w:rPr>
        <w:t>
      43) тексеру материалдарын құқық қорғау органдарына iс жүргiзу шешiмiн қабылдау үшiн жолдайды;</w:t>
      </w:r>
    </w:p>
    <w:bookmarkEnd w:id="857"/>
    <w:bookmarkStart w:name="z866" w:id="858"/>
    <w:p>
      <w:pPr>
        <w:spacing w:after="0"/>
        <w:ind w:left="0"/>
        <w:jc w:val="both"/>
      </w:pPr>
      <w:r>
        <w:rPr>
          <w:rFonts w:ascii="Times New Roman"/>
          <w:b w:val="false"/>
          <w:i w:val="false"/>
          <w:color w:val="000000"/>
          <w:sz w:val="28"/>
        </w:rPr>
        <w:t>
      44) Қазақстан Республикасының заңдарымен, Қазақстан Республикасы Президентінің, Үкіметінің, Қазақстан Республикасы Ауыл шаруашылығы министрінің, Қазақстан Республикасы Ауыл шаруашылығы министрлігі Балық шаруашылығы комитеті төрағасының актілерімен, сондай-ақ, осы Ережемен қарастырылған басқа да функцияларды атқарады.</w:t>
      </w:r>
    </w:p>
    <w:bookmarkEnd w:id="8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 енгізілді – ҚР Ауыл шаруашылығы министрлігінің Балық шаруашылығы комитеті Төрағасының м.а. 16.10.2024 </w:t>
      </w:r>
      <w:r>
        <w:rPr>
          <w:rFonts w:ascii="Times New Roman"/>
          <w:b w:val="false"/>
          <w:i w:val="false"/>
          <w:color w:val="000000"/>
          <w:sz w:val="28"/>
        </w:rPr>
        <w:t>№ 30-9/140</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867" w:id="859"/>
    <w:p>
      <w:pPr>
        <w:spacing w:after="0"/>
        <w:ind w:left="0"/>
        <w:jc w:val="left"/>
      </w:pPr>
      <w:r>
        <w:rPr>
          <w:rFonts w:ascii="Times New Roman"/>
          <w:b/>
          <w:i w:val="false"/>
          <w:color w:val="000000"/>
        </w:rPr>
        <w:t xml:space="preserve"> 3-тарау. Инспекция қызметін ұйымдастыру кезіндегі оның басшысының мәртебесі және өкілеттіктері</w:t>
      </w:r>
    </w:p>
    <w:bookmarkEnd w:id="859"/>
    <w:bookmarkStart w:name="z868" w:id="860"/>
    <w:p>
      <w:pPr>
        <w:spacing w:after="0"/>
        <w:ind w:left="0"/>
        <w:jc w:val="both"/>
      </w:pPr>
      <w:r>
        <w:rPr>
          <w:rFonts w:ascii="Times New Roman"/>
          <w:b w:val="false"/>
          <w:i w:val="false"/>
          <w:color w:val="000000"/>
          <w:sz w:val="28"/>
        </w:rPr>
        <w:t>
      16. басшылықты Инспекцияға жүктелген міндеттердің орындалуын және оның өкілеттіктерін жүзеге асыруға дербес жауапты болатын басшы жүзеге асырады.</w:t>
      </w:r>
    </w:p>
    <w:bookmarkEnd w:id="860"/>
    <w:bookmarkStart w:name="z869" w:id="861"/>
    <w:p>
      <w:pPr>
        <w:spacing w:after="0"/>
        <w:ind w:left="0"/>
        <w:jc w:val="both"/>
      </w:pPr>
      <w:r>
        <w:rPr>
          <w:rFonts w:ascii="Times New Roman"/>
          <w:b w:val="false"/>
          <w:i w:val="false"/>
          <w:color w:val="000000"/>
          <w:sz w:val="28"/>
        </w:rPr>
        <w:t>
      17. Инспекция басшысы Комитет төрағасымен қызметке тағайындалады және қызметтен босатылады.</w:t>
      </w:r>
    </w:p>
    <w:bookmarkEnd w:id="861"/>
    <w:bookmarkStart w:name="z870" w:id="862"/>
    <w:p>
      <w:pPr>
        <w:spacing w:after="0"/>
        <w:ind w:left="0"/>
        <w:jc w:val="both"/>
      </w:pPr>
      <w:r>
        <w:rPr>
          <w:rFonts w:ascii="Times New Roman"/>
          <w:b w:val="false"/>
          <w:i w:val="false"/>
          <w:color w:val="000000"/>
          <w:sz w:val="28"/>
        </w:rPr>
        <w:t>
      18. Инспекция басшысының Комитет төрағасымен қызметке тағайындалатын және қызметтен босатылатын орынбасарлары болады.</w:t>
      </w:r>
    </w:p>
    <w:bookmarkEnd w:id="862"/>
    <w:bookmarkStart w:name="z871" w:id="863"/>
    <w:p>
      <w:pPr>
        <w:spacing w:after="0"/>
        <w:ind w:left="0"/>
        <w:jc w:val="both"/>
      </w:pPr>
      <w:r>
        <w:rPr>
          <w:rFonts w:ascii="Times New Roman"/>
          <w:b w:val="false"/>
          <w:i w:val="false"/>
          <w:color w:val="000000"/>
          <w:sz w:val="28"/>
        </w:rPr>
        <w:t>
      19. Инспекция басшысының өкілеттіктері:</w:t>
      </w:r>
    </w:p>
    <w:bookmarkEnd w:id="863"/>
    <w:bookmarkStart w:name="z872" w:id="864"/>
    <w:p>
      <w:pPr>
        <w:spacing w:after="0"/>
        <w:ind w:left="0"/>
        <w:jc w:val="both"/>
      </w:pPr>
      <w:r>
        <w:rPr>
          <w:rFonts w:ascii="Times New Roman"/>
          <w:b w:val="false"/>
          <w:i w:val="false"/>
          <w:color w:val="000000"/>
          <w:sz w:val="28"/>
        </w:rPr>
        <w:t>
      1) Инспекция жұмысын ұйымдастырады және басшылық жасайды;</w:t>
      </w:r>
    </w:p>
    <w:bookmarkEnd w:id="864"/>
    <w:bookmarkStart w:name="z873" w:id="865"/>
    <w:p>
      <w:pPr>
        <w:spacing w:after="0"/>
        <w:ind w:left="0"/>
        <w:jc w:val="both"/>
      </w:pPr>
      <w:r>
        <w:rPr>
          <w:rFonts w:ascii="Times New Roman"/>
          <w:b w:val="false"/>
          <w:i w:val="false"/>
          <w:color w:val="000000"/>
          <w:sz w:val="28"/>
        </w:rPr>
        <w:t xml:space="preserve">
      2) Инспекцияға жүктелген міндеттерді орындауға және өз қызметтерін жүзеге асыруға, шығыс құжаттардың сапасы мен уақыттылығына, сондай-ақ республикалық бюджеттен бөлінген қаражатты мақсатты пайдалануына дербес жауапты болады; </w:t>
      </w:r>
    </w:p>
    <w:bookmarkEnd w:id="865"/>
    <w:bookmarkStart w:name="z874" w:id="866"/>
    <w:p>
      <w:pPr>
        <w:spacing w:after="0"/>
        <w:ind w:left="0"/>
        <w:jc w:val="both"/>
      </w:pPr>
      <w:r>
        <w:rPr>
          <w:rFonts w:ascii="Times New Roman"/>
          <w:b w:val="false"/>
          <w:i w:val="false"/>
          <w:color w:val="000000"/>
          <w:sz w:val="28"/>
        </w:rPr>
        <w:t>
      3) өз құзыреті шегінде бұйрықтарға қол қояды;</w:t>
      </w:r>
    </w:p>
    <w:bookmarkEnd w:id="866"/>
    <w:bookmarkStart w:name="z875" w:id="867"/>
    <w:p>
      <w:pPr>
        <w:spacing w:after="0"/>
        <w:ind w:left="0"/>
        <w:jc w:val="both"/>
      </w:pPr>
      <w:r>
        <w:rPr>
          <w:rFonts w:ascii="Times New Roman"/>
          <w:b w:val="false"/>
          <w:i w:val="false"/>
          <w:color w:val="000000"/>
          <w:sz w:val="28"/>
        </w:rPr>
        <w:t>
      4) Инспекция басшысының орынбасарларын қоспағанда, Инспекция қызметкерлерінің лауазымдық нұсқаулықтарын бекітеді;</w:t>
      </w:r>
    </w:p>
    <w:bookmarkEnd w:id="867"/>
    <w:bookmarkStart w:name="z876" w:id="868"/>
    <w:p>
      <w:pPr>
        <w:spacing w:after="0"/>
        <w:ind w:left="0"/>
        <w:jc w:val="both"/>
      </w:pPr>
      <w:r>
        <w:rPr>
          <w:rFonts w:ascii="Times New Roman"/>
          <w:b w:val="false"/>
          <w:i w:val="false"/>
          <w:color w:val="000000"/>
          <w:sz w:val="28"/>
        </w:rPr>
        <w:t>
      5) өз құзыреті шегінде Инспекцияда сыбайлас жемқорлыққа қарсы іс-қимыл жөніндегі іс-шаралардың қабылдануына дербес жауапты болады және іс-шараларды ұйымдастырады;</w:t>
      </w:r>
    </w:p>
    <w:bookmarkEnd w:id="868"/>
    <w:bookmarkStart w:name="z877" w:id="869"/>
    <w:p>
      <w:pPr>
        <w:spacing w:after="0"/>
        <w:ind w:left="0"/>
        <w:jc w:val="both"/>
      </w:pPr>
      <w:r>
        <w:rPr>
          <w:rFonts w:ascii="Times New Roman"/>
          <w:b w:val="false"/>
          <w:i w:val="false"/>
          <w:color w:val="000000"/>
          <w:sz w:val="28"/>
        </w:rPr>
        <w:t xml:space="preserve">
      6)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қызметке тағайындайды және қызметтен босатады; </w:t>
      </w:r>
    </w:p>
    <w:bookmarkEnd w:id="869"/>
    <w:bookmarkStart w:name="z878" w:id="870"/>
    <w:p>
      <w:pPr>
        <w:spacing w:after="0"/>
        <w:ind w:left="0"/>
        <w:jc w:val="both"/>
      </w:pPr>
      <w:r>
        <w:rPr>
          <w:rFonts w:ascii="Times New Roman"/>
          <w:b w:val="false"/>
          <w:i w:val="false"/>
          <w:color w:val="000000"/>
          <w:sz w:val="28"/>
        </w:rPr>
        <w:t>
      7) Комитет төрағасына Инспекция басшысының орынбасарларын көтермелеу және тәртіптік жауапкершілікке тарту туралы ұсыныстар енгізеді;</w:t>
      </w:r>
    </w:p>
    <w:bookmarkEnd w:id="870"/>
    <w:bookmarkStart w:name="z879" w:id="871"/>
    <w:p>
      <w:pPr>
        <w:spacing w:after="0"/>
        <w:ind w:left="0"/>
        <w:jc w:val="both"/>
      </w:pPr>
      <w:r>
        <w:rPr>
          <w:rFonts w:ascii="Times New Roman"/>
          <w:b w:val="false"/>
          <w:i w:val="false"/>
          <w:color w:val="000000"/>
          <w:sz w:val="28"/>
        </w:rPr>
        <w:t>
      8)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Инспекция қызметкерлерін іссапарға жіберу, демалыс беру, материалдық көмек көрсету, даярлау (қайта даярлау) және біліктілігін арттыру, үстемеақы төлеу және көтермелеу, тәртіптік жауапкершілікке тарту мәселелерін шешеді;</w:t>
      </w:r>
    </w:p>
    <w:bookmarkEnd w:id="871"/>
    <w:bookmarkStart w:name="z880" w:id="872"/>
    <w:p>
      <w:pPr>
        <w:spacing w:after="0"/>
        <w:ind w:left="0"/>
        <w:jc w:val="both"/>
      </w:pPr>
      <w:r>
        <w:rPr>
          <w:rFonts w:ascii="Times New Roman"/>
          <w:b w:val="false"/>
          <w:i w:val="false"/>
          <w:color w:val="000000"/>
          <w:sz w:val="28"/>
        </w:rPr>
        <w:t xml:space="preserve">
      9) заңнамада белгіленген тәртіппен Инспекция басшысының орынбасарларына материалдық көмек көрсету, үстемеақылар төлеу мәселелерін келіседі; </w:t>
      </w:r>
    </w:p>
    <w:bookmarkEnd w:id="872"/>
    <w:bookmarkStart w:name="z881" w:id="873"/>
    <w:p>
      <w:pPr>
        <w:spacing w:after="0"/>
        <w:ind w:left="0"/>
        <w:jc w:val="both"/>
      </w:pPr>
      <w:r>
        <w:rPr>
          <w:rFonts w:ascii="Times New Roman"/>
          <w:b w:val="false"/>
          <w:i w:val="false"/>
          <w:color w:val="000000"/>
          <w:sz w:val="28"/>
        </w:rPr>
        <w:t>
      10) Инспекцияның құрылымдық бөлімшелерінің ережелерін бекітеді;</w:t>
      </w:r>
    </w:p>
    <w:bookmarkEnd w:id="873"/>
    <w:bookmarkStart w:name="z882" w:id="874"/>
    <w:p>
      <w:pPr>
        <w:spacing w:after="0"/>
        <w:ind w:left="0"/>
        <w:jc w:val="both"/>
      </w:pPr>
      <w:r>
        <w:rPr>
          <w:rFonts w:ascii="Times New Roman"/>
          <w:b w:val="false"/>
          <w:i w:val="false"/>
          <w:color w:val="000000"/>
          <w:sz w:val="28"/>
        </w:rPr>
        <w:t>
      11) мемлекеттік органдарда және өзге де ұйымдарда сенімхатсыз Инспекцияның атынан өкілдік етеді;</w:t>
      </w:r>
    </w:p>
    <w:bookmarkEnd w:id="874"/>
    <w:bookmarkStart w:name="z883" w:id="875"/>
    <w:p>
      <w:pPr>
        <w:spacing w:after="0"/>
        <w:ind w:left="0"/>
        <w:jc w:val="both"/>
      </w:pPr>
      <w:r>
        <w:rPr>
          <w:rFonts w:ascii="Times New Roman"/>
          <w:b w:val="false"/>
          <w:i w:val="false"/>
          <w:color w:val="000000"/>
          <w:sz w:val="28"/>
        </w:rPr>
        <w:t>
      12) Қазақстан Республикасы заңнамаларына және Қазақстан Республикасы Президентінің актілеріне сәйкес өзге де өкілеттіктерді жүзеге асырады.</w:t>
      </w:r>
    </w:p>
    <w:bookmarkEnd w:id="875"/>
    <w:bookmarkStart w:name="z884" w:id="876"/>
    <w:p>
      <w:pPr>
        <w:spacing w:after="0"/>
        <w:ind w:left="0"/>
        <w:jc w:val="both"/>
      </w:pPr>
      <w:r>
        <w:rPr>
          <w:rFonts w:ascii="Times New Roman"/>
          <w:b w:val="false"/>
          <w:i w:val="false"/>
          <w:color w:val="000000"/>
          <w:sz w:val="28"/>
        </w:rPr>
        <w:t xml:space="preserve">
      20. Инспекция басшысы болмаған кезеңде оның өкілеттіктерін Инспекция басшысының орынбасарына, ол болмаған жағдайда Инспекцияның басқа қызметкеріне Комитет төрағасы бұйрығымен жүктеледі. </w:t>
      </w:r>
    </w:p>
    <w:bookmarkEnd w:id="876"/>
    <w:bookmarkStart w:name="z885" w:id="877"/>
    <w:p>
      <w:pPr>
        <w:spacing w:after="0"/>
        <w:ind w:left="0"/>
        <w:jc w:val="both"/>
      </w:pPr>
      <w:r>
        <w:rPr>
          <w:rFonts w:ascii="Times New Roman"/>
          <w:b w:val="false"/>
          <w:i w:val="false"/>
          <w:color w:val="000000"/>
          <w:sz w:val="28"/>
        </w:rPr>
        <w:t>
      21. Инспекция басшысы қолданыстағы заңнамаға сәйкес өз орынбасарларының өкілеттіктері бойынша Комитет төрағасына ұсыныстарын енгізеді.</w:t>
      </w:r>
    </w:p>
    <w:bookmarkEnd w:id="877"/>
    <w:bookmarkStart w:name="z886" w:id="878"/>
    <w:p>
      <w:pPr>
        <w:spacing w:after="0"/>
        <w:ind w:left="0"/>
        <w:jc w:val="left"/>
      </w:pPr>
      <w:r>
        <w:rPr>
          <w:rFonts w:ascii="Times New Roman"/>
          <w:b/>
          <w:i w:val="false"/>
          <w:color w:val="000000"/>
        </w:rPr>
        <w:t xml:space="preserve"> 4-тарау. Инспекцияның мүлкі</w:t>
      </w:r>
    </w:p>
    <w:bookmarkEnd w:id="878"/>
    <w:bookmarkStart w:name="z887" w:id="879"/>
    <w:p>
      <w:pPr>
        <w:spacing w:after="0"/>
        <w:ind w:left="0"/>
        <w:jc w:val="both"/>
      </w:pPr>
      <w:r>
        <w:rPr>
          <w:rFonts w:ascii="Times New Roman"/>
          <w:b w:val="false"/>
          <w:i w:val="false"/>
          <w:color w:val="000000"/>
          <w:sz w:val="28"/>
        </w:rPr>
        <w:t>
      22. Инспекцияның заңнамада көзделген жағдайларда жедел басқару құқығында оқшауланған мүлкі болуы мүмкін.</w:t>
      </w:r>
    </w:p>
    <w:bookmarkEnd w:id="879"/>
    <w:bookmarkStart w:name="z888" w:id="880"/>
    <w:p>
      <w:pPr>
        <w:spacing w:after="0"/>
        <w:ind w:left="0"/>
        <w:jc w:val="both"/>
      </w:pPr>
      <w:r>
        <w:rPr>
          <w:rFonts w:ascii="Times New Roman"/>
          <w:b w:val="false"/>
          <w:i w:val="false"/>
          <w:color w:val="000000"/>
          <w:sz w:val="28"/>
        </w:rPr>
        <w:t>
      Инспекцияның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0"/>
    <w:bookmarkStart w:name="z889" w:id="881"/>
    <w:p>
      <w:pPr>
        <w:spacing w:after="0"/>
        <w:ind w:left="0"/>
        <w:jc w:val="both"/>
      </w:pPr>
      <w:r>
        <w:rPr>
          <w:rFonts w:ascii="Times New Roman"/>
          <w:b w:val="false"/>
          <w:i w:val="false"/>
          <w:color w:val="000000"/>
          <w:sz w:val="28"/>
        </w:rPr>
        <w:t>
      23. Инспекцияға бекітілген мүлік республикалық меншікке жатады.</w:t>
      </w:r>
    </w:p>
    <w:bookmarkEnd w:id="881"/>
    <w:bookmarkStart w:name="z890" w:id="882"/>
    <w:p>
      <w:pPr>
        <w:spacing w:after="0"/>
        <w:ind w:left="0"/>
        <w:jc w:val="both"/>
      </w:pPr>
      <w:r>
        <w:rPr>
          <w:rFonts w:ascii="Times New Roman"/>
          <w:b w:val="false"/>
          <w:i w:val="false"/>
          <w:color w:val="000000"/>
          <w:sz w:val="28"/>
        </w:rPr>
        <w:t>
      24. Егер заңнамада өзгеше белгіленбесе, Инспекция өзіне бекітіліп берілген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882"/>
    <w:bookmarkStart w:name="z891" w:id="883"/>
    <w:p>
      <w:pPr>
        <w:spacing w:after="0"/>
        <w:ind w:left="0"/>
        <w:jc w:val="left"/>
      </w:pPr>
      <w:r>
        <w:rPr>
          <w:rFonts w:ascii="Times New Roman"/>
          <w:b/>
          <w:i w:val="false"/>
          <w:color w:val="000000"/>
        </w:rPr>
        <w:t xml:space="preserve"> 5-тарау. Инспекцияны қайта ұйымдастыру және тарату</w:t>
      </w:r>
    </w:p>
    <w:bookmarkEnd w:id="883"/>
    <w:bookmarkStart w:name="z892" w:id="884"/>
    <w:p>
      <w:pPr>
        <w:spacing w:after="0"/>
        <w:ind w:left="0"/>
        <w:jc w:val="both"/>
      </w:pPr>
      <w:r>
        <w:rPr>
          <w:rFonts w:ascii="Times New Roman"/>
          <w:b w:val="false"/>
          <w:i w:val="false"/>
          <w:color w:val="000000"/>
          <w:sz w:val="28"/>
        </w:rPr>
        <w:t>
      25. Инспекцияны қайта ұйымдастыру және тарату Қазақстан Республикасының заңнамасына сәйкес жүзеге асырылады.</w:t>
      </w:r>
    </w:p>
    <w:bookmarkEnd w:id="88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