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8b62" w14:textId="375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2023 жылғы 27 желтоқсандағы № 14/81-VIII "Курчатов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18 желтоқсандағы № 24/146-VIII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2024 – 2026 жылдарға арналған бюджеті туралы" 2023 жылғы 27 желтоқсандағы 14/81-VIII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2 660 559,7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1 944 772,0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23 400,0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685 382,7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2 983 638,8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-94 864,0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-228 215,1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228 215,1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323 079,1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2 983 638,8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